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34F563" w14:textId="5F9F14A2" w:rsidR="00510C8E" w:rsidRPr="00815CA9" w:rsidRDefault="00817006" w:rsidP="005D592F">
      <w:pPr>
        <w:contextualSpacing/>
        <w:jc w:val="both"/>
        <w:rPr>
          <w:noProof/>
          <w:sz w:val="24"/>
          <w:szCs w:val="24"/>
          <w:lang w:val="bs-Latn-BA"/>
        </w:rPr>
      </w:pPr>
      <w:r w:rsidRPr="00815CA9">
        <w:rPr>
          <w:noProof/>
          <w:sz w:val="24"/>
          <w:szCs w:val="24"/>
          <w:lang w:val="bs-Latn-BA"/>
        </w:rPr>
        <w:t xml:space="preserve">Na osnovu člana </w:t>
      </w:r>
      <w:r w:rsidR="00510C8E" w:rsidRPr="00815CA9">
        <w:rPr>
          <w:noProof/>
          <w:sz w:val="24"/>
          <w:szCs w:val="24"/>
          <w:lang w:val="bs-Latn-BA"/>
        </w:rPr>
        <w:t>2</w:t>
      </w:r>
      <w:r w:rsidR="004E46D4" w:rsidRPr="00815CA9">
        <w:rPr>
          <w:noProof/>
          <w:sz w:val="24"/>
          <w:szCs w:val="24"/>
          <w:lang w:val="bs-Latn-BA"/>
        </w:rPr>
        <w:t>0</w:t>
      </w:r>
      <w:r w:rsidR="00510C8E" w:rsidRPr="00815CA9">
        <w:rPr>
          <w:noProof/>
          <w:sz w:val="24"/>
          <w:szCs w:val="24"/>
          <w:lang w:val="bs-Latn-BA"/>
        </w:rPr>
        <w:t xml:space="preserve">., a u vezi s članom </w:t>
      </w:r>
      <w:r w:rsidR="004E46D4" w:rsidRPr="00815CA9">
        <w:rPr>
          <w:noProof/>
          <w:sz w:val="24"/>
          <w:szCs w:val="24"/>
          <w:lang w:val="bs-Latn-BA"/>
        </w:rPr>
        <w:t>108.</w:t>
      </w:r>
      <w:r w:rsidR="00AE5900" w:rsidRPr="00815CA9">
        <w:rPr>
          <w:noProof/>
          <w:sz w:val="24"/>
          <w:szCs w:val="24"/>
          <w:lang w:val="bs-Latn-BA"/>
        </w:rPr>
        <w:t xml:space="preserve"> </w:t>
      </w:r>
      <w:r w:rsidR="00510C8E" w:rsidRPr="00815CA9">
        <w:rPr>
          <w:noProof/>
          <w:sz w:val="24"/>
          <w:szCs w:val="24"/>
          <w:lang w:val="bs-Latn-BA"/>
        </w:rPr>
        <w:t xml:space="preserve">Zakona o </w:t>
      </w:r>
      <w:r w:rsidR="004E46D4" w:rsidRPr="00815CA9">
        <w:rPr>
          <w:noProof/>
          <w:sz w:val="24"/>
          <w:szCs w:val="24"/>
          <w:lang w:val="bs-Latn-BA"/>
        </w:rPr>
        <w:t>odgoju i obrazovanju u osnovnoj i srednjoj školi u Kantonu Sarajevo</w:t>
      </w:r>
      <w:r w:rsidRPr="00815CA9">
        <w:rPr>
          <w:noProof/>
          <w:sz w:val="24"/>
          <w:szCs w:val="24"/>
          <w:lang w:val="bs-Latn-BA"/>
        </w:rPr>
        <w:t xml:space="preserve"> </w:t>
      </w:r>
      <w:r w:rsidR="00510C8E" w:rsidRPr="00815CA9">
        <w:rPr>
          <w:noProof/>
          <w:sz w:val="24"/>
          <w:szCs w:val="24"/>
          <w:lang w:val="bs-Latn-BA"/>
        </w:rPr>
        <w:t>("Službe</w:t>
      </w:r>
      <w:r w:rsidR="00992AF6" w:rsidRPr="00815CA9">
        <w:rPr>
          <w:noProof/>
          <w:sz w:val="24"/>
          <w:szCs w:val="24"/>
          <w:lang w:val="bs-Latn-BA"/>
        </w:rPr>
        <w:t>ne novin</w:t>
      </w:r>
      <w:r w:rsidR="00561CA4" w:rsidRPr="00815CA9">
        <w:rPr>
          <w:noProof/>
          <w:sz w:val="24"/>
          <w:szCs w:val="24"/>
          <w:lang w:val="bs-Latn-BA"/>
        </w:rPr>
        <w:t xml:space="preserve">e Kantona Sarajevo", </w:t>
      </w:r>
      <w:r w:rsidR="00801C6B" w:rsidRPr="00815CA9">
        <w:rPr>
          <w:noProof/>
          <w:sz w:val="24"/>
          <w:szCs w:val="24"/>
          <w:lang w:val="bs-Latn-BA"/>
        </w:rPr>
        <w:t>br</w:t>
      </w:r>
      <w:r w:rsidR="00561CA4" w:rsidRPr="00815CA9">
        <w:rPr>
          <w:noProof/>
          <w:sz w:val="24"/>
          <w:szCs w:val="24"/>
          <w:lang w:val="bs-Latn-BA"/>
        </w:rPr>
        <w:t>oj</w:t>
      </w:r>
      <w:r w:rsidR="00801C6B" w:rsidRPr="00815CA9">
        <w:rPr>
          <w:noProof/>
          <w:sz w:val="24"/>
          <w:szCs w:val="24"/>
          <w:lang w:val="bs-Latn-BA"/>
        </w:rPr>
        <w:t xml:space="preserve">: </w:t>
      </w:r>
      <w:r w:rsidR="00AE5900" w:rsidRPr="00815CA9">
        <w:rPr>
          <w:noProof/>
          <w:sz w:val="24"/>
          <w:szCs w:val="24"/>
          <w:lang w:val="bs-Latn-BA"/>
        </w:rPr>
        <w:t>2</w:t>
      </w:r>
      <w:r w:rsidR="004E46D4" w:rsidRPr="00815CA9">
        <w:rPr>
          <w:noProof/>
          <w:sz w:val="24"/>
          <w:szCs w:val="24"/>
          <w:lang w:val="bs-Latn-BA"/>
        </w:rPr>
        <w:t>7/24</w:t>
      </w:r>
      <w:r w:rsidR="00510C8E" w:rsidRPr="00815CA9">
        <w:rPr>
          <w:noProof/>
          <w:sz w:val="24"/>
          <w:szCs w:val="24"/>
          <w:lang w:val="bs-Latn-BA"/>
        </w:rPr>
        <w:t>),</w:t>
      </w:r>
      <w:r w:rsidRPr="00815CA9">
        <w:rPr>
          <w:noProof/>
          <w:sz w:val="24"/>
          <w:szCs w:val="24"/>
          <w:lang w:val="bs-Latn-BA"/>
        </w:rPr>
        <w:t xml:space="preserve"> </w:t>
      </w:r>
      <w:r w:rsidR="00D00056" w:rsidRPr="00815CA9">
        <w:rPr>
          <w:noProof/>
          <w:sz w:val="24"/>
          <w:szCs w:val="24"/>
          <w:lang w:val="bs-Latn-BA"/>
        </w:rPr>
        <w:t>člana 37. Zakona o ustanovama (»</w:t>
      </w:r>
      <w:r w:rsidRPr="00815CA9">
        <w:rPr>
          <w:noProof/>
          <w:sz w:val="24"/>
          <w:szCs w:val="24"/>
          <w:lang w:val="bs-Latn-BA"/>
        </w:rPr>
        <w:t>Službeni list RB</w:t>
      </w:r>
      <w:r w:rsidR="00815CA9" w:rsidRPr="00815CA9">
        <w:rPr>
          <w:noProof/>
          <w:sz w:val="24"/>
          <w:szCs w:val="24"/>
          <w:lang w:val="bs-Latn-BA"/>
        </w:rPr>
        <w:t xml:space="preserve">iH«, broj: 6/92, 8/93 i 13/94) </w:t>
      </w:r>
      <w:r w:rsidR="00815CA9" w:rsidRPr="00815CA9">
        <w:rPr>
          <w:rFonts w:eastAsia="Calibri"/>
          <w:sz w:val="24"/>
          <w:szCs w:val="24"/>
        </w:rPr>
        <w:t>i Saglasnosti Ministarstva za odgoj i obrazovanje Kantona Sarajevo, broj: 11-07/01-02-8433-1/25 od 13.3.2025. godine</w:t>
      </w:r>
      <w:r w:rsidR="00815CA9">
        <w:rPr>
          <w:noProof/>
          <w:sz w:val="24"/>
          <w:szCs w:val="24"/>
          <w:lang w:val="bs-Latn-BA"/>
        </w:rPr>
        <w:t xml:space="preserve">, </w:t>
      </w:r>
      <w:r w:rsidR="00510C8E" w:rsidRPr="00815CA9">
        <w:rPr>
          <w:noProof/>
          <w:sz w:val="24"/>
          <w:szCs w:val="24"/>
          <w:lang w:val="bs-Latn-BA"/>
        </w:rPr>
        <w:t>Školski odbor J</w:t>
      </w:r>
      <w:r w:rsidR="00D54DA3" w:rsidRPr="00815CA9">
        <w:rPr>
          <w:noProof/>
          <w:sz w:val="24"/>
          <w:szCs w:val="24"/>
          <w:lang w:val="bs-Latn-BA"/>
        </w:rPr>
        <w:t>avne ustanove</w:t>
      </w:r>
      <w:r w:rsidR="00AE5900" w:rsidRPr="00815CA9">
        <w:rPr>
          <w:noProof/>
          <w:sz w:val="24"/>
          <w:szCs w:val="24"/>
          <w:lang w:val="bs-Latn-BA"/>
        </w:rPr>
        <w:t xml:space="preserve"> osnovne škole</w:t>
      </w:r>
      <w:r w:rsidR="00D54DA3" w:rsidRPr="00815CA9">
        <w:rPr>
          <w:noProof/>
          <w:sz w:val="24"/>
          <w:szCs w:val="24"/>
          <w:lang w:val="bs-Latn-BA"/>
        </w:rPr>
        <w:t xml:space="preserve"> </w:t>
      </w:r>
      <w:r w:rsidR="007719F1" w:rsidRPr="00815CA9">
        <w:rPr>
          <w:noProof/>
          <w:sz w:val="24"/>
          <w:szCs w:val="24"/>
          <w:lang w:val="bs-Latn-BA"/>
        </w:rPr>
        <w:t>»</w:t>
      </w:r>
      <w:r w:rsidR="00AE5900" w:rsidRPr="00815CA9">
        <w:rPr>
          <w:noProof/>
          <w:sz w:val="24"/>
          <w:szCs w:val="24"/>
          <w:lang w:val="bs-Latn-BA"/>
        </w:rPr>
        <w:t>Zaim Kolar</w:t>
      </w:r>
      <w:r w:rsidR="007719F1" w:rsidRPr="00815CA9">
        <w:rPr>
          <w:noProof/>
          <w:sz w:val="24"/>
          <w:szCs w:val="24"/>
          <w:lang w:val="bs-Latn-BA"/>
        </w:rPr>
        <w:t>«</w:t>
      </w:r>
      <w:r w:rsidR="00E876C4" w:rsidRPr="00815CA9">
        <w:rPr>
          <w:noProof/>
          <w:sz w:val="24"/>
          <w:szCs w:val="24"/>
          <w:lang w:val="bs-Latn-BA"/>
        </w:rPr>
        <w:t xml:space="preserve"> </w:t>
      </w:r>
      <w:r w:rsidR="00AE5900" w:rsidRPr="00815CA9">
        <w:rPr>
          <w:noProof/>
          <w:sz w:val="24"/>
          <w:szCs w:val="24"/>
          <w:lang w:val="bs-Latn-BA"/>
        </w:rPr>
        <w:t xml:space="preserve">Dejčići </w:t>
      </w:r>
      <w:r w:rsidR="002C10AE" w:rsidRPr="00815CA9">
        <w:rPr>
          <w:noProof/>
          <w:sz w:val="24"/>
          <w:szCs w:val="24"/>
          <w:lang w:val="bs-Latn-BA"/>
        </w:rPr>
        <w:t xml:space="preserve">na </w:t>
      </w:r>
      <w:r w:rsidR="00D54DA3" w:rsidRPr="00815CA9">
        <w:rPr>
          <w:noProof/>
          <w:sz w:val="24"/>
          <w:szCs w:val="24"/>
          <w:lang w:val="bs-Latn-BA"/>
        </w:rPr>
        <w:t>svojoj</w:t>
      </w:r>
      <w:r w:rsidR="00AE5900" w:rsidRPr="00815CA9">
        <w:rPr>
          <w:noProof/>
          <w:sz w:val="24"/>
          <w:szCs w:val="24"/>
          <w:lang w:val="bs-Latn-BA"/>
        </w:rPr>
        <w:t xml:space="preserve"> </w:t>
      </w:r>
      <w:r w:rsidR="00815CA9">
        <w:rPr>
          <w:noProof/>
          <w:sz w:val="24"/>
          <w:szCs w:val="24"/>
          <w:lang w:val="bs-Latn-BA"/>
        </w:rPr>
        <w:t>8. (os</w:t>
      </w:r>
      <w:r w:rsidR="00982C99" w:rsidRPr="00815CA9">
        <w:rPr>
          <w:noProof/>
          <w:sz w:val="24"/>
          <w:szCs w:val="24"/>
          <w:lang w:val="bs-Latn-BA"/>
        </w:rPr>
        <w:t>moj)</w:t>
      </w:r>
      <w:r w:rsidR="00982C99" w:rsidRPr="00815CA9">
        <w:rPr>
          <w:b/>
          <w:noProof/>
          <w:sz w:val="24"/>
          <w:szCs w:val="24"/>
          <w:lang w:val="bs-Latn-BA"/>
        </w:rPr>
        <w:t xml:space="preserve"> </w:t>
      </w:r>
      <w:r w:rsidR="00D54DA3" w:rsidRPr="00815CA9">
        <w:rPr>
          <w:noProof/>
          <w:sz w:val="24"/>
          <w:szCs w:val="24"/>
          <w:lang w:val="bs-Latn-BA"/>
        </w:rPr>
        <w:t xml:space="preserve">redovnoj </w:t>
      </w:r>
      <w:r w:rsidR="004465B6" w:rsidRPr="00815CA9">
        <w:rPr>
          <w:noProof/>
          <w:sz w:val="24"/>
          <w:szCs w:val="24"/>
          <w:lang w:val="bs-Latn-BA"/>
        </w:rPr>
        <w:t>s</w:t>
      </w:r>
      <w:r w:rsidR="00C24680" w:rsidRPr="00815CA9">
        <w:rPr>
          <w:noProof/>
          <w:sz w:val="24"/>
          <w:szCs w:val="24"/>
          <w:lang w:val="bs-Latn-BA"/>
        </w:rPr>
        <w:t>jednici</w:t>
      </w:r>
      <w:r w:rsidR="002C10AE" w:rsidRPr="00815CA9">
        <w:rPr>
          <w:noProof/>
          <w:sz w:val="24"/>
          <w:szCs w:val="24"/>
          <w:lang w:val="bs-Latn-BA"/>
        </w:rPr>
        <w:t xml:space="preserve"> održano</w:t>
      </w:r>
      <w:r w:rsidR="00C24680" w:rsidRPr="00815CA9">
        <w:rPr>
          <w:noProof/>
          <w:sz w:val="24"/>
          <w:szCs w:val="24"/>
          <w:lang w:val="bs-Latn-BA"/>
        </w:rPr>
        <w:t>j</w:t>
      </w:r>
      <w:r w:rsidR="002C10AE" w:rsidRPr="00815CA9">
        <w:rPr>
          <w:noProof/>
          <w:sz w:val="24"/>
          <w:szCs w:val="24"/>
          <w:lang w:val="bs-Latn-BA"/>
        </w:rPr>
        <w:t xml:space="preserve"> dana</w:t>
      </w:r>
      <w:r w:rsidR="00815CA9">
        <w:rPr>
          <w:noProof/>
          <w:sz w:val="24"/>
          <w:szCs w:val="24"/>
          <w:lang w:val="bs-Latn-BA"/>
        </w:rPr>
        <w:t xml:space="preserve"> 24</w:t>
      </w:r>
      <w:r w:rsidR="00982C99" w:rsidRPr="00815CA9">
        <w:rPr>
          <w:noProof/>
          <w:sz w:val="24"/>
          <w:szCs w:val="24"/>
          <w:lang w:val="bs-Latn-BA"/>
        </w:rPr>
        <w:t>.3</w:t>
      </w:r>
      <w:r w:rsidR="0017307E" w:rsidRPr="00815CA9">
        <w:rPr>
          <w:noProof/>
          <w:sz w:val="24"/>
          <w:szCs w:val="24"/>
          <w:lang w:val="bs-Latn-BA"/>
        </w:rPr>
        <w:t>.2025</w:t>
      </w:r>
      <w:r w:rsidR="00815CA9">
        <w:rPr>
          <w:noProof/>
          <w:sz w:val="24"/>
          <w:szCs w:val="24"/>
          <w:lang w:val="bs-Latn-BA"/>
        </w:rPr>
        <w:t>.</w:t>
      </w:r>
      <w:r w:rsidR="00D54DA3" w:rsidRPr="00815CA9">
        <w:rPr>
          <w:noProof/>
          <w:sz w:val="24"/>
          <w:szCs w:val="24"/>
          <w:lang w:val="bs-Latn-BA"/>
        </w:rPr>
        <w:t xml:space="preserve"> godine</w:t>
      </w:r>
      <w:r w:rsidR="00AE5900" w:rsidRPr="00815CA9">
        <w:rPr>
          <w:noProof/>
          <w:sz w:val="24"/>
          <w:szCs w:val="24"/>
          <w:lang w:val="bs-Latn-BA"/>
        </w:rPr>
        <w:t xml:space="preserve">, </w:t>
      </w:r>
      <w:r w:rsidR="00510C8E" w:rsidRPr="00815CA9">
        <w:rPr>
          <w:noProof/>
          <w:sz w:val="24"/>
          <w:szCs w:val="24"/>
          <w:lang w:val="bs-Latn-BA"/>
        </w:rPr>
        <w:t>d o n o s i</w:t>
      </w:r>
      <w:r w:rsidR="00E264F8" w:rsidRPr="00815CA9">
        <w:rPr>
          <w:noProof/>
          <w:sz w:val="24"/>
          <w:szCs w:val="24"/>
          <w:lang w:val="bs-Latn-BA"/>
        </w:rPr>
        <w:t xml:space="preserve">    </w:t>
      </w:r>
      <w:r w:rsidR="00AE5900" w:rsidRPr="00815CA9">
        <w:rPr>
          <w:noProof/>
          <w:sz w:val="24"/>
          <w:szCs w:val="24"/>
          <w:lang w:val="bs-Latn-BA"/>
        </w:rPr>
        <w:t xml:space="preserve">                                  </w:t>
      </w:r>
      <w:r w:rsidR="00E264F8" w:rsidRPr="00815CA9">
        <w:rPr>
          <w:noProof/>
          <w:sz w:val="24"/>
          <w:szCs w:val="24"/>
          <w:lang w:val="bs-Latn-BA"/>
        </w:rPr>
        <w:t xml:space="preserve"> </w:t>
      </w:r>
      <w:r w:rsidRPr="00815CA9">
        <w:rPr>
          <w:noProof/>
          <w:sz w:val="24"/>
          <w:szCs w:val="24"/>
          <w:lang w:val="bs-Latn-BA"/>
        </w:rPr>
        <w:t xml:space="preserve">                                 </w:t>
      </w:r>
    </w:p>
    <w:p w14:paraId="02B6CEDB" w14:textId="77777777" w:rsidR="00510C8E" w:rsidRPr="00D54390" w:rsidRDefault="00510C8E" w:rsidP="005D592F">
      <w:pPr>
        <w:contextualSpacing/>
        <w:rPr>
          <w:noProof/>
          <w:sz w:val="24"/>
          <w:szCs w:val="24"/>
          <w:lang w:val="bs-Latn-BA"/>
        </w:rPr>
      </w:pPr>
    </w:p>
    <w:p w14:paraId="3A2A4CA6" w14:textId="77777777" w:rsidR="00510C8E" w:rsidRPr="00D54390" w:rsidRDefault="00975A02" w:rsidP="005D592F">
      <w:pPr>
        <w:pStyle w:val="NoSpacing"/>
        <w:contextualSpacing/>
        <w:jc w:val="center"/>
        <w:rPr>
          <w:b/>
          <w:noProof/>
          <w:sz w:val="44"/>
          <w:szCs w:val="44"/>
          <w:lang w:val="bs-Latn-BA"/>
        </w:rPr>
      </w:pPr>
      <w:r w:rsidRPr="00D54390">
        <w:rPr>
          <w:b/>
          <w:noProof/>
          <w:sz w:val="24"/>
          <w:szCs w:val="24"/>
          <w:lang w:val="bs-Latn-BA"/>
        </w:rPr>
        <w:t xml:space="preserve"> </w:t>
      </w:r>
      <w:r w:rsidRPr="00D54390">
        <w:rPr>
          <w:b/>
          <w:noProof/>
          <w:sz w:val="44"/>
          <w:szCs w:val="44"/>
          <w:lang w:val="bs-Latn-BA"/>
        </w:rPr>
        <w:t xml:space="preserve">PRAVILA </w:t>
      </w:r>
    </w:p>
    <w:p w14:paraId="390B6692" w14:textId="77777777" w:rsidR="00AE5900" w:rsidRPr="00D54390" w:rsidRDefault="00510C8E" w:rsidP="005D592F">
      <w:pPr>
        <w:pStyle w:val="NoSpacing"/>
        <w:contextualSpacing/>
        <w:jc w:val="center"/>
        <w:rPr>
          <w:b/>
          <w:noProof/>
          <w:sz w:val="24"/>
          <w:szCs w:val="24"/>
          <w:lang w:val="bs-Latn-BA"/>
        </w:rPr>
      </w:pPr>
      <w:r w:rsidRPr="00D54390">
        <w:rPr>
          <w:b/>
          <w:noProof/>
          <w:sz w:val="24"/>
          <w:szCs w:val="24"/>
          <w:lang w:val="bs-Latn-BA"/>
        </w:rPr>
        <w:t xml:space="preserve">JAVNE USTANOVE </w:t>
      </w:r>
    </w:p>
    <w:p w14:paraId="2A3357F0" w14:textId="7D2368AB" w:rsidR="00975A02" w:rsidRPr="00D54390" w:rsidRDefault="00AE5900" w:rsidP="005D592F">
      <w:pPr>
        <w:pStyle w:val="NoSpacing"/>
        <w:contextualSpacing/>
        <w:jc w:val="center"/>
        <w:rPr>
          <w:b/>
          <w:noProof/>
          <w:sz w:val="24"/>
          <w:szCs w:val="24"/>
          <w:lang w:val="bs-Latn-BA"/>
        </w:rPr>
      </w:pPr>
      <w:r w:rsidRPr="00D54390">
        <w:rPr>
          <w:b/>
          <w:noProof/>
          <w:sz w:val="24"/>
          <w:szCs w:val="24"/>
          <w:lang w:val="bs-Latn-BA"/>
        </w:rPr>
        <w:t>OSNOVNA ŠKOLA</w:t>
      </w:r>
      <w:r w:rsidR="00510C8E" w:rsidRPr="00D54390">
        <w:rPr>
          <w:b/>
          <w:noProof/>
          <w:sz w:val="24"/>
          <w:szCs w:val="24"/>
          <w:lang w:val="bs-Latn-BA"/>
        </w:rPr>
        <w:t xml:space="preserve"> </w:t>
      </w:r>
      <w:r w:rsidR="007719F1" w:rsidRPr="00D54390">
        <w:rPr>
          <w:b/>
          <w:noProof/>
          <w:sz w:val="24"/>
          <w:szCs w:val="24"/>
          <w:lang w:val="bs-Latn-BA"/>
        </w:rPr>
        <w:t>»</w:t>
      </w:r>
      <w:r w:rsidRPr="00D54390">
        <w:rPr>
          <w:b/>
          <w:noProof/>
          <w:sz w:val="24"/>
          <w:szCs w:val="24"/>
          <w:lang w:val="bs-Latn-BA"/>
        </w:rPr>
        <w:t>ZAIM KOLAR« DEJČIĆI</w:t>
      </w:r>
      <w:r w:rsidR="00561CA4" w:rsidRPr="00D54390">
        <w:rPr>
          <w:b/>
          <w:noProof/>
          <w:sz w:val="24"/>
          <w:szCs w:val="24"/>
          <w:lang w:val="bs-Latn-BA"/>
        </w:rPr>
        <w:t>, TRNOVO</w:t>
      </w:r>
    </w:p>
    <w:p w14:paraId="419E4776" w14:textId="77777777" w:rsidR="0017698B" w:rsidRPr="00D54390" w:rsidRDefault="0017698B" w:rsidP="00957293">
      <w:pPr>
        <w:pStyle w:val="NoSpacing"/>
        <w:contextualSpacing/>
        <w:rPr>
          <w:noProof/>
          <w:sz w:val="24"/>
          <w:szCs w:val="24"/>
          <w:lang w:val="bs-Latn-BA"/>
        </w:rPr>
      </w:pPr>
    </w:p>
    <w:p w14:paraId="448A37CF" w14:textId="6F30E279" w:rsidR="00E1071B" w:rsidRPr="00D54390" w:rsidRDefault="00D91F03" w:rsidP="00531474">
      <w:pPr>
        <w:pStyle w:val="ListParagraph"/>
        <w:numPr>
          <w:ilvl w:val="0"/>
          <w:numId w:val="142"/>
        </w:numPr>
        <w:rPr>
          <w:b/>
          <w:noProof/>
          <w:sz w:val="24"/>
          <w:szCs w:val="24"/>
          <w:lang w:val="bs-Latn-BA"/>
        </w:rPr>
      </w:pPr>
      <w:r w:rsidRPr="00D54390">
        <w:rPr>
          <w:b/>
          <w:noProof/>
          <w:sz w:val="24"/>
          <w:szCs w:val="24"/>
          <w:lang w:val="bs-Latn-BA"/>
        </w:rPr>
        <w:t>OSNOVNE  ODREDBE</w:t>
      </w:r>
    </w:p>
    <w:p w14:paraId="225CD88D"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p>
    <w:p w14:paraId="2DE1F730" w14:textId="20A4A38C" w:rsidR="00F75928" w:rsidRPr="00D54390" w:rsidRDefault="0031707F" w:rsidP="00A74B44">
      <w:pPr>
        <w:contextualSpacing/>
        <w:jc w:val="center"/>
        <w:rPr>
          <w:b/>
          <w:noProof/>
          <w:sz w:val="24"/>
          <w:szCs w:val="24"/>
          <w:lang w:val="bs-Latn-BA"/>
        </w:rPr>
      </w:pPr>
      <w:r w:rsidRPr="00D54390">
        <w:rPr>
          <w:b/>
          <w:noProof/>
          <w:sz w:val="24"/>
          <w:szCs w:val="24"/>
          <w:lang w:val="bs-Latn-BA"/>
        </w:rPr>
        <w:t>(Predmet Pravil</w:t>
      </w:r>
      <w:r w:rsidR="006B5134" w:rsidRPr="00D54390">
        <w:rPr>
          <w:b/>
          <w:noProof/>
          <w:sz w:val="24"/>
          <w:szCs w:val="24"/>
          <w:lang w:val="bs-Latn-BA"/>
        </w:rPr>
        <w:t>a</w:t>
      </w:r>
      <w:r w:rsidRPr="00D54390">
        <w:rPr>
          <w:b/>
          <w:noProof/>
          <w:sz w:val="24"/>
          <w:szCs w:val="24"/>
          <w:lang w:val="bs-Latn-BA"/>
        </w:rPr>
        <w:t>)</w:t>
      </w:r>
    </w:p>
    <w:p w14:paraId="0AF02430" w14:textId="75609738" w:rsidR="00510C8E" w:rsidRPr="00D54390" w:rsidRDefault="00C67A3B" w:rsidP="00817006">
      <w:pPr>
        <w:jc w:val="both"/>
        <w:rPr>
          <w:noProof/>
          <w:sz w:val="24"/>
          <w:szCs w:val="24"/>
          <w:lang w:val="bs-Latn-BA"/>
        </w:rPr>
      </w:pPr>
      <w:r w:rsidRPr="00D54390">
        <w:rPr>
          <w:noProof/>
          <w:sz w:val="24"/>
          <w:szCs w:val="24"/>
          <w:lang w:val="bs-Latn-BA"/>
        </w:rPr>
        <w:t>Ovim Pravilima</w:t>
      </w:r>
      <w:r w:rsidR="00510C8E" w:rsidRPr="00D54390">
        <w:rPr>
          <w:noProof/>
          <w:sz w:val="24"/>
          <w:szCs w:val="24"/>
          <w:lang w:val="bs-Latn-BA"/>
        </w:rPr>
        <w:t xml:space="preserve"> </w:t>
      </w:r>
      <w:r w:rsidR="00817006" w:rsidRPr="00D54390">
        <w:rPr>
          <w:noProof/>
          <w:sz w:val="24"/>
          <w:szCs w:val="24"/>
          <w:lang w:val="bs-Latn-BA"/>
        </w:rPr>
        <w:t>Javne ustanove osnovna škola »Zaim Kolar« Dejčići</w:t>
      </w:r>
      <w:r w:rsidR="00D65132" w:rsidRPr="00D54390">
        <w:rPr>
          <w:noProof/>
          <w:color w:val="000000"/>
          <w:sz w:val="24"/>
          <w:szCs w:val="22"/>
          <w:lang w:val="bs-Latn-BA" w:eastAsia="en-US"/>
        </w:rPr>
        <w:t xml:space="preserve"> </w:t>
      </w:r>
      <w:r w:rsidR="00817006" w:rsidRPr="00D54390">
        <w:rPr>
          <w:noProof/>
          <w:color w:val="000000"/>
          <w:sz w:val="24"/>
          <w:szCs w:val="22"/>
          <w:lang w:val="bs-Latn-BA" w:eastAsia="en-US"/>
        </w:rPr>
        <w:t xml:space="preserve">(u daljem tekstu: škola) </w:t>
      </w:r>
      <w:r w:rsidR="00510C8E" w:rsidRPr="00D54390">
        <w:rPr>
          <w:noProof/>
          <w:sz w:val="24"/>
          <w:szCs w:val="24"/>
          <w:lang w:val="bs-Latn-BA"/>
        </w:rPr>
        <w:t>kao osnovnim općim akom škole, pored pitanja utvrđenih</w:t>
      </w:r>
      <w:r w:rsidR="0017307E" w:rsidRPr="00D54390">
        <w:rPr>
          <w:noProof/>
          <w:sz w:val="24"/>
          <w:szCs w:val="24"/>
          <w:lang w:val="bs-Latn-BA"/>
        </w:rPr>
        <w:t xml:space="preserve"> Zakonom o odgoju i obrazovanju u osnovnoj i srednjoj školi u Kantonu Sarajevo (»Sl</w:t>
      </w:r>
      <w:r w:rsidR="00817006" w:rsidRPr="00D54390">
        <w:rPr>
          <w:noProof/>
          <w:sz w:val="24"/>
          <w:szCs w:val="24"/>
          <w:lang w:val="bs-Latn-BA"/>
        </w:rPr>
        <w:t xml:space="preserve">užbene novine Kantona Sarajevo«, </w:t>
      </w:r>
      <w:r w:rsidR="0017307E" w:rsidRPr="00D54390">
        <w:rPr>
          <w:noProof/>
          <w:sz w:val="24"/>
          <w:szCs w:val="24"/>
          <w:lang w:val="bs-Latn-BA"/>
        </w:rPr>
        <w:t>broj: 27/24), (u daljem tekstu: Zakon),</w:t>
      </w:r>
      <w:r w:rsidR="00510C8E" w:rsidRPr="00D54390">
        <w:rPr>
          <w:noProof/>
          <w:sz w:val="24"/>
          <w:szCs w:val="24"/>
          <w:lang w:val="bs-Latn-BA"/>
        </w:rPr>
        <w:t xml:space="preserve"> uređuje se:</w:t>
      </w:r>
    </w:p>
    <w:p w14:paraId="39A8FF48" w14:textId="77777777" w:rsidR="00510C8E" w:rsidRPr="00D54390" w:rsidRDefault="00510C8E" w:rsidP="00531474">
      <w:pPr>
        <w:pStyle w:val="ListParagraph"/>
        <w:numPr>
          <w:ilvl w:val="0"/>
          <w:numId w:val="16"/>
        </w:numPr>
        <w:rPr>
          <w:noProof/>
          <w:sz w:val="24"/>
          <w:szCs w:val="24"/>
          <w:lang w:val="bs-Latn-BA"/>
        </w:rPr>
      </w:pPr>
      <w:r w:rsidRPr="00D54390">
        <w:rPr>
          <w:noProof/>
          <w:sz w:val="24"/>
          <w:szCs w:val="24"/>
          <w:lang w:val="bs-Latn-BA"/>
        </w:rPr>
        <w:t>naziv, sjedište i pečat škole,</w:t>
      </w:r>
    </w:p>
    <w:p w14:paraId="23564FB0"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osnivač škole,</w:t>
      </w:r>
    </w:p>
    <w:p w14:paraId="413BE74F"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djelatnost škole,</w:t>
      </w:r>
    </w:p>
    <w:p w14:paraId="32258968"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unutrašnja organizacija škole,</w:t>
      </w:r>
    </w:p>
    <w:p w14:paraId="65152E19" w14:textId="44F91C16"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odgojno</w:t>
      </w:r>
      <w:r w:rsidR="00AE5900" w:rsidRPr="00D54390">
        <w:rPr>
          <w:noProof/>
          <w:sz w:val="24"/>
          <w:szCs w:val="24"/>
          <w:lang w:val="bs-Latn-BA"/>
        </w:rPr>
        <w:t xml:space="preserve"> </w:t>
      </w:r>
      <w:r w:rsidRPr="00D54390">
        <w:rPr>
          <w:noProof/>
          <w:sz w:val="24"/>
          <w:szCs w:val="24"/>
          <w:lang w:val="bs-Latn-BA"/>
        </w:rPr>
        <w:t>-</w:t>
      </w:r>
      <w:r w:rsidR="00AE5900" w:rsidRPr="00D54390">
        <w:rPr>
          <w:noProof/>
          <w:sz w:val="24"/>
          <w:szCs w:val="24"/>
          <w:lang w:val="bs-Latn-BA"/>
        </w:rPr>
        <w:t xml:space="preserve"> </w:t>
      </w:r>
      <w:r w:rsidRPr="00D54390">
        <w:rPr>
          <w:noProof/>
          <w:sz w:val="24"/>
          <w:szCs w:val="24"/>
          <w:lang w:val="bs-Latn-BA"/>
        </w:rPr>
        <w:t>obrazovni rad u školi,</w:t>
      </w:r>
    </w:p>
    <w:p w14:paraId="789674AF"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prava i dužnosti učenika/učenica, nastavnika/nastavnica</w:t>
      </w:r>
      <w:r w:rsidR="00BB7BFC" w:rsidRPr="00D54390">
        <w:rPr>
          <w:noProof/>
          <w:sz w:val="24"/>
          <w:szCs w:val="24"/>
          <w:lang w:val="bs-Latn-BA"/>
        </w:rPr>
        <w:t xml:space="preserve"> i stručnih saradnika/saradnica i drugih radnika/radnica,</w:t>
      </w:r>
    </w:p>
    <w:p w14:paraId="3F07443A"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vođenje pedagoške dokumentacije i evidencije,</w:t>
      </w:r>
    </w:p>
    <w:p w14:paraId="14D13938" w14:textId="57C9E8EB"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organi upravljanja, rukovođenja i</w:t>
      </w:r>
      <w:r w:rsidR="00AE5900" w:rsidRPr="00D54390">
        <w:rPr>
          <w:noProof/>
          <w:sz w:val="24"/>
          <w:szCs w:val="24"/>
          <w:lang w:val="bs-Latn-BA"/>
        </w:rPr>
        <w:t xml:space="preserve"> </w:t>
      </w:r>
      <w:r w:rsidR="00BB7BFC" w:rsidRPr="00D54390">
        <w:rPr>
          <w:noProof/>
          <w:sz w:val="24"/>
          <w:szCs w:val="24"/>
          <w:lang w:val="bs-Latn-BA"/>
        </w:rPr>
        <w:t>stručni organi</w:t>
      </w:r>
      <w:r w:rsidRPr="00D54390">
        <w:rPr>
          <w:noProof/>
          <w:sz w:val="24"/>
          <w:szCs w:val="24"/>
          <w:lang w:val="bs-Latn-BA"/>
        </w:rPr>
        <w:t>,</w:t>
      </w:r>
    </w:p>
    <w:p w14:paraId="398CCC25"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 xml:space="preserve">saradnja škole </w:t>
      </w:r>
      <w:r w:rsidR="00BB7BFC" w:rsidRPr="00D54390">
        <w:rPr>
          <w:noProof/>
          <w:sz w:val="24"/>
          <w:szCs w:val="24"/>
          <w:lang w:val="bs-Latn-BA"/>
        </w:rPr>
        <w:t>i porodice</w:t>
      </w:r>
      <w:r w:rsidRPr="00D54390">
        <w:rPr>
          <w:noProof/>
          <w:sz w:val="24"/>
          <w:szCs w:val="24"/>
          <w:lang w:val="bs-Latn-BA"/>
        </w:rPr>
        <w:t>,</w:t>
      </w:r>
    </w:p>
    <w:p w14:paraId="6980871F" w14:textId="77777777" w:rsidR="00510C8E" w:rsidRPr="00D54390" w:rsidRDefault="00BB7BFC" w:rsidP="00531474">
      <w:pPr>
        <w:numPr>
          <w:ilvl w:val="0"/>
          <w:numId w:val="16"/>
        </w:numPr>
        <w:contextualSpacing/>
        <w:rPr>
          <w:noProof/>
          <w:sz w:val="24"/>
          <w:szCs w:val="24"/>
          <w:lang w:val="bs-Latn-BA"/>
        </w:rPr>
      </w:pPr>
      <w:r w:rsidRPr="00D54390">
        <w:rPr>
          <w:noProof/>
          <w:sz w:val="24"/>
          <w:szCs w:val="24"/>
          <w:lang w:val="bs-Latn-BA"/>
        </w:rPr>
        <w:t>način predlaganja</w:t>
      </w:r>
      <w:r w:rsidR="00510C8E" w:rsidRPr="00D54390">
        <w:rPr>
          <w:noProof/>
          <w:sz w:val="24"/>
          <w:szCs w:val="24"/>
          <w:lang w:val="bs-Latn-BA"/>
        </w:rPr>
        <w:t xml:space="preserve"> predstavnika roditelja učenika/učenica u Školski odbor,</w:t>
      </w:r>
    </w:p>
    <w:p w14:paraId="02CCAEBF" w14:textId="33FA1D20" w:rsidR="00510C8E" w:rsidRPr="00D54390" w:rsidRDefault="00AE5900" w:rsidP="00531474">
      <w:pPr>
        <w:numPr>
          <w:ilvl w:val="0"/>
          <w:numId w:val="16"/>
        </w:numPr>
        <w:contextualSpacing/>
        <w:rPr>
          <w:noProof/>
          <w:sz w:val="24"/>
          <w:szCs w:val="24"/>
          <w:lang w:val="bs-Latn-BA"/>
        </w:rPr>
      </w:pPr>
      <w:r w:rsidRPr="00D54390">
        <w:rPr>
          <w:noProof/>
          <w:sz w:val="24"/>
          <w:szCs w:val="24"/>
          <w:lang w:val="bs-Latn-BA"/>
        </w:rPr>
        <w:t xml:space="preserve">formiranje i rad </w:t>
      </w:r>
      <w:r w:rsidR="00510C8E" w:rsidRPr="00D54390">
        <w:rPr>
          <w:noProof/>
          <w:sz w:val="24"/>
          <w:szCs w:val="24"/>
          <w:lang w:val="bs-Latn-BA"/>
        </w:rPr>
        <w:t>Vijeća roditelja,</w:t>
      </w:r>
    </w:p>
    <w:p w14:paraId="015879E2" w14:textId="28F1DB5A" w:rsidR="00510C8E" w:rsidRPr="00D54390" w:rsidRDefault="00AE5900" w:rsidP="00531474">
      <w:pPr>
        <w:numPr>
          <w:ilvl w:val="0"/>
          <w:numId w:val="16"/>
        </w:numPr>
        <w:contextualSpacing/>
        <w:rPr>
          <w:noProof/>
          <w:sz w:val="24"/>
          <w:szCs w:val="24"/>
          <w:lang w:val="bs-Latn-BA"/>
        </w:rPr>
      </w:pPr>
      <w:r w:rsidRPr="00D54390">
        <w:rPr>
          <w:noProof/>
          <w:sz w:val="24"/>
          <w:szCs w:val="24"/>
          <w:lang w:val="bs-Latn-BA"/>
        </w:rPr>
        <w:t xml:space="preserve">formiranje i rad </w:t>
      </w:r>
      <w:r w:rsidR="00510C8E" w:rsidRPr="00D54390">
        <w:rPr>
          <w:noProof/>
          <w:sz w:val="24"/>
          <w:szCs w:val="24"/>
          <w:lang w:val="bs-Latn-BA"/>
        </w:rPr>
        <w:t>Vijeća učenika/učenica,</w:t>
      </w:r>
    </w:p>
    <w:p w14:paraId="3A4871D3"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ostvarivanje javnosti rada škole,</w:t>
      </w:r>
    </w:p>
    <w:p w14:paraId="08438843" w14:textId="77777777" w:rsidR="00510C8E" w:rsidRPr="00D54390" w:rsidRDefault="00166AA0" w:rsidP="00531474">
      <w:pPr>
        <w:numPr>
          <w:ilvl w:val="0"/>
          <w:numId w:val="16"/>
        </w:numPr>
        <w:contextualSpacing/>
        <w:rPr>
          <w:noProof/>
          <w:sz w:val="24"/>
          <w:szCs w:val="24"/>
          <w:lang w:val="bs-Latn-BA"/>
        </w:rPr>
      </w:pPr>
      <w:r w:rsidRPr="00D54390">
        <w:rPr>
          <w:noProof/>
          <w:sz w:val="24"/>
          <w:szCs w:val="24"/>
          <w:lang w:val="bs-Latn-BA"/>
        </w:rPr>
        <w:t>procedura za proglašenje učenika</w:t>
      </w:r>
      <w:r w:rsidR="00510C8E" w:rsidRPr="00D54390">
        <w:rPr>
          <w:noProof/>
          <w:sz w:val="24"/>
          <w:szCs w:val="24"/>
          <w:lang w:val="bs-Latn-BA"/>
        </w:rPr>
        <w:t>/učenica "</w:t>
      </w:r>
      <w:r w:rsidRPr="00D54390">
        <w:rPr>
          <w:noProof/>
          <w:sz w:val="24"/>
          <w:szCs w:val="24"/>
          <w:lang w:val="bs-Latn-BA"/>
        </w:rPr>
        <w:t>perspektivnim sportistom</w:t>
      </w:r>
      <w:r w:rsidR="00510C8E" w:rsidRPr="00D54390">
        <w:rPr>
          <w:noProof/>
          <w:sz w:val="24"/>
          <w:szCs w:val="24"/>
          <w:lang w:val="bs-Latn-BA"/>
        </w:rPr>
        <w:t>",</w:t>
      </w:r>
    </w:p>
    <w:p w14:paraId="21CF2631" w14:textId="7FC4911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organizacija rada u produženom i</w:t>
      </w:r>
      <w:r w:rsidR="00166AA0" w:rsidRPr="00D54390">
        <w:rPr>
          <w:noProof/>
          <w:sz w:val="24"/>
          <w:szCs w:val="24"/>
          <w:lang w:val="bs-Latn-BA"/>
        </w:rPr>
        <w:t>li</w:t>
      </w:r>
      <w:r w:rsidR="0017307E" w:rsidRPr="00D54390">
        <w:rPr>
          <w:noProof/>
          <w:sz w:val="24"/>
          <w:szCs w:val="24"/>
          <w:lang w:val="bs-Latn-BA"/>
        </w:rPr>
        <w:t xml:space="preserve"> cjelodnevnom</w:t>
      </w:r>
      <w:r w:rsidRPr="00D54390">
        <w:rPr>
          <w:noProof/>
          <w:sz w:val="24"/>
          <w:szCs w:val="24"/>
          <w:lang w:val="bs-Latn-BA"/>
        </w:rPr>
        <w:t xml:space="preserve"> boravku u školi,</w:t>
      </w:r>
    </w:p>
    <w:p w14:paraId="22F8F3F4"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sadržaj i oblici društvene, kulturne</w:t>
      </w:r>
      <w:r w:rsidR="00166AA0" w:rsidRPr="00D54390">
        <w:rPr>
          <w:noProof/>
          <w:sz w:val="24"/>
          <w:szCs w:val="24"/>
          <w:lang w:val="bs-Latn-BA"/>
        </w:rPr>
        <w:t xml:space="preserve">, javne </w:t>
      </w:r>
      <w:r w:rsidRPr="00D54390">
        <w:rPr>
          <w:noProof/>
          <w:sz w:val="24"/>
          <w:szCs w:val="24"/>
          <w:lang w:val="bs-Latn-BA"/>
        </w:rPr>
        <w:t xml:space="preserve">i sportske </w:t>
      </w:r>
      <w:r w:rsidR="00166AA0" w:rsidRPr="00D54390">
        <w:rPr>
          <w:noProof/>
          <w:sz w:val="24"/>
          <w:szCs w:val="24"/>
          <w:lang w:val="bs-Latn-BA"/>
        </w:rPr>
        <w:t>djelatnosti</w:t>
      </w:r>
      <w:r w:rsidRPr="00D54390">
        <w:rPr>
          <w:noProof/>
          <w:sz w:val="24"/>
          <w:szCs w:val="24"/>
          <w:lang w:val="bs-Latn-BA"/>
        </w:rPr>
        <w:t xml:space="preserve"> škole,</w:t>
      </w:r>
    </w:p>
    <w:p w14:paraId="43B39C6D" w14:textId="4CC8D5D4" w:rsidR="00510C8E" w:rsidRPr="00D54390" w:rsidRDefault="00510C8E" w:rsidP="00531474">
      <w:pPr>
        <w:pStyle w:val="ListParagraph"/>
        <w:numPr>
          <w:ilvl w:val="0"/>
          <w:numId w:val="16"/>
        </w:numPr>
        <w:rPr>
          <w:noProof/>
          <w:sz w:val="24"/>
          <w:szCs w:val="24"/>
          <w:lang w:val="bs-Latn-BA"/>
        </w:rPr>
      </w:pPr>
      <w:r w:rsidRPr="00D54390">
        <w:rPr>
          <w:noProof/>
          <w:sz w:val="24"/>
          <w:szCs w:val="24"/>
          <w:lang w:val="bs-Latn-BA"/>
        </w:rPr>
        <w:t xml:space="preserve">opći akti koji se donose u školi kao i </w:t>
      </w:r>
      <w:r w:rsidR="00166AA0" w:rsidRPr="00D54390">
        <w:rPr>
          <w:noProof/>
          <w:sz w:val="24"/>
          <w:szCs w:val="24"/>
          <w:lang w:val="bs-Latn-BA"/>
        </w:rPr>
        <w:t>procedura njihovog donošenja</w:t>
      </w:r>
      <w:r w:rsidRPr="00D54390">
        <w:rPr>
          <w:noProof/>
          <w:sz w:val="24"/>
          <w:szCs w:val="24"/>
          <w:lang w:val="bs-Latn-BA"/>
        </w:rPr>
        <w:t>,</w:t>
      </w:r>
    </w:p>
    <w:p w14:paraId="5C84D1B2" w14:textId="77777777" w:rsidR="00510C8E" w:rsidRPr="00D54390" w:rsidRDefault="00166AA0" w:rsidP="00531474">
      <w:pPr>
        <w:numPr>
          <w:ilvl w:val="0"/>
          <w:numId w:val="16"/>
        </w:numPr>
        <w:contextualSpacing/>
        <w:rPr>
          <w:noProof/>
          <w:sz w:val="24"/>
          <w:szCs w:val="24"/>
          <w:lang w:val="bs-Latn-BA"/>
        </w:rPr>
      </w:pPr>
      <w:r w:rsidRPr="00D54390">
        <w:rPr>
          <w:noProof/>
          <w:sz w:val="24"/>
          <w:szCs w:val="24"/>
          <w:lang w:val="bs-Latn-BA"/>
        </w:rPr>
        <w:t xml:space="preserve">uvjeti za završavanje dva razreda za </w:t>
      </w:r>
      <w:r w:rsidR="00510C8E" w:rsidRPr="00D54390">
        <w:rPr>
          <w:noProof/>
          <w:sz w:val="24"/>
          <w:szCs w:val="24"/>
          <w:lang w:val="bs-Latn-BA"/>
        </w:rPr>
        <w:t>jednu školsku godinu,</w:t>
      </w:r>
    </w:p>
    <w:p w14:paraId="6E6D7A2B" w14:textId="744FDE5B" w:rsidR="00510C8E" w:rsidRPr="00D54390" w:rsidRDefault="00166AA0" w:rsidP="00531474">
      <w:pPr>
        <w:numPr>
          <w:ilvl w:val="0"/>
          <w:numId w:val="16"/>
        </w:numPr>
        <w:contextualSpacing/>
        <w:rPr>
          <w:noProof/>
          <w:sz w:val="24"/>
          <w:szCs w:val="24"/>
          <w:lang w:val="bs-Latn-BA"/>
        </w:rPr>
      </w:pPr>
      <w:r w:rsidRPr="00D54390">
        <w:rPr>
          <w:noProof/>
          <w:sz w:val="24"/>
          <w:szCs w:val="24"/>
          <w:lang w:val="bs-Latn-BA"/>
        </w:rPr>
        <w:t>izricanje odgojno</w:t>
      </w:r>
      <w:r w:rsidR="00AE5900" w:rsidRPr="00D54390">
        <w:rPr>
          <w:noProof/>
          <w:sz w:val="24"/>
          <w:szCs w:val="24"/>
          <w:lang w:val="bs-Latn-BA"/>
        </w:rPr>
        <w:t xml:space="preserve"> </w:t>
      </w:r>
      <w:r w:rsidRPr="00D54390">
        <w:rPr>
          <w:noProof/>
          <w:sz w:val="24"/>
          <w:szCs w:val="24"/>
          <w:lang w:val="bs-Latn-BA"/>
        </w:rPr>
        <w:t>-</w:t>
      </w:r>
      <w:r w:rsidR="00AE5900" w:rsidRPr="00D54390">
        <w:rPr>
          <w:noProof/>
          <w:sz w:val="24"/>
          <w:szCs w:val="24"/>
          <w:lang w:val="bs-Latn-BA"/>
        </w:rPr>
        <w:t xml:space="preserve"> </w:t>
      </w:r>
      <w:r w:rsidRPr="00D54390">
        <w:rPr>
          <w:noProof/>
          <w:sz w:val="24"/>
          <w:szCs w:val="24"/>
          <w:lang w:val="bs-Latn-BA"/>
        </w:rPr>
        <w:t>disciplinskih</w:t>
      </w:r>
      <w:r w:rsidR="00510C8E" w:rsidRPr="00D54390">
        <w:rPr>
          <w:noProof/>
          <w:sz w:val="24"/>
          <w:szCs w:val="24"/>
          <w:lang w:val="bs-Latn-BA"/>
        </w:rPr>
        <w:t xml:space="preserve"> mjer</w:t>
      </w:r>
      <w:r w:rsidRPr="00D54390">
        <w:rPr>
          <w:noProof/>
          <w:sz w:val="24"/>
          <w:szCs w:val="24"/>
          <w:lang w:val="bs-Latn-BA"/>
        </w:rPr>
        <w:t>a,</w:t>
      </w:r>
    </w:p>
    <w:p w14:paraId="78F4C206" w14:textId="77777777" w:rsidR="00510C8E" w:rsidRPr="00D54390" w:rsidRDefault="00510C8E" w:rsidP="00531474">
      <w:pPr>
        <w:numPr>
          <w:ilvl w:val="0"/>
          <w:numId w:val="16"/>
        </w:numPr>
        <w:contextualSpacing/>
        <w:rPr>
          <w:noProof/>
          <w:sz w:val="24"/>
          <w:szCs w:val="24"/>
          <w:lang w:val="bs-Latn-BA"/>
        </w:rPr>
      </w:pPr>
      <w:r w:rsidRPr="00D54390">
        <w:rPr>
          <w:noProof/>
          <w:sz w:val="24"/>
          <w:szCs w:val="24"/>
          <w:lang w:val="bs-Latn-BA"/>
        </w:rPr>
        <w:t>disciplinske mjere koje se mogu izreći</w:t>
      </w:r>
      <w:r w:rsidR="00166AA0" w:rsidRPr="00D54390">
        <w:rPr>
          <w:noProof/>
          <w:sz w:val="24"/>
          <w:szCs w:val="24"/>
          <w:lang w:val="bs-Latn-BA"/>
        </w:rPr>
        <w:t xml:space="preserve"> radnicima </w:t>
      </w:r>
      <w:r w:rsidRPr="00D54390">
        <w:rPr>
          <w:noProof/>
          <w:sz w:val="24"/>
          <w:szCs w:val="24"/>
          <w:lang w:val="bs-Latn-BA"/>
        </w:rPr>
        <w:t>i postupak prema nastavniku/nastavnici koji/koja je udaljen/a iz nastavnog procesa kao i njegov ili njen daljnji radnopravni status,</w:t>
      </w:r>
    </w:p>
    <w:p w14:paraId="3B649E9F" w14:textId="3346E996" w:rsidR="003D727B" w:rsidRPr="00D54390" w:rsidRDefault="003D727B" w:rsidP="00531474">
      <w:pPr>
        <w:numPr>
          <w:ilvl w:val="0"/>
          <w:numId w:val="16"/>
        </w:numPr>
        <w:contextualSpacing/>
        <w:rPr>
          <w:noProof/>
          <w:sz w:val="24"/>
          <w:szCs w:val="24"/>
          <w:lang w:val="bs-Latn-BA"/>
        </w:rPr>
      </w:pPr>
      <w:r w:rsidRPr="00D54390">
        <w:rPr>
          <w:noProof/>
          <w:sz w:val="24"/>
          <w:szCs w:val="24"/>
          <w:lang w:val="bs-Latn-BA"/>
        </w:rPr>
        <w:t>ocjenjivanje radnika,</w:t>
      </w:r>
    </w:p>
    <w:p w14:paraId="656B071C" w14:textId="131F6836" w:rsidR="00A82975" w:rsidRPr="00815CA9" w:rsidRDefault="00510C8E" w:rsidP="00815CA9">
      <w:pPr>
        <w:numPr>
          <w:ilvl w:val="0"/>
          <w:numId w:val="16"/>
        </w:numPr>
        <w:contextualSpacing/>
        <w:rPr>
          <w:noProof/>
          <w:sz w:val="24"/>
          <w:szCs w:val="24"/>
          <w:lang w:val="bs-Latn-BA"/>
        </w:rPr>
      </w:pPr>
      <w:r w:rsidRPr="00D54390">
        <w:rPr>
          <w:noProof/>
          <w:sz w:val="24"/>
          <w:szCs w:val="24"/>
          <w:lang w:val="bs-Latn-BA"/>
        </w:rPr>
        <w:t>druga pitanja utvrđena zakonom.</w:t>
      </w:r>
    </w:p>
    <w:p w14:paraId="55FCAB9D"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2.</w:t>
      </w:r>
    </w:p>
    <w:p w14:paraId="6547CF46" w14:textId="3857D468" w:rsidR="00E876C4" w:rsidRPr="00D54390" w:rsidRDefault="0031707F" w:rsidP="00AE5900">
      <w:pPr>
        <w:contextualSpacing/>
        <w:rPr>
          <w:b/>
          <w:noProof/>
          <w:sz w:val="24"/>
          <w:szCs w:val="24"/>
          <w:lang w:val="bs-Latn-BA"/>
        </w:rPr>
      </w:pPr>
      <w:r w:rsidRPr="00D54390">
        <w:rPr>
          <w:b/>
          <w:noProof/>
          <w:sz w:val="24"/>
          <w:szCs w:val="24"/>
          <w:lang w:val="bs-Latn-BA"/>
        </w:rPr>
        <w:tab/>
      </w:r>
      <w:r w:rsidRPr="00D54390">
        <w:rPr>
          <w:b/>
          <w:noProof/>
          <w:sz w:val="24"/>
          <w:szCs w:val="24"/>
          <w:lang w:val="bs-Latn-BA"/>
        </w:rPr>
        <w:tab/>
      </w:r>
      <w:r w:rsidRPr="00D54390">
        <w:rPr>
          <w:b/>
          <w:noProof/>
          <w:sz w:val="24"/>
          <w:szCs w:val="24"/>
          <w:lang w:val="bs-Latn-BA"/>
        </w:rPr>
        <w:tab/>
      </w:r>
      <w:r w:rsidRPr="00D54390">
        <w:rPr>
          <w:b/>
          <w:noProof/>
          <w:sz w:val="24"/>
          <w:szCs w:val="24"/>
          <w:lang w:val="bs-Latn-BA"/>
        </w:rPr>
        <w:tab/>
      </w:r>
      <w:r w:rsidRPr="00D54390">
        <w:rPr>
          <w:b/>
          <w:noProof/>
          <w:sz w:val="24"/>
          <w:szCs w:val="24"/>
          <w:lang w:val="bs-Latn-BA"/>
        </w:rPr>
        <w:tab/>
        <w:t xml:space="preserve">       (Definicija)</w:t>
      </w:r>
    </w:p>
    <w:p w14:paraId="3CF5279F" w14:textId="70AC7710" w:rsidR="00510C8E" w:rsidRPr="00D54390" w:rsidRDefault="00E876C4" w:rsidP="00D00056">
      <w:pPr>
        <w:pStyle w:val="ListParagraph"/>
        <w:jc w:val="both"/>
        <w:rPr>
          <w:noProof/>
          <w:sz w:val="24"/>
          <w:szCs w:val="24"/>
          <w:lang w:val="bs-Latn-BA"/>
        </w:rPr>
      </w:pPr>
      <w:r w:rsidRPr="00D54390">
        <w:rPr>
          <w:noProof/>
          <w:sz w:val="24"/>
          <w:szCs w:val="24"/>
          <w:lang w:val="bs-Latn-BA"/>
        </w:rPr>
        <w:t xml:space="preserve">Pravila škole su osnovni opći </w:t>
      </w:r>
      <w:r w:rsidR="00510C8E" w:rsidRPr="00D54390">
        <w:rPr>
          <w:noProof/>
          <w:sz w:val="24"/>
          <w:szCs w:val="24"/>
          <w:lang w:val="bs-Latn-BA"/>
        </w:rPr>
        <w:t xml:space="preserve">akt i svi drugi pravni akti škole koji se donose radi detaljnijeg  pravnog uređivanja pitanja iz člana 1. ovih Pravila ili u vezi s tim pitanjima, moraju biti u skladu sa </w:t>
      </w:r>
      <w:r w:rsidR="001302D1" w:rsidRPr="00D54390">
        <w:rPr>
          <w:noProof/>
          <w:sz w:val="24"/>
          <w:szCs w:val="24"/>
          <w:lang w:val="bs-Latn-BA"/>
        </w:rPr>
        <w:t>Z</w:t>
      </w:r>
      <w:r w:rsidR="00510C8E" w:rsidRPr="00D54390">
        <w:rPr>
          <w:noProof/>
          <w:sz w:val="24"/>
          <w:szCs w:val="24"/>
          <w:lang w:val="bs-Latn-BA"/>
        </w:rPr>
        <w:t>akonom i ovim Pravilima.</w:t>
      </w:r>
    </w:p>
    <w:p w14:paraId="2360A669" w14:textId="77777777" w:rsidR="00AE5900" w:rsidRPr="00D54390" w:rsidRDefault="00AE5900" w:rsidP="00AE5900">
      <w:pPr>
        <w:pStyle w:val="ListParagraph"/>
        <w:jc w:val="both"/>
        <w:rPr>
          <w:noProof/>
          <w:sz w:val="24"/>
          <w:szCs w:val="24"/>
          <w:lang w:val="bs-Latn-BA"/>
        </w:rPr>
      </w:pPr>
    </w:p>
    <w:p w14:paraId="23FDD60E" w14:textId="77777777" w:rsidR="006B2094" w:rsidRPr="00D54390" w:rsidRDefault="006B2094" w:rsidP="005D592F">
      <w:pPr>
        <w:contextualSpacing/>
        <w:jc w:val="center"/>
        <w:rPr>
          <w:b/>
          <w:noProof/>
          <w:sz w:val="24"/>
          <w:szCs w:val="24"/>
          <w:lang w:val="bs-Latn-BA"/>
        </w:rPr>
      </w:pPr>
      <w:r w:rsidRPr="00D54390">
        <w:rPr>
          <w:b/>
          <w:noProof/>
          <w:sz w:val="24"/>
          <w:szCs w:val="24"/>
          <w:lang w:val="bs-Latn-BA"/>
        </w:rPr>
        <w:t>Član 3.</w:t>
      </w:r>
    </w:p>
    <w:p w14:paraId="7A510BB7" w14:textId="4DDCDEE3" w:rsidR="00D109C7" w:rsidRPr="00D54390" w:rsidRDefault="006B2094" w:rsidP="00AE5900">
      <w:pPr>
        <w:contextualSpacing/>
        <w:jc w:val="center"/>
        <w:rPr>
          <w:b/>
          <w:noProof/>
          <w:sz w:val="24"/>
          <w:szCs w:val="24"/>
          <w:lang w:val="bs-Latn-BA"/>
        </w:rPr>
      </w:pPr>
      <w:r w:rsidRPr="00D54390">
        <w:rPr>
          <w:b/>
          <w:noProof/>
          <w:sz w:val="24"/>
          <w:szCs w:val="24"/>
          <w:lang w:val="bs-Latn-BA"/>
        </w:rPr>
        <w:t>(Upotreba ženskog ili muškog roda)</w:t>
      </w:r>
    </w:p>
    <w:p w14:paraId="45A94815" w14:textId="26AF4039" w:rsidR="001302D1" w:rsidRPr="00D54390" w:rsidRDefault="006B2094" w:rsidP="003D727B">
      <w:pPr>
        <w:ind w:left="708"/>
        <w:jc w:val="both"/>
        <w:rPr>
          <w:noProof/>
          <w:sz w:val="24"/>
          <w:szCs w:val="24"/>
          <w:lang w:val="bs-Latn-BA"/>
        </w:rPr>
      </w:pPr>
      <w:r w:rsidRPr="00D54390">
        <w:rPr>
          <w:noProof/>
          <w:sz w:val="24"/>
          <w:szCs w:val="24"/>
          <w:lang w:val="bs-Latn-BA"/>
        </w:rPr>
        <w:t>Terminološko korištenje ženskog ili muškog roda u ovim Pravilima podrazumijeva uključivanje oba roda.</w:t>
      </w:r>
    </w:p>
    <w:p w14:paraId="16540DAF" w14:textId="77777777" w:rsidR="00B76AC1" w:rsidRPr="00D54390" w:rsidRDefault="00B76AC1" w:rsidP="005D592F">
      <w:pPr>
        <w:pStyle w:val="Heading2"/>
        <w:contextualSpacing/>
        <w:rPr>
          <w:b w:val="0"/>
          <w:bCs w:val="0"/>
          <w:noProof/>
          <w:sz w:val="20"/>
          <w:lang w:val="bs-Latn-BA"/>
        </w:rPr>
      </w:pPr>
      <w:bookmarkStart w:id="0" w:name="_Toc184801663"/>
      <w:bookmarkStart w:id="1" w:name="_Toc184801753"/>
      <w:bookmarkStart w:id="2" w:name="_Toc184801779"/>
      <w:bookmarkStart w:id="3" w:name="_Toc192154838"/>
    </w:p>
    <w:p w14:paraId="0A3F309D" w14:textId="45F9B6F1" w:rsidR="00510C8E" w:rsidRPr="00D54390" w:rsidRDefault="00510C8E" w:rsidP="00531474">
      <w:pPr>
        <w:pStyle w:val="Heading2"/>
        <w:numPr>
          <w:ilvl w:val="0"/>
          <w:numId w:val="142"/>
        </w:numPr>
        <w:contextualSpacing/>
        <w:rPr>
          <w:noProof/>
          <w:szCs w:val="24"/>
          <w:lang w:val="bs-Latn-BA"/>
        </w:rPr>
      </w:pPr>
      <w:bookmarkStart w:id="4" w:name="_Toc192156379"/>
      <w:bookmarkStart w:id="5" w:name="_Toc192157219"/>
      <w:bookmarkStart w:id="6" w:name="_Toc192239648"/>
      <w:r w:rsidRPr="00D54390">
        <w:rPr>
          <w:noProof/>
          <w:szCs w:val="24"/>
          <w:lang w:val="bs-Latn-BA"/>
        </w:rPr>
        <w:t>NAZIV,  SJEDIŠTE  I  PEČ</w:t>
      </w:r>
      <w:r w:rsidR="000A5F2F" w:rsidRPr="00D54390">
        <w:rPr>
          <w:noProof/>
          <w:szCs w:val="24"/>
          <w:lang w:val="bs-Latn-BA"/>
        </w:rPr>
        <w:t>A</w:t>
      </w:r>
      <w:r w:rsidRPr="00D54390">
        <w:rPr>
          <w:noProof/>
          <w:szCs w:val="24"/>
          <w:lang w:val="bs-Latn-BA"/>
        </w:rPr>
        <w:t>T   ŠKOLE</w:t>
      </w:r>
      <w:bookmarkEnd w:id="0"/>
      <w:bookmarkEnd w:id="1"/>
      <w:bookmarkEnd w:id="2"/>
      <w:bookmarkEnd w:id="3"/>
      <w:bookmarkEnd w:id="4"/>
      <w:bookmarkEnd w:id="5"/>
      <w:bookmarkEnd w:id="6"/>
    </w:p>
    <w:p w14:paraId="3538A87D" w14:textId="77777777" w:rsidR="00510C8E" w:rsidRPr="00D54390" w:rsidRDefault="00510C8E" w:rsidP="005D592F">
      <w:pPr>
        <w:contextualSpacing/>
        <w:rPr>
          <w:noProof/>
          <w:sz w:val="24"/>
          <w:szCs w:val="24"/>
          <w:lang w:val="bs-Latn-BA"/>
        </w:rPr>
      </w:pPr>
    </w:p>
    <w:p w14:paraId="59A498C1"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E22B03" w:rsidRPr="00D54390">
        <w:rPr>
          <w:b/>
          <w:noProof/>
          <w:sz w:val="24"/>
          <w:szCs w:val="24"/>
          <w:lang w:val="bs-Latn-BA"/>
        </w:rPr>
        <w:t>4</w:t>
      </w:r>
      <w:r w:rsidRPr="00D54390">
        <w:rPr>
          <w:b/>
          <w:noProof/>
          <w:sz w:val="24"/>
          <w:szCs w:val="24"/>
          <w:lang w:val="bs-Latn-BA"/>
        </w:rPr>
        <w:t>.</w:t>
      </w:r>
    </w:p>
    <w:p w14:paraId="7A6B72AE" w14:textId="15B01F12" w:rsidR="00F75928" w:rsidRPr="00D54390" w:rsidRDefault="0031707F" w:rsidP="00A74B44">
      <w:pPr>
        <w:contextualSpacing/>
        <w:jc w:val="center"/>
        <w:rPr>
          <w:b/>
          <w:noProof/>
          <w:sz w:val="24"/>
          <w:szCs w:val="24"/>
          <w:lang w:val="bs-Latn-BA"/>
        </w:rPr>
      </w:pPr>
      <w:r w:rsidRPr="00D54390">
        <w:rPr>
          <w:b/>
          <w:noProof/>
          <w:sz w:val="24"/>
          <w:szCs w:val="24"/>
          <w:lang w:val="bs-Latn-BA"/>
        </w:rPr>
        <w:t>(Naziv škole)</w:t>
      </w:r>
    </w:p>
    <w:p w14:paraId="071B81B0" w14:textId="5CF2E511" w:rsidR="00510C8E" w:rsidRPr="00D54390" w:rsidRDefault="00510C8E" w:rsidP="00531474">
      <w:pPr>
        <w:pStyle w:val="ListParagraph"/>
        <w:numPr>
          <w:ilvl w:val="0"/>
          <w:numId w:val="18"/>
        </w:numPr>
        <w:rPr>
          <w:noProof/>
          <w:sz w:val="24"/>
          <w:szCs w:val="24"/>
          <w:lang w:val="bs-Latn-BA"/>
        </w:rPr>
      </w:pPr>
      <w:r w:rsidRPr="00D54390">
        <w:rPr>
          <w:noProof/>
          <w:sz w:val="24"/>
          <w:szCs w:val="24"/>
          <w:lang w:val="bs-Latn-BA"/>
        </w:rPr>
        <w:t>Pun</w:t>
      </w:r>
      <w:r w:rsidR="001302D1" w:rsidRPr="00D54390">
        <w:rPr>
          <w:noProof/>
          <w:sz w:val="24"/>
          <w:szCs w:val="24"/>
          <w:lang w:val="bs-Latn-BA"/>
        </w:rPr>
        <w:t>i</w:t>
      </w:r>
      <w:r w:rsidRPr="00D54390">
        <w:rPr>
          <w:noProof/>
          <w:sz w:val="24"/>
          <w:szCs w:val="24"/>
          <w:lang w:val="bs-Latn-BA"/>
        </w:rPr>
        <w:t xml:space="preserve"> naziv škole je: </w:t>
      </w:r>
      <w:r w:rsidR="00AE5900" w:rsidRPr="00D54390">
        <w:rPr>
          <w:noProof/>
          <w:sz w:val="24"/>
          <w:szCs w:val="24"/>
          <w:lang w:val="bs-Latn-BA"/>
        </w:rPr>
        <w:t>JAVNA USTANOVA OSNOVNA ŠKOLA »ZAIM KOLAR« DEJČIĆI, TRNOVO</w:t>
      </w:r>
      <w:r w:rsidR="00561CA4" w:rsidRPr="00D54390">
        <w:rPr>
          <w:noProof/>
          <w:sz w:val="24"/>
          <w:szCs w:val="24"/>
          <w:lang w:val="bs-Latn-BA"/>
        </w:rPr>
        <w:t>.</w:t>
      </w:r>
    </w:p>
    <w:p w14:paraId="454AF5CF" w14:textId="3008CED1" w:rsidR="00510C8E" w:rsidRPr="00D54390" w:rsidRDefault="00510C8E" w:rsidP="00531474">
      <w:pPr>
        <w:pStyle w:val="ListParagraph"/>
        <w:numPr>
          <w:ilvl w:val="0"/>
          <w:numId w:val="18"/>
        </w:numPr>
        <w:rPr>
          <w:noProof/>
          <w:sz w:val="24"/>
          <w:szCs w:val="24"/>
          <w:lang w:val="bs-Latn-BA"/>
        </w:rPr>
      </w:pPr>
      <w:r w:rsidRPr="00D54390">
        <w:rPr>
          <w:noProof/>
          <w:sz w:val="24"/>
          <w:szCs w:val="24"/>
          <w:lang w:val="bs-Latn-BA"/>
        </w:rPr>
        <w:t xml:space="preserve">Skraćeni naziv škole je:  </w:t>
      </w:r>
      <w:r w:rsidR="00AE5900" w:rsidRPr="00D54390">
        <w:rPr>
          <w:noProof/>
          <w:sz w:val="24"/>
          <w:szCs w:val="24"/>
          <w:lang w:val="bs-Latn-BA"/>
        </w:rPr>
        <w:t>JU OŠ »ZAIM KOLAR« DEJČIĆI, TRNOVO</w:t>
      </w:r>
      <w:r w:rsidR="00561CA4" w:rsidRPr="00D54390">
        <w:rPr>
          <w:noProof/>
          <w:sz w:val="24"/>
          <w:szCs w:val="24"/>
          <w:lang w:val="bs-Latn-BA"/>
        </w:rPr>
        <w:t>.</w:t>
      </w:r>
    </w:p>
    <w:p w14:paraId="67C4DADE" w14:textId="036ED96A" w:rsidR="00F16AAB" w:rsidRPr="00D54390" w:rsidRDefault="00332B69" w:rsidP="00531474">
      <w:pPr>
        <w:pStyle w:val="ListParagraph"/>
        <w:numPr>
          <w:ilvl w:val="0"/>
          <w:numId w:val="18"/>
        </w:numPr>
        <w:rPr>
          <w:noProof/>
          <w:sz w:val="24"/>
          <w:szCs w:val="24"/>
          <w:lang w:val="bs-Latn-BA"/>
        </w:rPr>
      </w:pPr>
      <w:r w:rsidRPr="00D54390">
        <w:rPr>
          <w:noProof/>
          <w:sz w:val="24"/>
          <w:szCs w:val="24"/>
          <w:lang w:val="bs-Latn-BA"/>
        </w:rPr>
        <w:t>Kao Dan škole je utvrđen 24. april</w:t>
      </w:r>
      <w:r w:rsidR="00561CA4" w:rsidRPr="00D54390">
        <w:rPr>
          <w:noProof/>
          <w:sz w:val="24"/>
          <w:szCs w:val="24"/>
          <w:lang w:val="bs-Latn-BA"/>
        </w:rPr>
        <w:t>.</w:t>
      </w:r>
    </w:p>
    <w:p w14:paraId="77E8FEB5" w14:textId="77777777" w:rsidR="003D727B" w:rsidRPr="00D54390" w:rsidRDefault="003D727B" w:rsidP="005D592F">
      <w:pPr>
        <w:contextualSpacing/>
        <w:jc w:val="center"/>
        <w:rPr>
          <w:b/>
          <w:noProof/>
          <w:sz w:val="24"/>
          <w:szCs w:val="24"/>
          <w:lang w:val="bs-Latn-BA"/>
        </w:rPr>
      </w:pPr>
    </w:p>
    <w:p w14:paraId="060D5A3B" w14:textId="77777777" w:rsidR="00F75928"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E22B03" w:rsidRPr="00D54390">
        <w:rPr>
          <w:b/>
          <w:noProof/>
          <w:sz w:val="24"/>
          <w:szCs w:val="24"/>
          <w:lang w:val="bs-Latn-BA"/>
        </w:rPr>
        <w:t>5</w:t>
      </w:r>
      <w:r w:rsidRPr="00D54390">
        <w:rPr>
          <w:b/>
          <w:noProof/>
          <w:sz w:val="24"/>
          <w:szCs w:val="24"/>
          <w:lang w:val="bs-Latn-BA"/>
        </w:rPr>
        <w:t>.</w:t>
      </w:r>
    </w:p>
    <w:p w14:paraId="68B9CDCD" w14:textId="58FD5705" w:rsidR="00F75928" w:rsidRPr="00D54390" w:rsidRDefault="0031707F" w:rsidP="00AE5900">
      <w:pPr>
        <w:contextualSpacing/>
        <w:jc w:val="center"/>
        <w:rPr>
          <w:b/>
          <w:noProof/>
          <w:sz w:val="24"/>
          <w:szCs w:val="24"/>
          <w:lang w:val="bs-Latn-BA"/>
        </w:rPr>
      </w:pPr>
      <w:r w:rsidRPr="00D54390">
        <w:rPr>
          <w:b/>
          <w:noProof/>
          <w:sz w:val="24"/>
          <w:szCs w:val="24"/>
          <w:lang w:val="bs-Latn-BA"/>
        </w:rPr>
        <w:t>(Sjedište škole)</w:t>
      </w:r>
    </w:p>
    <w:p w14:paraId="3B193067" w14:textId="3F02B976" w:rsidR="004465B6" w:rsidRPr="00D54390" w:rsidRDefault="00510C8E" w:rsidP="00531474">
      <w:pPr>
        <w:pStyle w:val="ListParagraph"/>
        <w:numPr>
          <w:ilvl w:val="0"/>
          <w:numId w:val="19"/>
        </w:numPr>
        <w:rPr>
          <w:noProof/>
          <w:sz w:val="24"/>
          <w:szCs w:val="24"/>
          <w:lang w:val="bs-Latn-BA"/>
        </w:rPr>
      </w:pPr>
      <w:r w:rsidRPr="00D54390">
        <w:rPr>
          <w:noProof/>
          <w:sz w:val="24"/>
          <w:szCs w:val="24"/>
          <w:lang w:val="bs-Latn-BA"/>
        </w:rPr>
        <w:t>Sjedište škole je u</w:t>
      </w:r>
      <w:r w:rsidR="004465B6" w:rsidRPr="00D54390">
        <w:rPr>
          <w:noProof/>
          <w:sz w:val="24"/>
          <w:szCs w:val="24"/>
          <w:lang w:val="bs-Latn-BA"/>
        </w:rPr>
        <w:t xml:space="preserve"> </w:t>
      </w:r>
      <w:r w:rsidR="00AE5900" w:rsidRPr="00D54390">
        <w:rPr>
          <w:noProof/>
          <w:sz w:val="24"/>
          <w:szCs w:val="24"/>
          <w:lang w:val="bs-Latn-BA"/>
        </w:rPr>
        <w:t>Dejčićima</w:t>
      </w:r>
      <w:r w:rsidR="0043614E" w:rsidRPr="00D54390">
        <w:rPr>
          <w:noProof/>
          <w:sz w:val="24"/>
          <w:szCs w:val="24"/>
          <w:lang w:val="bs-Latn-BA"/>
        </w:rPr>
        <w:t xml:space="preserve">, </w:t>
      </w:r>
      <w:r w:rsidR="00AE5900" w:rsidRPr="00D54390">
        <w:rPr>
          <w:noProof/>
          <w:sz w:val="24"/>
          <w:szCs w:val="24"/>
          <w:lang w:val="bs-Latn-BA"/>
        </w:rPr>
        <w:t>Dejčići bb</w:t>
      </w:r>
      <w:r w:rsidR="0043614E" w:rsidRPr="00D54390">
        <w:rPr>
          <w:noProof/>
          <w:sz w:val="24"/>
          <w:szCs w:val="24"/>
          <w:lang w:val="bs-Latn-BA"/>
        </w:rPr>
        <w:t xml:space="preserve">, </w:t>
      </w:r>
      <w:r w:rsidR="00332B69" w:rsidRPr="00D54390">
        <w:rPr>
          <w:noProof/>
          <w:sz w:val="24"/>
          <w:szCs w:val="24"/>
          <w:lang w:val="bs-Latn-BA"/>
        </w:rPr>
        <w:t>71</w:t>
      </w:r>
      <w:r w:rsidR="00AE5900" w:rsidRPr="00D54390">
        <w:rPr>
          <w:noProof/>
          <w:sz w:val="24"/>
          <w:szCs w:val="24"/>
          <w:lang w:val="bs-Latn-BA"/>
        </w:rPr>
        <w:t>223</w:t>
      </w:r>
      <w:r w:rsidR="00343671" w:rsidRPr="00D54390">
        <w:rPr>
          <w:noProof/>
          <w:sz w:val="24"/>
          <w:szCs w:val="24"/>
          <w:lang w:val="bs-Latn-BA"/>
        </w:rPr>
        <w:t xml:space="preserve"> </w:t>
      </w:r>
      <w:r w:rsidR="00AE5900" w:rsidRPr="00D54390">
        <w:rPr>
          <w:noProof/>
          <w:sz w:val="24"/>
          <w:szCs w:val="24"/>
          <w:lang w:val="bs-Latn-BA"/>
        </w:rPr>
        <w:t>Trnovo</w:t>
      </w:r>
      <w:r w:rsidR="00471711" w:rsidRPr="00D54390">
        <w:rPr>
          <w:noProof/>
          <w:sz w:val="24"/>
          <w:szCs w:val="24"/>
          <w:lang w:val="bs-Latn-BA"/>
        </w:rPr>
        <w:t>.</w:t>
      </w:r>
    </w:p>
    <w:p w14:paraId="5062ADB8" w14:textId="5DA0E3A7" w:rsidR="00510C8E" w:rsidRPr="00D54390" w:rsidRDefault="00510C8E" w:rsidP="00531474">
      <w:pPr>
        <w:pStyle w:val="ListParagraph"/>
        <w:numPr>
          <w:ilvl w:val="0"/>
          <w:numId w:val="19"/>
        </w:numPr>
        <w:rPr>
          <w:noProof/>
          <w:sz w:val="24"/>
          <w:szCs w:val="24"/>
          <w:lang w:val="bs-Latn-BA"/>
        </w:rPr>
      </w:pPr>
      <w:r w:rsidRPr="00D54390">
        <w:rPr>
          <w:noProof/>
          <w:sz w:val="24"/>
          <w:szCs w:val="24"/>
          <w:lang w:val="bs-Latn-BA"/>
        </w:rPr>
        <w:t>Škola može da promijeni naziv i sjedište.</w:t>
      </w:r>
    </w:p>
    <w:p w14:paraId="02000889" w14:textId="2655D4E5" w:rsidR="006D2695" w:rsidRPr="00D54390" w:rsidRDefault="00510C8E" w:rsidP="00531474">
      <w:pPr>
        <w:pStyle w:val="ListParagraph"/>
        <w:numPr>
          <w:ilvl w:val="0"/>
          <w:numId w:val="19"/>
        </w:numPr>
        <w:rPr>
          <w:noProof/>
          <w:sz w:val="24"/>
          <w:szCs w:val="24"/>
          <w:lang w:val="bs-Latn-BA"/>
        </w:rPr>
      </w:pPr>
      <w:r w:rsidRPr="00D54390">
        <w:rPr>
          <w:noProof/>
          <w:sz w:val="24"/>
          <w:szCs w:val="24"/>
          <w:lang w:val="bs-Latn-BA"/>
        </w:rPr>
        <w:t>Odluku o promjeni naziva i sjedišta škole donosi Školski odbor, uz prethodnu saglasnost osnivača.</w:t>
      </w:r>
    </w:p>
    <w:p w14:paraId="56542ABD" w14:textId="77777777" w:rsidR="00F75928" w:rsidRPr="00D54390" w:rsidRDefault="00E22B03" w:rsidP="005D592F">
      <w:pPr>
        <w:contextualSpacing/>
        <w:jc w:val="center"/>
        <w:rPr>
          <w:b/>
          <w:noProof/>
          <w:sz w:val="24"/>
          <w:szCs w:val="24"/>
          <w:lang w:val="bs-Latn-BA"/>
        </w:rPr>
      </w:pPr>
      <w:r w:rsidRPr="00D54390">
        <w:rPr>
          <w:noProof/>
          <w:sz w:val="24"/>
          <w:szCs w:val="24"/>
          <w:lang w:val="bs-Latn-BA"/>
        </w:rPr>
        <w:t xml:space="preserve"> </w:t>
      </w:r>
      <w:r w:rsidRPr="00D54390">
        <w:rPr>
          <w:b/>
          <w:noProof/>
          <w:sz w:val="24"/>
          <w:szCs w:val="24"/>
          <w:lang w:val="bs-Latn-BA"/>
        </w:rPr>
        <w:t>Član 6</w:t>
      </w:r>
      <w:r w:rsidR="00510C8E" w:rsidRPr="00D54390">
        <w:rPr>
          <w:b/>
          <w:noProof/>
          <w:sz w:val="24"/>
          <w:szCs w:val="24"/>
          <w:lang w:val="bs-Latn-BA"/>
        </w:rPr>
        <w:t>.</w:t>
      </w:r>
    </w:p>
    <w:p w14:paraId="566C3068" w14:textId="1C9AE631" w:rsidR="00F75928" w:rsidRPr="00D54390" w:rsidRDefault="0031707F" w:rsidP="00AE5900">
      <w:pPr>
        <w:contextualSpacing/>
        <w:jc w:val="center"/>
        <w:rPr>
          <w:b/>
          <w:noProof/>
          <w:sz w:val="24"/>
          <w:szCs w:val="24"/>
          <w:lang w:val="bs-Latn-BA"/>
        </w:rPr>
      </w:pPr>
      <w:r w:rsidRPr="00D54390">
        <w:rPr>
          <w:b/>
          <w:noProof/>
          <w:sz w:val="24"/>
          <w:szCs w:val="24"/>
          <w:lang w:val="bs-Latn-BA"/>
        </w:rPr>
        <w:t>(Upis</w:t>
      </w:r>
      <w:r w:rsidR="00957293" w:rsidRPr="00D54390">
        <w:rPr>
          <w:b/>
          <w:noProof/>
          <w:sz w:val="24"/>
          <w:szCs w:val="24"/>
          <w:lang w:val="bs-Latn-BA"/>
        </w:rPr>
        <w:t xml:space="preserve"> škole u Registar</w:t>
      </w:r>
      <w:r w:rsidRPr="00D54390">
        <w:rPr>
          <w:b/>
          <w:noProof/>
          <w:sz w:val="24"/>
          <w:szCs w:val="24"/>
          <w:lang w:val="bs-Latn-BA"/>
        </w:rPr>
        <w:t>)</w:t>
      </w:r>
      <w:r w:rsidR="00F75928" w:rsidRPr="00D54390">
        <w:rPr>
          <w:b/>
          <w:noProof/>
          <w:sz w:val="24"/>
          <w:szCs w:val="24"/>
          <w:lang w:val="bs-Latn-BA"/>
        </w:rPr>
        <w:t xml:space="preserve"> </w:t>
      </w:r>
    </w:p>
    <w:p w14:paraId="6237CE64" w14:textId="161DC834" w:rsidR="00963D5E" w:rsidRPr="00D54390" w:rsidRDefault="00510C8E" w:rsidP="00531474">
      <w:pPr>
        <w:pStyle w:val="ListParagraph"/>
        <w:numPr>
          <w:ilvl w:val="0"/>
          <w:numId w:val="20"/>
        </w:numPr>
        <w:jc w:val="both"/>
        <w:rPr>
          <w:noProof/>
          <w:sz w:val="24"/>
          <w:szCs w:val="24"/>
          <w:lang w:val="bs-Latn-BA"/>
        </w:rPr>
      </w:pPr>
      <w:r w:rsidRPr="00D54390">
        <w:rPr>
          <w:noProof/>
          <w:sz w:val="24"/>
          <w:szCs w:val="24"/>
          <w:lang w:val="bs-Latn-BA"/>
        </w:rPr>
        <w:t>Osnovna škola kao javna ustano</w:t>
      </w:r>
      <w:r w:rsidR="00AE5900" w:rsidRPr="00D54390">
        <w:rPr>
          <w:noProof/>
          <w:sz w:val="24"/>
          <w:szCs w:val="24"/>
          <w:lang w:val="bs-Latn-BA"/>
        </w:rPr>
        <w:t xml:space="preserve">va upisuje se u Registar škola </w:t>
      </w:r>
      <w:r w:rsidRPr="00D54390">
        <w:rPr>
          <w:noProof/>
          <w:sz w:val="24"/>
          <w:szCs w:val="24"/>
          <w:lang w:val="bs-Latn-BA"/>
        </w:rPr>
        <w:t xml:space="preserve">koji vodi Ministarstvo </w:t>
      </w:r>
      <w:r w:rsidR="008C0497" w:rsidRPr="00D54390">
        <w:rPr>
          <w:noProof/>
          <w:sz w:val="24"/>
          <w:szCs w:val="24"/>
          <w:lang w:val="bs-Latn-BA"/>
        </w:rPr>
        <w:t xml:space="preserve">za </w:t>
      </w:r>
      <w:r w:rsidRPr="00D54390">
        <w:rPr>
          <w:noProof/>
          <w:sz w:val="24"/>
          <w:szCs w:val="24"/>
          <w:lang w:val="bs-Latn-BA"/>
        </w:rPr>
        <w:t>za o</w:t>
      </w:r>
      <w:r w:rsidR="009800AD" w:rsidRPr="00D54390">
        <w:rPr>
          <w:noProof/>
          <w:sz w:val="24"/>
          <w:szCs w:val="24"/>
          <w:lang w:val="bs-Latn-BA"/>
        </w:rPr>
        <w:t>dgoj i obrazovanje</w:t>
      </w:r>
      <w:r w:rsidR="00817006" w:rsidRPr="00D54390">
        <w:rPr>
          <w:noProof/>
          <w:sz w:val="24"/>
          <w:szCs w:val="24"/>
          <w:lang w:val="bs-Latn-BA"/>
        </w:rPr>
        <w:t xml:space="preserve"> Kantona Sarajevo ( </w:t>
      </w:r>
      <w:r w:rsidR="008C0497" w:rsidRPr="00D54390">
        <w:rPr>
          <w:noProof/>
          <w:sz w:val="24"/>
          <w:szCs w:val="24"/>
          <w:lang w:val="bs-Latn-BA"/>
        </w:rPr>
        <w:t>u daljem tekstu: Ministarstvo)</w:t>
      </w:r>
      <w:r w:rsidR="009800AD" w:rsidRPr="00D54390">
        <w:rPr>
          <w:noProof/>
          <w:sz w:val="24"/>
          <w:szCs w:val="24"/>
          <w:lang w:val="bs-Latn-BA"/>
        </w:rPr>
        <w:t>.</w:t>
      </w:r>
    </w:p>
    <w:p w14:paraId="6BEE5CE0" w14:textId="25A4B565" w:rsidR="006566FC" w:rsidRPr="00D54390" w:rsidRDefault="00C25FC0" w:rsidP="00531474">
      <w:pPr>
        <w:pStyle w:val="ListParagraph"/>
        <w:numPr>
          <w:ilvl w:val="0"/>
          <w:numId w:val="20"/>
        </w:numPr>
        <w:snapToGrid w:val="0"/>
        <w:jc w:val="both"/>
        <w:rPr>
          <w:noProof/>
          <w:sz w:val="24"/>
          <w:szCs w:val="24"/>
          <w:lang w:val="bs-Latn-BA"/>
        </w:rPr>
      </w:pPr>
      <w:r w:rsidRPr="00D54390">
        <w:rPr>
          <w:noProof/>
          <w:sz w:val="24"/>
          <w:szCs w:val="24"/>
          <w:lang w:val="bs-Latn-BA"/>
        </w:rPr>
        <w:t xml:space="preserve">Škola je rješenjem Ministarstva za obrazovanje, nauku i informisanje Kantona Sarajevo, broj: UP-11-01-38-224-63/2000 od 1.9.2000. godine upisana u registar osnovnih škola pod rednim brojem 63 na strani 63. </w:t>
      </w:r>
    </w:p>
    <w:p w14:paraId="2678895E" w14:textId="1D40009B" w:rsidR="00963D5E" w:rsidRPr="00D54390" w:rsidRDefault="00F67C8D" w:rsidP="00531474">
      <w:pPr>
        <w:pStyle w:val="ListParagraph"/>
        <w:numPr>
          <w:ilvl w:val="0"/>
          <w:numId w:val="20"/>
        </w:numPr>
        <w:jc w:val="both"/>
        <w:rPr>
          <w:noProof/>
          <w:sz w:val="24"/>
          <w:szCs w:val="24"/>
          <w:lang w:val="bs-Latn-BA"/>
        </w:rPr>
      </w:pPr>
      <w:r w:rsidRPr="00D54390">
        <w:rPr>
          <w:noProof/>
          <w:sz w:val="24"/>
          <w:szCs w:val="24"/>
          <w:lang w:val="bs-Latn-BA"/>
        </w:rPr>
        <w:t xml:space="preserve">Škola se upisuje u Registar škola nakon upisa u </w:t>
      </w:r>
      <w:r w:rsidR="00676F21" w:rsidRPr="00D54390">
        <w:rPr>
          <w:noProof/>
          <w:sz w:val="24"/>
          <w:szCs w:val="24"/>
          <w:lang w:val="bs-Latn-BA"/>
        </w:rPr>
        <w:t>S</w:t>
      </w:r>
      <w:r w:rsidR="00510C8E" w:rsidRPr="00D54390">
        <w:rPr>
          <w:noProof/>
          <w:sz w:val="24"/>
          <w:szCs w:val="24"/>
          <w:lang w:val="bs-Latn-BA"/>
        </w:rPr>
        <w:t>udski registar i danom upisa st</w:t>
      </w:r>
      <w:r w:rsidR="00F16AAB" w:rsidRPr="00D54390">
        <w:rPr>
          <w:noProof/>
          <w:sz w:val="24"/>
          <w:szCs w:val="24"/>
          <w:lang w:val="bs-Latn-BA"/>
        </w:rPr>
        <w:t xml:space="preserve">iče </w:t>
      </w:r>
      <w:r w:rsidR="00510C8E" w:rsidRPr="00D54390">
        <w:rPr>
          <w:noProof/>
          <w:sz w:val="24"/>
          <w:szCs w:val="24"/>
          <w:lang w:val="bs-Latn-BA"/>
        </w:rPr>
        <w:t xml:space="preserve"> status pravnog lica.</w:t>
      </w:r>
      <w:r w:rsidR="008C0497" w:rsidRPr="00D54390">
        <w:rPr>
          <w:noProof/>
          <w:sz w:val="24"/>
          <w:szCs w:val="24"/>
          <w:lang w:val="bs-Latn-BA"/>
        </w:rPr>
        <w:t xml:space="preserve"> </w:t>
      </w:r>
    </w:p>
    <w:p w14:paraId="0165FF21"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E22B03" w:rsidRPr="00D54390">
        <w:rPr>
          <w:b/>
          <w:noProof/>
          <w:sz w:val="24"/>
          <w:szCs w:val="24"/>
          <w:lang w:val="bs-Latn-BA"/>
        </w:rPr>
        <w:t>7</w:t>
      </w:r>
      <w:r w:rsidRPr="00D54390">
        <w:rPr>
          <w:b/>
          <w:noProof/>
          <w:sz w:val="24"/>
          <w:szCs w:val="24"/>
          <w:lang w:val="bs-Latn-BA"/>
        </w:rPr>
        <w:t>.</w:t>
      </w:r>
    </w:p>
    <w:p w14:paraId="36C54A40" w14:textId="19306CA8" w:rsidR="00F75928" w:rsidRPr="00D54390" w:rsidRDefault="0031707F" w:rsidP="00AE5900">
      <w:pPr>
        <w:contextualSpacing/>
        <w:jc w:val="center"/>
        <w:rPr>
          <w:b/>
          <w:noProof/>
          <w:sz w:val="24"/>
          <w:szCs w:val="24"/>
          <w:lang w:val="bs-Latn-BA"/>
        </w:rPr>
      </w:pPr>
      <w:r w:rsidRPr="00D54390">
        <w:rPr>
          <w:b/>
          <w:noProof/>
          <w:sz w:val="24"/>
          <w:szCs w:val="24"/>
          <w:lang w:val="bs-Latn-BA"/>
        </w:rPr>
        <w:t>(Izdavanje javnih isprava)</w:t>
      </w:r>
    </w:p>
    <w:p w14:paraId="49BE3CD6" w14:textId="7FE85D44" w:rsidR="00510C8E" w:rsidRPr="00D54390" w:rsidRDefault="006B395D" w:rsidP="003D727B">
      <w:pPr>
        <w:ind w:left="708"/>
        <w:jc w:val="both"/>
        <w:rPr>
          <w:noProof/>
          <w:sz w:val="24"/>
          <w:szCs w:val="24"/>
          <w:lang w:val="bs-Latn-BA"/>
        </w:rPr>
      </w:pPr>
      <w:r w:rsidRPr="00D54390">
        <w:rPr>
          <w:noProof/>
          <w:sz w:val="24"/>
          <w:szCs w:val="24"/>
          <w:lang w:val="bs-Latn-BA"/>
        </w:rPr>
        <w:t>Š</w:t>
      </w:r>
      <w:r w:rsidR="00510C8E" w:rsidRPr="00D54390">
        <w:rPr>
          <w:noProof/>
          <w:sz w:val="24"/>
          <w:szCs w:val="24"/>
          <w:lang w:val="bs-Latn-BA"/>
        </w:rPr>
        <w:t xml:space="preserve">kola </w:t>
      </w:r>
      <w:r w:rsidR="00332B69" w:rsidRPr="00D54390">
        <w:rPr>
          <w:noProof/>
          <w:sz w:val="24"/>
          <w:szCs w:val="24"/>
          <w:lang w:val="bs-Latn-BA"/>
        </w:rPr>
        <w:t>upisana u Registar obavezna je</w:t>
      </w:r>
      <w:r w:rsidR="00AE5900" w:rsidRPr="00D54390">
        <w:rPr>
          <w:noProof/>
          <w:sz w:val="24"/>
          <w:szCs w:val="24"/>
          <w:lang w:val="bs-Latn-BA"/>
        </w:rPr>
        <w:t xml:space="preserve"> </w:t>
      </w:r>
      <w:r w:rsidR="005D72D9" w:rsidRPr="00D54390">
        <w:rPr>
          <w:noProof/>
          <w:sz w:val="24"/>
          <w:szCs w:val="24"/>
          <w:lang w:val="bs-Latn-BA"/>
        </w:rPr>
        <w:t xml:space="preserve">voditi dokumentaciju i evidenciju </w:t>
      </w:r>
      <w:r w:rsidR="005D592F" w:rsidRPr="00D54390">
        <w:rPr>
          <w:noProof/>
          <w:sz w:val="24"/>
          <w:szCs w:val="24"/>
          <w:lang w:val="bs-Latn-BA"/>
        </w:rPr>
        <w:t>odgojno-obrazovnog procesa</w:t>
      </w:r>
      <w:r w:rsidR="005D72D9" w:rsidRPr="00D54390">
        <w:rPr>
          <w:noProof/>
          <w:sz w:val="24"/>
          <w:szCs w:val="24"/>
          <w:lang w:val="bs-Latn-BA"/>
        </w:rPr>
        <w:t xml:space="preserve"> učenika i na osnovu nje </w:t>
      </w:r>
      <w:r w:rsidR="00510C8E" w:rsidRPr="00D54390">
        <w:rPr>
          <w:noProof/>
          <w:sz w:val="24"/>
          <w:szCs w:val="24"/>
          <w:lang w:val="bs-Latn-BA"/>
        </w:rPr>
        <w:t>izda</w:t>
      </w:r>
      <w:r w:rsidR="005D72D9" w:rsidRPr="00D54390">
        <w:rPr>
          <w:noProof/>
          <w:sz w:val="24"/>
          <w:szCs w:val="24"/>
          <w:lang w:val="bs-Latn-BA"/>
        </w:rPr>
        <w:t xml:space="preserve">vati </w:t>
      </w:r>
      <w:r w:rsidR="00510C8E" w:rsidRPr="00D54390">
        <w:rPr>
          <w:noProof/>
          <w:sz w:val="24"/>
          <w:szCs w:val="24"/>
          <w:lang w:val="bs-Latn-BA"/>
        </w:rPr>
        <w:t xml:space="preserve">javne </w:t>
      </w:r>
      <w:r w:rsidR="005D72D9" w:rsidRPr="00D54390">
        <w:rPr>
          <w:noProof/>
          <w:sz w:val="24"/>
          <w:szCs w:val="24"/>
          <w:lang w:val="bs-Latn-BA"/>
        </w:rPr>
        <w:t>dokumente</w:t>
      </w:r>
      <w:r w:rsidR="00510C8E" w:rsidRPr="00D54390">
        <w:rPr>
          <w:noProof/>
          <w:sz w:val="24"/>
          <w:szCs w:val="24"/>
          <w:lang w:val="bs-Latn-BA"/>
        </w:rPr>
        <w:t>.</w:t>
      </w:r>
    </w:p>
    <w:p w14:paraId="2230B170" w14:textId="77777777" w:rsidR="0031707F" w:rsidRPr="00D54390" w:rsidRDefault="0031707F" w:rsidP="005D592F">
      <w:pPr>
        <w:contextualSpacing/>
        <w:jc w:val="both"/>
        <w:rPr>
          <w:noProof/>
          <w:sz w:val="24"/>
          <w:szCs w:val="24"/>
          <w:lang w:val="bs-Latn-BA"/>
        </w:rPr>
      </w:pPr>
    </w:p>
    <w:p w14:paraId="4113EB68"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w:t>
      </w:r>
      <w:r w:rsidR="00E22B03" w:rsidRPr="00D54390">
        <w:rPr>
          <w:b/>
          <w:noProof/>
          <w:sz w:val="24"/>
          <w:szCs w:val="24"/>
          <w:lang w:val="bs-Latn-BA"/>
        </w:rPr>
        <w:t xml:space="preserve"> 8</w:t>
      </w:r>
      <w:r w:rsidRPr="00D54390">
        <w:rPr>
          <w:b/>
          <w:noProof/>
          <w:sz w:val="24"/>
          <w:szCs w:val="24"/>
          <w:lang w:val="bs-Latn-BA"/>
        </w:rPr>
        <w:t>.</w:t>
      </w:r>
    </w:p>
    <w:p w14:paraId="4DEA88E2" w14:textId="0C8DB701" w:rsidR="00F75928" w:rsidRPr="00D54390" w:rsidRDefault="0031707F" w:rsidP="00AE5900">
      <w:pPr>
        <w:contextualSpacing/>
        <w:jc w:val="center"/>
        <w:rPr>
          <w:b/>
          <w:noProof/>
          <w:sz w:val="24"/>
          <w:szCs w:val="24"/>
          <w:lang w:val="bs-Latn-BA"/>
        </w:rPr>
      </w:pPr>
      <w:r w:rsidRPr="00D54390">
        <w:rPr>
          <w:b/>
          <w:noProof/>
          <w:sz w:val="24"/>
          <w:szCs w:val="24"/>
          <w:lang w:val="bs-Latn-BA"/>
        </w:rPr>
        <w:t>(Pečat</w:t>
      </w:r>
      <w:r w:rsidR="00957293" w:rsidRPr="00D54390">
        <w:rPr>
          <w:b/>
          <w:noProof/>
          <w:sz w:val="24"/>
          <w:szCs w:val="24"/>
          <w:lang w:val="bs-Latn-BA"/>
        </w:rPr>
        <w:t xml:space="preserve"> škole</w:t>
      </w:r>
      <w:r w:rsidRPr="00D54390">
        <w:rPr>
          <w:b/>
          <w:noProof/>
          <w:sz w:val="24"/>
          <w:szCs w:val="24"/>
          <w:lang w:val="bs-Latn-BA"/>
        </w:rPr>
        <w:t>)</w:t>
      </w:r>
    </w:p>
    <w:p w14:paraId="3538F8F9" w14:textId="77777777" w:rsidR="00F40D5C" w:rsidRPr="00D54390" w:rsidRDefault="00510C8E" w:rsidP="00531474">
      <w:pPr>
        <w:pStyle w:val="ListParagraph"/>
        <w:numPr>
          <w:ilvl w:val="0"/>
          <w:numId w:val="17"/>
        </w:numPr>
        <w:jc w:val="both"/>
        <w:rPr>
          <w:noProof/>
          <w:sz w:val="24"/>
          <w:szCs w:val="24"/>
          <w:lang w:val="bs-Latn-BA"/>
        </w:rPr>
      </w:pPr>
      <w:r w:rsidRPr="00D54390">
        <w:rPr>
          <w:noProof/>
          <w:sz w:val="24"/>
          <w:szCs w:val="24"/>
          <w:lang w:val="bs-Latn-BA"/>
        </w:rPr>
        <w:t xml:space="preserve">Škola ima pečat </w:t>
      </w:r>
      <w:r w:rsidR="00AE5900" w:rsidRPr="00D54390">
        <w:rPr>
          <w:noProof/>
          <w:sz w:val="24"/>
          <w:szCs w:val="24"/>
          <w:lang w:val="bs-Latn-BA"/>
        </w:rPr>
        <w:t xml:space="preserve">i </w:t>
      </w:r>
      <w:r w:rsidR="005D592F" w:rsidRPr="00D54390">
        <w:rPr>
          <w:noProof/>
          <w:sz w:val="24"/>
          <w:szCs w:val="24"/>
          <w:lang w:val="bs-Latn-BA"/>
        </w:rPr>
        <w:t>memorandum</w:t>
      </w:r>
      <w:r w:rsidR="005D592F" w:rsidRPr="00D54390">
        <w:rPr>
          <w:noProof/>
          <w:color w:val="FF0000"/>
          <w:sz w:val="24"/>
          <w:szCs w:val="24"/>
          <w:lang w:val="bs-Latn-BA"/>
        </w:rPr>
        <w:t xml:space="preserve"> </w:t>
      </w:r>
      <w:r w:rsidR="00AE5900" w:rsidRPr="00D54390">
        <w:rPr>
          <w:noProof/>
          <w:sz w:val="24"/>
          <w:szCs w:val="24"/>
          <w:lang w:val="bs-Latn-BA"/>
        </w:rPr>
        <w:t xml:space="preserve">koji se </w:t>
      </w:r>
      <w:r w:rsidRPr="00D54390">
        <w:rPr>
          <w:noProof/>
          <w:sz w:val="24"/>
          <w:szCs w:val="24"/>
          <w:lang w:val="bs-Latn-BA"/>
        </w:rPr>
        <w:t>koristi kao dokaz autentičnosti svako</w:t>
      </w:r>
      <w:r w:rsidR="00AE5900" w:rsidRPr="00D54390">
        <w:rPr>
          <w:noProof/>
          <w:sz w:val="24"/>
          <w:szCs w:val="24"/>
          <w:lang w:val="bs-Latn-BA"/>
        </w:rPr>
        <w:t xml:space="preserve">g dokumenta </w:t>
      </w:r>
      <w:r w:rsidR="004B067C" w:rsidRPr="00D54390">
        <w:rPr>
          <w:noProof/>
          <w:sz w:val="24"/>
          <w:szCs w:val="24"/>
          <w:lang w:val="bs-Latn-BA"/>
        </w:rPr>
        <w:t>koji škola izdaje.</w:t>
      </w:r>
    </w:p>
    <w:p w14:paraId="58AB23BD" w14:textId="7E6882DB" w:rsidR="005E490A" w:rsidRPr="00D54390" w:rsidRDefault="005E490A" w:rsidP="00531474">
      <w:pPr>
        <w:pStyle w:val="ListParagraph"/>
        <w:numPr>
          <w:ilvl w:val="0"/>
          <w:numId w:val="17"/>
        </w:numPr>
        <w:jc w:val="both"/>
        <w:rPr>
          <w:noProof/>
          <w:sz w:val="24"/>
          <w:szCs w:val="24"/>
          <w:lang w:val="bs-Latn-BA"/>
        </w:rPr>
      </w:pPr>
      <w:r w:rsidRPr="00D54390">
        <w:rPr>
          <w:noProof/>
          <w:sz w:val="24"/>
          <w:szCs w:val="24"/>
          <w:lang w:val="bs-Latn-BA"/>
        </w:rPr>
        <w:t>Dimenzije, oblik i izgled pečata škole propisan je Za</w:t>
      </w:r>
      <w:r w:rsidR="003D727B" w:rsidRPr="00D54390">
        <w:rPr>
          <w:noProof/>
          <w:sz w:val="24"/>
          <w:szCs w:val="24"/>
          <w:lang w:val="bs-Latn-BA"/>
        </w:rPr>
        <w:t>konom o pečatima</w:t>
      </w:r>
      <w:r w:rsidR="00F40D5C" w:rsidRPr="00D54390">
        <w:rPr>
          <w:noProof/>
          <w:sz w:val="24"/>
          <w:szCs w:val="24"/>
          <w:lang w:val="bs-Latn-BA"/>
        </w:rPr>
        <w:t xml:space="preserve"> Kantona Sarajevo </w:t>
      </w:r>
      <w:r w:rsidR="00F40D5C" w:rsidRPr="00D54390">
        <w:rPr>
          <w:noProof/>
          <w:color w:val="000000"/>
          <w:sz w:val="24"/>
          <w:szCs w:val="22"/>
          <w:lang w:val="bs-Latn-BA" w:eastAsia="en-US"/>
        </w:rPr>
        <w:t>(»Službene novine Kantona Sarajevo« ,</w:t>
      </w:r>
      <w:r w:rsidR="004B292B" w:rsidRPr="00D54390">
        <w:rPr>
          <w:noProof/>
          <w:color w:val="000000"/>
          <w:sz w:val="24"/>
          <w:szCs w:val="22"/>
          <w:lang w:val="bs-Latn-BA" w:eastAsia="en-US"/>
        </w:rPr>
        <w:t xml:space="preserve"> </w:t>
      </w:r>
      <w:r w:rsidR="00F40D5C" w:rsidRPr="00D54390">
        <w:rPr>
          <w:noProof/>
          <w:color w:val="000000"/>
          <w:sz w:val="24"/>
          <w:szCs w:val="22"/>
          <w:lang w:val="bs-Latn-BA" w:eastAsia="en-US"/>
        </w:rPr>
        <w:t>broj:</w:t>
      </w:r>
      <w:r w:rsidR="004B292B" w:rsidRPr="00D54390">
        <w:rPr>
          <w:noProof/>
          <w:color w:val="000000"/>
          <w:sz w:val="24"/>
          <w:szCs w:val="22"/>
          <w:lang w:val="bs-Latn-BA" w:eastAsia="en-US"/>
        </w:rPr>
        <w:t xml:space="preserve"> </w:t>
      </w:r>
      <w:r w:rsidR="00F40D5C" w:rsidRPr="00D54390">
        <w:rPr>
          <w:noProof/>
          <w:color w:val="000000"/>
          <w:sz w:val="24"/>
          <w:szCs w:val="22"/>
          <w:lang w:val="bs-Latn-BA" w:eastAsia="en-US"/>
        </w:rPr>
        <w:t>3/09-Prečišćeni tekst,</w:t>
      </w:r>
      <w:r w:rsidR="004B292B" w:rsidRPr="00D54390">
        <w:rPr>
          <w:noProof/>
          <w:color w:val="000000"/>
          <w:sz w:val="24"/>
          <w:szCs w:val="22"/>
          <w:lang w:val="bs-Latn-BA" w:eastAsia="en-US"/>
        </w:rPr>
        <w:t xml:space="preserve"> </w:t>
      </w:r>
      <w:r w:rsidR="00F40D5C" w:rsidRPr="00D54390">
        <w:rPr>
          <w:noProof/>
          <w:color w:val="000000"/>
          <w:sz w:val="24"/>
          <w:szCs w:val="22"/>
          <w:lang w:val="bs-Latn-BA" w:eastAsia="en-US"/>
        </w:rPr>
        <w:t xml:space="preserve">36/15 i 15/18). </w:t>
      </w:r>
    </w:p>
    <w:p w14:paraId="36CBE79E" w14:textId="19B9FC35"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E22B03" w:rsidRPr="00D54390">
        <w:rPr>
          <w:b/>
          <w:noProof/>
          <w:sz w:val="24"/>
          <w:szCs w:val="24"/>
          <w:lang w:val="bs-Latn-BA"/>
        </w:rPr>
        <w:t>9</w:t>
      </w:r>
      <w:r w:rsidRPr="00D54390">
        <w:rPr>
          <w:b/>
          <w:noProof/>
          <w:sz w:val="24"/>
          <w:szCs w:val="24"/>
          <w:lang w:val="bs-Latn-BA"/>
        </w:rPr>
        <w:t>.</w:t>
      </w:r>
    </w:p>
    <w:p w14:paraId="4D10D3EF" w14:textId="62C2CE72" w:rsidR="00F75928" w:rsidRPr="00D54390" w:rsidRDefault="0031707F" w:rsidP="00AE5900">
      <w:pPr>
        <w:contextualSpacing/>
        <w:jc w:val="center"/>
        <w:rPr>
          <w:b/>
          <w:noProof/>
          <w:sz w:val="24"/>
          <w:szCs w:val="24"/>
          <w:lang w:val="bs-Latn-BA"/>
        </w:rPr>
      </w:pPr>
      <w:r w:rsidRPr="00D54390">
        <w:rPr>
          <w:b/>
          <w:noProof/>
          <w:sz w:val="24"/>
          <w:szCs w:val="24"/>
          <w:lang w:val="bs-Latn-BA"/>
        </w:rPr>
        <w:t>(Vrste pečata</w:t>
      </w:r>
      <w:r w:rsidR="00957293" w:rsidRPr="00D54390">
        <w:rPr>
          <w:b/>
          <w:noProof/>
          <w:sz w:val="24"/>
          <w:szCs w:val="24"/>
          <w:lang w:val="bs-Latn-BA"/>
        </w:rPr>
        <w:t xml:space="preserve"> škole</w:t>
      </w:r>
      <w:r w:rsidRPr="00D54390">
        <w:rPr>
          <w:b/>
          <w:noProof/>
          <w:sz w:val="24"/>
          <w:szCs w:val="24"/>
          <w:lang w:val="bs-Latn-BA"/>
        </w:rPr>
        <w:t>)</w:t>
      </w:r>
    </w:p>
    <w:p w14:paraId="10A7F173" w14:textId="7B0CC2EC" w:rsidR="00DA3B7F" w:rsidRPr="00D54390" w:rsidRDefault="00510C8E" w:rsidP="003D727B">
      <w:pPr>
        <w:pStyle w:val="ListParagraph"/>
        <w:rPr>
          <w:noProof/>
          <w:sz w:val="24"/>
          <w:szCs w:val="24"/>
          <w:lang w:val="bs-Latn-BA"/>
        </w:rPr>
      </w:pPr>
      <w:r w:rsidRPr="00D54390">
        <w:rPr>
          <w:noProof/>
          <w:sz w:val="24"/>
          <w:szCs w:val="24"/>
          <w:lang w:val="bs-Latn-BA"/>
        </w:rPr>
        <w:t>U školi se k</w:t>
      </w:r>
      <w:r w:rsidR="00957293" w:rsidRPr="00D54390">
        <w:rPr>
          <w:noProof/>
          <w:sz w:val="24"/>
          <w:szCs w:val="24"/>
          <w:lang w:val="bs-Latn-BA"/>
        </w:rPr>
        <w:t xml:space="preserve">oriste tri pečata i štambilj i </w:t>
      </w:r>
      <w:r w:rsidRPr="00D54390">
        <w:rPr>
          <w:noProof/>
          <w:sz w:val="24"/>
          <w:szCs w:val="24"/>
          <w:lang w:val="bs-Latn-BA"/>
        </w:rPr>
        <w:t>to:</w:t>
      </w:r>
      <w:r w:rsidR="00DA3B7F" w:rsidRPr="00D54390">
        <w:rPr>
          <w:noProof/>
          <w:sz w:val="24"/>
          <w:szCs w:val="24"/>
          <w:lang w:val="bs-Latn-BA"/>
        </w:rPr>
        <w:t xml:space="preserve"> </w:t>
      </w:r>
    </w:p>
    <w:p w14:paraId="15E68373" w14:textId="6C93092D" w:rsidR="00510C8E" w:rsidRPr="00D54390" w:rsidRDefault="00510C8E" w:rsidP="00531474">
      <w:pPr>
        <w:pStyle w:val="ListParagraph"/>
        <w:numPr>
          <w:ilvl w:val="0"/>
          <w:numId w:val="21"/>
        </w:numPr>
        <w:jc w:val="both"/>
        <w:rPr>
          <w:noProof/>
          <w:sz w:val="24"/>
          <w:szCs w:val="24"/>
          <w:lang w:val="bs-Latn-BA"/>
        </w:rPr>
      </w:pPr>
      <w:r w:rsidRPr="00D54390">
        <w:rPr>
          <w:noProof/>
          <w:sz w:val="24"/>
          <w:szCs w:val="24"/>
          <w:lang w:val="bs-Latn-BA"/>
        </w:rPr>
        <w:t>P</w:t>
      </w:r>
      <w:r w:rsidR="00AE5900" w:rsidRPr="00D54390">
        <w:rPr>
          <w:noProof/>
          <w:sz w:val="24"/>
          <w:szCs w:val="24"/>
          <w:lang w:val="bs-Latn-BA"/>
        </w:rPr>
        <w:t xml:space="preserve">ečat </w:t>
      </w:r>
      <w:r w:rsidRPr="00D54390">
        <w:rPr>
          <w:noProof/>
          <w:sz w:val="24"/>
          <w:szCs w:val="24"/>
          <w:lang w:val="bs-Latn-BA"/>
        </w:rPr>
        <w:t xml:space="preserve">okruglog oblika, prečnika 50 mm  za ovjeru svjedodžbi i drugih javnih isprava o </w:t>
      </w:r>
      <w:r w:rsidR="00143212" w:rsidRPr="00D54390">
        <w:rPr>
          <w:noProof/>
          <w:sz w:val="24"/>
          <w:szCs w:val="24"/>
          <w:lang w:val="bs-Latn-BA"/>
        </w:rPr>
        <w:t xml:space="preserve">  </w:t>
      </w:r>
      <w:r w:rsidRPr="00D54390">
        <w:rPr>
          <w:noProof/>
          <w:sz w:val="24"/>
          <w:szCs w:val="24"/>
          <w:lang w:val="bs-Latn-BA"/>
        </w:rPr>
        <w:t>završenom obrazovanju.</w:t>
      </w:r>
    </w:p>
    <w:p w14:paraId="474D8EDF" w14:textId="643722EE" w:rsidR="00510C8E" w:rsidRPr="00D54390" w:rsidRDefault="00AE5900" w:rsidP="00531474">
      <w:pPr>
        <w:pStyle w:val="ListParagraph"/>
        <w:numPr>
          <w:ilvl w:val="0"/>
          <w:numId w:val="21"/>
        </w:numPr>
        <w:jc w:val="both"/>
        <w:rPr>
          <w:noProof/>
          <w:sz w:val="24"/>
          <w:szCs w:val="24"/>
          <w:lang w:val="bs-Latn-BA"/>
        </w:rPr>
      </w:pPr>
      <w:r w:rsidRPr="00D54390">
        <w:rPr>
          <w:noProof/>
          <w:sz w:val="24"/>
          <w:szCs w:val="24"/>
          <w:lang w:val="bs-Latn-BA"/>
        </w:rPr>
        <w:t xml:space="preserve">Pečat </w:t>
      </w:r>
      <w:r w:rsidR="00510C8E" w:rsidRPr="00D54390">
        <w:rPr>
          <w:noProof/>
          <w:sz w:val="24"/>
          <w:szCs w:val="24"/>
          <w:lang w:val="bs-Latn-BA"/>
        </w:rPr>
        <w:t>okruglog oblika, prečnika 30 mm za ovjeru  službenih  internih dokumenata i dokumenata koji se  službeno upućuju drugim pravnim i fizičkim licima.</w:t>
      </w:r>
    </w:p>
    <w:p w14:paraId="056ECE6B" w14:textId="002F901E" w:rsidR="00510C8E" w:rsidRPr="00D54390" w:rsidRDefault="00510C8E" w:rsidP="00531474">
      <w:pPr>
        <w:pStyle w:val="ListParagraph"/>
        <w:numPr>
          <w:ilvl w:val="0"/>
          <w:numId w:val="21"/>
        </w:numPr>
        <w:jc w:val="both"/>
        <w:rPr>
          <w:noProof/>
          <w:sz w:val="24"/>
          <w:szCs w:val="24"/>
          <w:lang w:val="bs-Latn-BA"/>
        </w:rPr>
      </w:pPr>
      <w:r w:rsidRPr="00D54390">
        <w:rPr>
          <w:noProof/>
          <w:sz w:val="24"/>
          <w:szCs w:val="24"/>
          <w:lang w:val="bs-Latn-BA"/>
        </w:rPr>
        <w:t>Pečat okruglog oblika, prečnika 20 mm za ovjeru  zdravstve</w:t>
      </w:r>
      <w:r w:rsidR="00AE5900" w:rsidRPr="00D54390">
        <w:rPr>
          <w:noProof/>
          <w:sz w:val="24"/>
          <w:szCs w:val="24"/>
          <w:lang w:val="bs-Latn-BA"/>
        </w:rPr>
        <w:t xml:space="preserve">nih knjižica, virmana i drugih </w:t>
      </w:r>
      <w:r w:rsidRPr="00D54390">
        <w:rPr>
          <w:noProof/>
          <w:sz w:val="24"/>
          <w:szCs w:val="24"/>
          <w:lang w:val="bs-Latn-BA"/>
        </w:rPr>
        <w:t>fina</w:t>
      </w:r>
      <w:r w:rsidR="005D29E5" w:rsidRPr="00D54390">
        <w:rPr>
          <w:noProof/>
          <w:sz w:val="24"/>
          <w:szCs w:val="24"/>
          <w:lang w:val="bs-Latn-BA"/>
        </w:rPr>
        <w:t>n</w:t>
      </w:r>
      <w:r w:rsidRPr="00D54390">
        <w:rPr>
          <w:noProof/>
          <w:sz w:val="24"/>
          <w:szCs w:val="24"/>
          <w:lang w:val="bs-Latn-BA"/>
        </w:rPr>
        <w:t xml:space="preserve">sijskih dokumenata.  </w:t>
      </w:r>
    </w:p>
    <w:p w14:paraId="7A0E6D38" w14:textId="1574A20E" w:rsidR="00957293" w:rsidRPr="00D54390" w:rsidRDefault="00AE5900" w:rsidP="00531474">
      <w:pPr>
        <w:pStyle w:val="ListParagraph"/>
        <w:numPr>
          <w:ilvl w:val="0"/>
          <w:numId w:val="21"/>
        </w:numPr>
        <w:jc w:val="both"/>
        <w:rPr>
          <w:noProof/>
          <w:sz w:val="24"/>
          <w:szCs w:val="24"/>
          <w:lang w:val="bs-Latn-BA"/>
        </w:rPr>
      </w:pPr>
      <w:r w:rsidRPr="00D54390">
        <w:rPr>
          <w:noProof/>
          <w:sz w:val="24"/>
          <w:szCs w:val="24"/>
          <w:lang w:val="bs-Latn-BA"/>
        </w:rPr>
        <w:t xml:space="preserve">Štambilj škole oblika </w:t>
      </w:r>
      <w:r w:rsidR="00510C8E" w:rsidRPr="00D54390">
        <w:rPr>
          <w:noProof/>
          <w:sz w:val="24"/>
          <w:szCs w:val="24"/>
          <w:lang w:val="bs-Latn-BA"/>
        </w:rPr>
        <w:t>pravougaonika, za evi</w:t>
      </w:r>
      <w:r w:rsidRPr="00D54390">
        <w:rPr>
          <w:noProof/>
          <w:sz w:val="24"/>
          <w:szCs w:val="24"/>
          <w:lang w:val="bs-Latn-BA"/>
        </w:rPr>
        <w:t xml:space="preserve">dentiranje svih pismena koji se </w:t>
      </w:r>
      <w:r w:rsidR="00510C8E" w:rsidRPr="00D54390">
        <w:rPr>
          <w:noProof/>
          <w:sz w:val="24"/>
          <w:szCs w:val="24"/>
          <w:lang w:val="bs-Latn-BA"/>
        </w:rPr>
        <w:t>školi upućuju.</w:t>
      </w:r>
    </w:p>
    <w:p w14:paraId="75970619"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4B067C" w:rsidRPr="00D54390">
        <w:rPr>
          <w:b/>
          <w:noProof/>
          <w:sz w:val="24"/>
          <w:szCs w:val="24"/>
          <w:lang w:val="bs-Latn-BA"/>
        </w:rPr>
        <w:t>10</w:t>
      </w:r>
      <w:r w:rsidRPr="00D54390">
        <w:rPr>
          <w:b/>
          <w:noProof/>
          <w:sz w:val="24"/>
          <w:szCs w:val="24"/>
          <w:lang w:val="bs-Latn-BA"/>
        </w:rPr>
        <w:t>.</w:t>
      </w:r>
    </w:p>
    <w:p w14:paraId="36725EC2" w14:textId="3679B0D4" w:rsidR="00F75928" w:rsidRPr="00D54390" w:rsidRDefault="0031707F" w:rsidP="00AE5900">
      <w:pPr>
        <w:contextualSpacing/>
        <w:jc w:val="center"/>
        <w:rPr>
          <w:b/>
          <w:noProof/>
          <w:sz w:val="24"/>
          <w:szCs w:val="24"/>
          <w:lang w:val="bs-Latn-BA"/>
        </w:rPr>
      </w:pPr>
      <w:r w:rsidRPr="00D54390">
        <w:rPr>
          <w:b/>
          <w:noProof/>
          <w:sz w:val="24"/>
          <w:szCs w:val="24"/>
          <w:lang w:val="bs-Latn-BA"/>
        </w:rPr>
        <w:t>(Upotreba i čuvanje pečata</w:t>
      </w:r>
      <w:r w:rsidR="00957293" w:rsidRPr="00D54390">
        <w:rPr>
          <w:b/>
          <w:noProof/>
          <w:sz w:val="24"/>
          <w:szCs w:val="24"/>
          <w:lang w:val="bs-Latn-BA"/>
        </w:rPr>
        <w:t xml:space="preserve"> škole</w:t>
      </w:r>
      <w:r w:rsidRPr="00D54390">
        <w:rPr>
          <w:b/>
          <w:noProof/>
          <w:sz w:val="24"/>
          <w:szCs w:val="24"/>
          <w:lang w:val="bs-Latn-BA"/>
        </w:rPr>
        <w:t>)</w:t>
      </w:r>
      <w:r w:rsidR="00F75928" w:rsidRPr="00D54390">
        <w:rPr>
          <w:b/>
          <w:noProof/>
          <w:sz w:val="24"/>
          <w:szCs w:val="24"/>
          <w:lang w:val="bs-Latn-BA"/>
        </w:rPr>
        <w:t xml:space="preserve"> </w:t>
      </w:r>
    </w:p>
    <w:p w14:paraId="00D8BE45" w14:textId="4DDCCA52" w:rsidR="00DA3B7F" w:rsidRPr="00D54390" w:rsidRDefault="00510C8E" w:rsidP="00531474">
      <w:pPr>
        <w:pStyle w:val="ListParagraph"/>
        <w:numPr>
          <w:ilvl w:val="0"/>
          <w:numId w:val="22"/>
        </w:numPr>
        <w:jc w:val="both"/>
        <w:rPr>
          <w:noProof/>
          <w:sz w:val="24"/>
          <w:szCs w:val="24"/>
          <w:lang w:val="bs-Latn-BA"/>
        </w:rPr>
      </w:pPr>
      <w:r w:rsidRPr="00D54390">
        <w:rPr>
          <w:noProof/>
          <w:sz w:val="24"/>
          <w:szCs w:val="24"/>
          <w:lang w:val="bs-Latn-BA"/>
        </w:rPr>
        <w:t>Upotreba i čuvanje pečata i štambilja škole</w:t>
      </w:r>
      <w:r w:rsidR="00957293" w:rsidRPr="00D54390">
        <w:rPr>
          <w:noProof/>
          <w:sz w:val="24"/>
          <w:szCs w:val="24"/>
          <w:lang w:val="bs-Latn-BA"/>
        </w:rPr>
        <w:t>, povjerava se sekretaru škole.</w:t>
      </w:r>
    </w:p>
    <w:p w14:paraId="16080BD3" w14:textId="15FE6F9E" w:rsidR="00510C8E" w:rsidRPr="00D54390" w:rsidRDefault="00510C8E" w:rsidP="00531474">
      <w:pPr>
        <w:pStyle w:val="ListParagraph"/>
        <w:numPr>
          <w:ilvl w:val="0"/>
          <w:numId w:val="22"/>
        </w:numPr>
        <w:jc w:val="both"/>
        <w:rPr>
          <w:noProof/>
          <w:sz w:val="24"/>
          <w:szCs w:val="24"/>
          <w:lang w:val="bs-Latn-BA"/>
        </w:rPr>
      </w:pPr>
      <w:r w:rsidRPr="00D54390">
        <w:rPr>
          <w:noProof/>
          <w:sz w:val="24"/>
          <w:szCs w:val="24"/>
          <w:lang w:val="bs-Latn-BA"/>
        </w:rPr>
        <w:t>Izuzetno direktor škole, svojom odlukom može ovlastiti i druga lica za čuvanje i upotrebu pojedinih pečata.</w:t>
      </w:r>
    </w:p>
    <w:p w14:paraId="01C12568" w14:textId="77777777" w:rsidR="00A82975" w:rsidRPr="00D54390" w:rsidRDefault="00A82975" w:rsidP="005D592F">
      <w:pPr>
        <w:contextualSpacing/>
        <w:rPr>
          <w:noProof/>
          <w:sz w:val="24"/>
          <w:szCs w:val="24"/>
          <w:lang w:val="bs-Latn-BA"/>
        </w:rPr>
      </w:pPr>
    </w:p>
    <w:p w14:paraId="69C4A5A6" w14:textId="3C3781AB" w:rsidR="006D2695" w:rsidRPr="00D54390" w:rsidRDefault="00510C8E" w:rsidP="00531474">
      <w:pPr>
        <w:pStyle w:val="Heading2"/>
        <w:numPr>
          <w:ilvl w:val="0"/>
          <w:numId w:val="142"/>
        </w:numPr>
        <w:tabs>
          <w:tab w:val="center" w:pos="4536"/>
        </w:tabs>
        <w:contextualSpacing/>
        <w:rPr>
          <w:noProof/>
          <w:szCs w:val="24"/>
          <w:lang w:val="bs-Latn-BA"/>
        </w:rPr>
      </w:pPr>
      <w:bookmarkStart w:id="7" w:name="_Toc184801664"/>
      <w:bookmarkStart w:id="8" w:name="_Toc184801754"/>
      <w:bookmarkStart w:id="9" w:name="_Toc184801780"/>
      <w:bookmarkStart w:id="10" w:name="_Toc192154839"/>
      <w:bookmarkStart w:id="11" w:name="_Toc192156380"/>
      <w:bookmarkStart w:id="12" w:name="_Toc192157220"/>
      <w:bookmarkStart w:id="13" w:name="_Toc192239649"/>
      <w:r w:rsidRPr="00D54390">
        <w:rPr>
          <w:noProof/>
          <w:szCs w:val="24"/>
          <w:lang w:val="bs-Latn-BA"/>
        </w:rPr>
        <w:lastRenderedPageBreak/>
        <w:t>OSNIVAČ  ŠKOLE</w:t>
      </w:r>
      <w:bookmarkEnd w:id="7"/>
      <w:bookmarkEnd w:id="8"/>
      <w:bookmarkEnd w:id="9"/>
      <w:bookmarkEnd w:id="10"/>
      <w:bookmarkEnd w:id="11"/>
      <w:bookmarkEnd w:id="12"/>
      <w:bookmarkEnd w:id="13"/>
      <w:r w:rsidR="00143212" w:rsidRPr="00D54390">
        <w:rPr>
          <w:noProof/>
          <w:szCs w:val="24"/>
          <w:lang w:val="bs-Latn-BA"/>
        </w:rPr>
        <w:tab/>
      </w:r>
    </w:p>
    <w:p w14:paraId="3813CB37" w14:textId="77777777" w:rsidR="00510C8E" w:rsidRPr="00D54390" w:rsidRDefault="004B067C" w:rsidP="005D592F">
      <w:pPr>
        <w:contextualSpacing/>
        <w:jc w:val="center"/>
        <w:rPr>
          <w:b/>
          <w:noProof/>
          <w:sz w:val="24"/>
          <w:szCs w:val="24"/>
          <w:lang w:val="bs-Latn-BA"/>
        </w:rPr>
      </w:pPr>
      <w:r w:rsidRPr="00D54390">
        <w:rPr>
          <w:b/>
          <w:noProof/>
          <w:sz w:val="24"/>
          <w:szCs w:val="24"/>
          <w:lang w:val="bs-Latn-BA"/>
        </w:rPr>
        <w:t>Član 11</w:t>
      </w:r>
      <w:r w:rsidR="00510C8E" w:rsidRPr="00D54390">
        <w:rPr>
          <w:b/>
          <w:noProof/>
          <w:sz w:val="24"/>
          <w:szCs w:val="24"/>
          <w:lang w:val="bs-Latn-BA"/>
        </w:rPr>
        <w:t>.</w:t>
      </w:r>
    </w:p>
    <w:p w14:paraId="2D66BF6D" w14:textId="75818DC4" w:rsidR="00F75928" w:rsidRPr="00D54390" w:rsidRDefault="0031707F" w:rsidP="00AE5900">
      <w:pPr>
        <w:contextualSpacing/>
        <w:jc w:val="center"/>
        <w:rPr>
          <w:b/>
          <w:noProof/>
          <w:sz w:val="24"/>
          <w:szCs w:val="24"/>
          <w:lang w:val="bs-Latn-BA"/>
        </w:rPr>
      </w:pPr>
      <w:r w:rsidRPr="00D54390">
        <w:rPr>
          <w:b/>
          <w:noProof/>
          <w:sz w:val="24"/>
          <w:szCs w:val="24"/>
          <w:lang w:val="bs-Latn-BA"/>
        </w:rPr>
        <w:t>(Osnivač</w:t>
      </w:r>
      <w:r w:rsidR="00957293" w:rsidRPr="00D54390">
        <w:rPr>
          <w:b/>
          <w:noProof/>
          <w:sz w:val="24"/>
          <w:szCs w:val="24"/>
          <w:lang w:val="bs-Latn-BA"/>
        </w:rPr>
        <w:t xml:space="preserve"> škole</w:t>
      </w:r>
      <w:r w:rsidRPr="00D54390">
        <w:rPr>
          <w:b/>
          <w:noProof/>
          <w:sz w:val="24"/>
          <w:szCs w:val="24"/>
          <w:lang w:val="bs-Latn-BA"/>
        </w:rPr>
        <w:t>)</w:t>
      </w:r>
    </w:p>
    <w:p w14:paraId="06288B26" w14:textId="13745D0D" w:rsidR="00AE5900" w:rsidRPr="00D54390" w:rsidRDefault="00510C8E" w:rsidP="00531474">
      <w:pPr>
        <w:pStyle w:val="ListParagraph"/>
        <w:numPr>
          <w:ilvl w:val="0"/>
          <w:numId w:val="23"/>
        </w:numPr>
        <w:jc w:val="both"/>
        <w:rPr>
          <w:noProof/>
          <w:sz w:val="24"/>
          <w:szCs w:val="24"/>
          <w:lang w:val="bs-Latn-BA"/>
        </w:rPr>
      </w:pPr>
      <w:r w:rsidRPr="00D54390">
        <w:rPr>
          <w:noProof/>
          <w:sz w:val="24"/>
          <w:szCs w:val="24"/>
          <w:lang w:val="bs-Latn-BA"/>
        </w:rPr>
        <w:t>Os</w:t>
      </w:r>
      <w:r w:rsidR="00957293" w:rsidRPr="00D54390">
        <w:rPr>
          <w:noProof/>
          <w:sz w:val="24"/>
          <w:szCs w:val="24"/>
          <w:lang w:val="bs-Latn-BA"/>
        </w:rPr>
        <w:t>nivač škole je Kanton Sarajevo</w:t>
      </w:r>
      <w:r w:rsidR="005E490A" w:rsidRPr="00D54390">
        <w:rPr>
          <w:noProof/>
          <w:sz w:val="24"/>
          <w:szCs w:val="24"/>
          <w:lang w:val="bs-Latn-BA"/>
        </w:rPr>
        <w:t xml:space="preserve"> (u daljem tekstu: Kanton)</w:t>
      </w:r>
      <w:r w:rsidR="00957293" w:rsidRPr="00D54390">
        <w:rPr>
          <w:noProof/>
          <w:sz w:val="24"/>
          <w:szCs w:val="24"/>
          <w:lang w:val="bs-Latn-BA"/>
        </w:rPr>
        <w:t>.</w:t>
      </w:r>
    </w:p>
    <w:p w14:paraId="6F40B47F" w14:textId="35A0BD8F" w:rsidR="00510C8E" w:rsidRPr="00D54390" w:rsidRDefault="008B2AC9" w:rsidP="00531474">
      <w:pPr>
        <w:pStyle w:val="ListParagraph"/>
        <w:numPr>
          <w:ilvl w:val="0"/>
          <w:numId w:val="23"/>
        </w:numPr>
        <w:jc w:val="both"/>
        <w:rPr>
          <w:noProof/>
          <w:sz w:val="24"/>
          <w:szCs w:val="24"/>
          <w:lang w:val="bs-Latn-BA"/>
        </w:rPr>
      </w:pPr>
      <w:r w:rsidRPr="00D54390">
        <w:rPr>
          <w:noProof/>
          <w:sz w:val="24"/>
          <w:szCs w:val="24"/>
          <w:lang w:val="bs-Latn-BA"/>
        </w:rPr>
        <w:t xml:space="preserve">Potrebe </w:t>
      </w:r>
      <w:r w:rsidR="000662B7" w:rsidRPr="00D54390">
        <w:rPr>
          <w:noProof/>
          <w:sz w:val="24"/>
          <w:szCs w:val="24"/>
          <w:lang w:val="bs-Latn-BA"/>
        </w:rPr>
        <w:t xml:space="preserve">i interesi Kantona </w:t>
      </w:r>
      <w:r w:rsidR="00510C8E" w:rsidRPr="00D54390">
        <w:rPr>
          <w:noProof/>
          <w:sz w:val="24"/>
          <w:szCs w:val="24"/>
          <w:lang w:val="bs-Latn-BA"/>
        </w:rPr>
        <w:t xml:space="preserve">u osnovnom odgoju i obrazovanju utvrđeni su Zakonom o </w:t>
      </w:r>
      <w:r w:rsidR="00C84651" w:rsidRPr="00D54390">
        <w:rPr>
          <w:noProof/>
          <w:sz w:val="24"/>
          <w:szCs w:val="24"/>
          <w:lang w:val="bs-Latn-BA"/>
        </w:rPr>
        <w:t>odgoju i obrazovanju u osnovnoj i srednjoj školi</w:t>
      </w:r>
      <w:r w:rsidR="00510C8E" w:rsidRPr="00D54390">
        <w:rPr>
          <w:noProof/>
          <w:sz w:val="24"/>
          <w:szCs w:val="24"/>
          <w:lang w:val="bs-Latn-BA"/>
        </w:rPr>
        <w:t>.</w:t>
      </w:r>
    </w:p>
    <w:p w14:paraId="20594D3F" w14:textId="4100AA9B" w:rsidR="006D2695" w:rsidRPr="00D54390" w:rsidRDefault="00AE5900" w:rsidP="00531474">
      <w:pPr>
        <w:pStyle w:val="ListParagraph"/>
        <w:numPr>
          <w:ilvl w:val="0"/>
          <w:numId w:val="23"/>
        </w:numPr>
        <w:jc w:val="both"/>
        <w:rPr>
          <w:noProof/>
          <w:sz w:val="24"/>
          <w:szCs w:val="24"/>
          <w:lang w:val="bs-Latn-BA"/>
        </w:rPr>
      </w:pPr>
      <w:r w:rsidRPr="00D54390">
        <w:rPr>
          <w:noProof/>
          <w:sz w:val="24"/>
          <w:szCs w:val="24"/>
          <w:lang w:val="bs-Latn-BA"/>
        </w:rPr>
        <w:t>U sastavu J</w:t>
      </w:r>
      <w:r w:rsidR="00135BF9" w:rsidRPr="00D54390">
        <w:rPr>
          <w:noProof/>
          <w:sz w:val="24"/>
          <w:szCs w:val="24"/>
          <w:lang w:val="bs-Latn-BA"/>
        </w:rPr>
        <w:t>U OŠ »Zaim Kolar« Dejčići su i 3 (tri</w:t>
      </w:r>
      <w:r w:rsidRPr="00D54390">
        <w:rPr>
          <w:noProof/>
          <w:sz w:val="24"/>
          <w:szCs w:val="24"/>
          <w:lang w:val="bs-Latn-BA"/>
        </w:rPr>
        <w:t>) područne škole i to: područna škola</w:t>
      </w:r>
      <w:r w:rsidR="00A655A6" w:rsidRPr="00D54390">
        <w:rPr>
          <w:noProof/>
          <w:sz w:val="24"/>
          <w:szCs w:val="24"/>
          <w:lang w:val="bs-Latn-BA"/>
        </w:rPr>
        <w:t xml:space="preserve"> Tušila</w:t>
      </w:r>
      <w:r w:rsidR="00135BF9" w:rsidRPr="00D54390">
        <w:rPr>
          <w:noProof/>
          <w:sz w:val="24"/>
          <w:szCs w:val="24"/>
          <w:lang w:val="bs-Latn-BA"/>
        </w:rPr>
        <w:t xml:space="preserve">, područna škola </w:t>
      </w:r>
      <w:r w:rsidR="00A655A6" w:rsidRPr="00D54390">
        <w:rPr>
          <w:noProof/>
          <w:sz w:val="24"/>
          <w:szCs w:val="24"/>
          <w:lang w:val="bs-Latn-BA"/>
        </w:rPr>
        <w:t>Delijaši</w:t>
      </w:r>
      <w:r w:rsidR="00561CA4" w:rsidRPr="00D54390">
        <w:rPr>
          <w:noProof/>
          <w:sz w:val="24"/>
          <w:szCs w:val="24"/>
          <w:lang w:val="bs-Latn-BA"/>
        </w:rPr>
        <w:t xml:space="preserve"> </w:t>
      </w:r>
      <w:r w:rsidR="00135BF9" w:rsidRPr="00D54390">
        <w:rPr>
          <w:noProof/>
          <w:sz w:val="24"/>
          <w:szCs w:val="24"/>
          <w:lang w:val="bs-Latn-BA"/>
        </w:rPr>
        <w:t>i područna škola u Šabićima-</w:t>
      </w:r>
      <w:r w:rsidR="00A655A6" w:rsidRPr="00D54390">
        <w:rPr>
          <w:noProof/>
          <w:sz w:val="24"/>
          <w:szCs w:val="24"/>
          <w:lang w:val="bs-Latn-BA"/>
        </w:rPr>
        <w:t>Škola u prirodi.</w:t>
      </w:r>
    </w:p>
    <w:p w14:paraId="05C5084B" w14:textId="77777777" w:rsidR="00F40D5C" w:rsidRPr="00D54390" w:rsidRDefault="00F40D5C" w:rsidP="005D592F">
      <w:pPr>
        <w:contextualSpacing/>
        <w:jc w:val="center"/>
        <w:rPr>
          <w:b/>
          <w:noProof/>
          <w:sz w:val="24"/>
          <w:szCs w:val="24"/>
          <w:lang w:val="bs-Latn-BA"/>
        </w:rPr>
      </w:pPr>
    </w:p>
    <w:p w14:paraId="1CF52CF3" w14:textId="0CFDF5A2" w:rsidR="00510C8E" w:rsidRPr="00D54390" w:rsidRDefault="004B067C" w:rsidP="005D592F">
      <w:pPr>
        <w:contextualSpacing/>
        <w:jc w:val="center"/>
        <w:rPr>
          <w:b/>
          <w:noProof/>
          <w:sz w:val="24"/>
          <w:szCs w:val="24"/>
          <w:lang w:val="bs-Latn-BA"/>
        </w:rPr>
      </w:pPr>
      <w:r w:rsidRPr="00D54390">
        <w:rPr>
          <w:b/>
          <w:noProof/>
          <w:sz w:val="24"/>
          <w:szCs w:val="24"/>
          <w:lang w:val="bs-Latn-BA"/>
        </w:rPr>
        <w:t>Član 12</w:t>
      </w:r>
      <w:r w:rsidR="00510C8E" w:rsidRPr="00D54390">
        <w:rPr>
          <w:b/>
          <w:noProof/>
          <w:sz w:val="24"/>
          <w:szCs w:val="24"/>
          <w:lang w:val="bs-Latn-BA"/>
        </w:rPr>
        <w:t>.</w:t>
      </w:r>
    </w:p>
    <w:p w14:paraId="5B8F4D26" w14:textId="580899FE" w:rsidR="00F75928" w:rsidRPr="00D54390" w:rsidRDefault="0031707F" w:rsidP="000662B7">
      <w:pPr>
        <w:contextualSpacing/>
        <w:jc w:val="center"/>
        <w:rPr>
          <w:b/>
          <w:noProof/>
          <w:sz w:val="24"/>
          <w:szCs w:val="24"/>
          <w:lang w:val="bs-Latn-BA"/>
        </w:rPr>
      </w:pPr>
      <w:r w:rsidRPr="00D54390">
        <w:rPr>
          <w:b/>
          <w:noProof/>
          <w:sz w:val="24"/>
          <w:szCs w:val="24"/>
          <w:lang w:val="bs-Latn-BA"/>
        </w:rPr>
        <w:t>(Finansiranje</w:t>
      </w:r>
      <w:r w:rsidR="00957293" w:rsidRPr="00D54390">
        <w:rPr>
          <w:b/>
          <w:noProof/>
          <w:sz w:val="24"/>
          <w:szCs w:val="24"/>
          <w:lang w:val="bs-Latn-BA"/>
        </w:rPr>
        <w:t xml:space="preserve"> škole</w:t>
      </w:r>
      <w:r w:rsidR="000662B7" w:rsidRPr="00D54390">
        <w:rPr>
          <w:b/>
          <w:noProof/>
          <w:sz w:val="24"/>
          <w:szCs w:val="24"/>
          <w:lang w:val="bs-Latn-BA"/>
        </w:rPr>
        <w:t>)</w:t>
      </w:r>
    </w:p>
    <w:p w14:paraId="5810AF60" w14:textId="197D9C14" w:rsidR="00F16AAB" w:rsidRPr="00D54390" w:rsidRDefault="000662B7" w:rsidP="003D727B">
      <w:pPr>
        <w:ind w:left="708"/>
        <w:rPr>
          <w:noProof/>
          <w:sz w:val="24"/>
          <w:szCs w:val="24"/>
          <w:lang w:val="bs-Latn-BA"/>
        </w:rPr>
      </w:pPr>
      <w:r w:rsidRPr="00D54390">
        <w:rPr>
          <w:noProof/>
          <w:sz w:val="24"/>
          <w:szCs w:val="24"/>
          <w:lang w:val="bs-Latn-BA"/>
        </w:rPr>
        <w:t xml:space="preserve">Rad osnovne škole finasira se </w:t>
      </w:r>
      <w:r w:rsidR="00510C8E" w:rsidRPr="00D54390">
        <w:rPr>
          <w:noProof/>
          <w:sz w:val="24"/>
          <w:szCs w:val="24"/>
          <w:lang w:val="bs-Latn-BA"/>
        </w:rPr>
        <w:t>iz budžeta Kantona, na o</w:t>
      </w:r>
      <w:r w:rsidR="00BE3EE6" w:rsidRPr="00D54390">
        <w:rPr>
          <w:noProof/>
          <w:sz w:val="24"/>
          <w:szCs w:val="24"/>
          <w:lang w:val="bs-Latn-BA"/>
        </w:rPr>
        <w:t>snovu kriterija za finasiranje.</w:t>
      </w:r>
    </w:p>
    <w:p w14:paraId="7AB947A5" w14:textId="77777777" w:rsidR="00BD1346" w:rsidRPr="00D54390" w:rsidRDefault="00BD1346" w:rsidP="005D592F">
      <w:pPr>
        <w:contextualSpacing/>
        <w:jc w:val="center"/>
        <w:rPr>
          <w:b/>
          <w:noProof/>
          <w:sz w:val="24"/>
          <w:szCs w:val="24"/>
          <w:lang w:val="bs-Latn-BA"/>
        </w:rPr>
      </w:pPr>
    </w:p>
    <w:p w14:paraId="1324CCA5"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3</w:t>
      </w:r>
      <w:r w:rsidRPr="00D54390">
        <w:rPr>
          <w:b/>
          <w:noProof/>
          <w:sz w:val="24"/>
          <w:szCs w:val="24"/>
          <w:lang w:val="bs-Latn-BA"/>
        </w:rPr>
        <w:t>.</w:t>
      </w:r>
    </w:p>
    <w:p w14:paraId="6E57C90A" w14:textId="5B0BC01D" w:rsidR="00F75928" w:rsidRPr="00D54390" w:rsidRDefault="0031707F" w:rsidP="000662B7">
      <w:pPr>
        <w:contextualSpacing/>
        <w:jc w:val="center"/>
        <w:rPr>
          <w:b/>
          <w:noProof/>
          <w:sz w:val="24"/>
          <w:szCs w:val="24"/>
          <w:lang w:val="bs-Latn-BA"/>
        </w:rPr>
      </w:pPr>
      <w:r w:rsidRPr="00D54390">
        <w:rPr>
          <w:b/>
          <w:noProof/>
          <w:sz w:val="24"/>
          <w:szCs w:val="24"/>
          <w:lang w:val="bs-Latn-BA"/>
        </w:rPr>
        <w:t>(Sticanje prihoda</w:t>
      </w:r>
      <w:r w:rsidR="00957293" w:rsidRPr="00D54390">
        <w:rPr>
          <w:b/>
          <w:noProof/>
          <w:sz w:val="24"/>
          <w:szCs w:val="24"/>
          <w:lang w:val="bs-Latn-BA"/>
        </w:rPr>
        <w:t xml:space="preserve"> škole</w:t>
      </w:r>
      <w:r w:rsidR="000662B7" w:rsidRPr="00D54390">
        <w:rPr>
          <w:b/>
          <w:noProof/>
          <w:sz w:val="24"/>
          <w:szCs w:val="24"/>
          <w:lang w:val="bs-Latn-BA"/>
        </w:rPr>
        <w:t>)</w:t>
      </w:r>
    </w:p>
    <w:p w14:paraId="7B92060B" w14:textId="07F3D26E" w:rsidR="00DA3B7F" w:rsidRPr="00D54390" w:rsidRDefault="006B2094" w:rsidP="00531474">
      <w:pPr>
        <w:pStyle w:val="ListParagraph"/>
        <w:numPr>
          <w:ilvl w:val="0"/>
          <w:numId w:val="24"/>
        </w:numPr>
        <w:jc w:val="both"/>
        <w:rPr>
          <w:noProof/>
          <w:sz w:val="24"/>
          <w:szCs w:val="24"/>
          <w:lang w:val="bs-Latn-BA"/>
        </w:rPr>
      </w:pPr>
      <w:r w:rsidRPr="00D54390">
        <w:rPr>
          <w:noProof/>
          <w:sz w:val="24"/>
          <w:szCs w:val="24"/>
          <w:lang w:val="bs-Latn-BA" w:eastAsia="hr-BA"/>
        </w:rPr>
        <w:t>Pored sredstava koje osigurava osnivač,</w:t>
      </w:r>
      <w:r w:rsidRPr="00D54390">
        <w:rPr>
          <w:rFonts w:ascii="Arial" w:hAnsi="Arial" w:cs="Arial"/>
          <w:noProof/>
          <w:sz w:val="24"/>
          <w:szCs w:val="24"/>
          <w:lang w:val="bs-Latn-BA" w:eastAsia="hr-BA"/>
        </w:rPr>
        <w:t xml:space="preserve"> </w:t>
      </w:r>
      <w:r w:rsidR="008B2AC9" w:rsidRPr="00D54390">
        <w:rPr>
          <w:noProof/>
          <w:sz w:val="24"/>
          <w:szCs w:val="24"/>
          <w:lang w:val="bs-Latn-BA"/>
        </w:rPr>
        <w:t xml:space="preserve">Škola </w:t>
      </w:r>
      <w:r w:rsidR="0031487F" w:rsidRPr="00D54390">
        <w:rPr>
          <w:noProof/>
          <w:sz w:val="24"/>
          <w:szCs w:val="24"/>
          <w:lang w:val="bs-Latn-BA"/>
        </w:rPr>
        <w:t>može stjecati prihode pod uvjetom da ne ugrozi osnovnu registriranu djelatnost iz:</w:t>
      </w:r>
    </w:p>
    <w:p w14:paraId="2BFECE21" w14:textId="10565CA8" w:rsidR="006D12FE" w:rsidRPr="00D54390" w:rsidRDefault="006D12FE" w:rsidP="00531474">
      <w:pPr>
        <w:pStyle w:val="ListParagraph"/>
        <w:numPr>
          <w:ilvl w:val="1"/>
          <w:numId w:val="13"/>
        </w:numPr>
        <w:jc w:val="both"/>
        <w:rPr>
          <w:noProof/>
          <w:sz w:val="24"/>
          <w:szCs w:val="24"/>
          <w:lang w:val="bs-Latn-BA"/>
        </w:rPr>
      </w:pPr>
      <w:r w:rsidRPr="00D54390">
        <w:rPr>
          <w:noProof/>
          <w:sz w:val="24"/>
          <w:szCs w:val="24"/>
          <w:lang w:val="bs-Latn-BA"/>
        </w:rPr>
        <w:t>tekućih transfera drugih nivoa vlasti i međunarodnih organizacija</w:t>
      </w:r>
    </w:p>
    <w:p w14:paraId="6936A4D2" w14:textId="24F063C5" w:rsidR="006D12FE" w:rsidRPr="00D54390" w:rsidRDefault="006D12FE" w:rsidP="00531474">
      <w:pPr>
        <w:pStyle w:val="ListParagraph"/>
        <w:numPr>
          <w:ilvl w:val="1"/>
          <w:numId w:val="13"/>
        </w:numPr>
        <w:jc w:val="both"/>
        <w:rPr>
          <w:noProof/>
          <w:sz w:val="24"/>
          <w:szCs w:val="24"/>
          <w:lang w:val="bs-Latn-BA"/>
        </w:rPr>
      </w:pPr>
      <w:r w:rsidRPr="00D54390">
        <w:rPr>
          <w:noProof/>
          <w:sz w:val="24"/>
          <w:szCs w:val="24"/>
          <w:lang w:val="bs-Latn-BA"/>
        </w:rPr>
        <w:t xml:space="preserve">donacija pravnih i fizičkih lica i </w:t>
      </w:r>
    </w:p>
    <w:p w14:paraId="635FABF4" w14:textId="6F5D98E9" w:rsidR="00DA3B7F" w:rsidRPr="00D54390" w:rsidRDefault="006D12FE" w:rsidP="00531474">
      <w:pPr>
        <w:pStyle w:val="ListParagraph"/>
        <w:numPr>
          <w:ilvl w:val="1"/>
          <w:numId w:val="13"/>
        </w:numPr>
        <w:jc w:val="both"/>
        <w:rPr>
          <w:noProof/>
          <w:sz w:val="24"/>
          <w:szCs w:val="24"/>
          <w:lang w:val="bs-Latn-BA"/>
        </w:rPr>
      </w:pPr>
      <w:r w:rsidRPr="00D54390">
        <w:rPr>
          <w:noProof/>
          <w:sz w:val="24"/>
          <w:szCs w:val="24"/>
          <w:lang w:val="bs-Latn-BA"/>
        </w:rPr>
        <w:t>vlastitih prihoda utvrđenih uredbom Vlade Kantona Sarajevo koji se definišu Pravilnikom o vlastitim prihodima škole</w:t>
      </w:r>
      <w:r w:rsidR="00957293" w:rsidRPr="00D54390">
        <w:rPr>
          <w:noProof/>
          <w:sz w:val="24"/>
          <w:szCs w:val="24"/>
          <w:lang w:val="bs-Latn-BA"/>
        </w:rPr>
        <w:t>.</w:t>
      </w:r>
    </w:p>
    <w:p w14:paraId="68548CED" w14:textId="698F436B" w:rsidR="00A82975" w:rsidRPr="00D54390" w:rsidRDefault="00510C8E" w:rsidP="00531474">
      <w:pPr>
        <w:pStyle w:val="ListParagraph"/>
        <w:numPr>
          <w:ilvl w:val="0"/>
          <w:numId w:val="24"/>
        </w:numPr>
        <w:spacing w:after="200"/>
        <w:jc w:val="both"/>
        <w:rPr>
          <w:rFonts w:eastAsiaTheme="minorHAnsi"/>
          <w:noProof/>
          <w:sz w:val="24"/>
          <w:szCs w:val="24"/>
          <w:lang w:val="bs-Latn-BA" w:eastAsia="en-US"/>
        </w:rPr>
      </w:pPr>
      <w:r w:rsidRPr="00D54390">
        <w:rPr>
          <w:noProof/>
          <w:sz w:val="24"/>
          <w:szCs w:val="24"/>
          <w:lang w:val="bs-Latn-BA"/>
        </w:rPr>
        <w:t>Novac ili sredstva stečena na način pomenut u prethodnom stavu ovog člana zasebno se evidentiraju i koriste u skladu sa</w:t>
      </w:r>
      <w:r w:rsidR="00E217D6" w:rsidRPr="00D54390">
        <w:rPr>
          <w:rFonts w:eastAsiaTheme="minorHAnsi"/>
          <w:noProof/>
          <w:sz w:val="24"/>
          <w:szCs w:val="24"/>
          <w:lang w:val="bs-Latn-BA" w:eastAsia="en-US"/>
        </w:rPr>
        <w:t xml:space="preserve"> Pravilnikom o načinu uplate Javnih prihoda budžeta i vanbudžetskih fondova na teritoriji Federacije Bosne i Hercegovine i Uputstvom o izvršavanju budžeta sa Jedinsvenog računa Trezora („Službene novine Federacije Bos</w:t>
      </w:r>
      <w:r w:rsidR="004B067C" w:rsidRPr="00D54390">
        <w:rPr>
          <w:rFonts w:eastAsiaTheme="minorHAnsi"/>
          <w:noProof/>
          <w:sz w:val="24"/>
          <w:szCs w:val="24"/>
          <w:lang w:val="bs-Latn-BA" w:eastAsia="en-US"/>
        </w:rPr>
        <w:t>ne i Hercegovine“, broj</w:t>
      </w:r>
      <w:r w:rsidR="003D727B" w:rsidRPr="00D54390">
        <w:rPr>
          <w:rFonts w:eastAsiaTheme="minorHAnsi"/>
          <w:noProof/>
          <w:sz w:val="24"/>
          <w:szCs w:val="24"/>
          <w:lang w:val="bs-Latn-BA" w:eastAsia="en-US"/>
        </w:rPr>
        <w:t>:</w:t>
      </w:r>
      <w:r w:rsidR="004B067C" w:rsidRPr="00D54390">
        <w:rPr>
          <w:rFonts w:eastAsiaTheme="minorHAnsi"/>
          <w:noProof/>
          <w:sz w:val="24"/>
          <w:szCs w:val="24"/>
          <w:lang w:val="bs-Latn-BA" w:eastAsia="en-US"/>
        </w:rPr>
        <w:t xml:space="preserve"> 34/16).</w:t>
      </w:r>
    </w:p>
    <w:p w14:paraId="0EAF3F69" w14:textId="30E587BC" w:rsidR="00DA1A08" w:rsidRPr="00D54390" w:rsidRDefault="000662B7" w:rsidP="00531474">
      <w:pPr>
        <w:pStyle w:val="Heading2"/>
        <w:numPr>
          <w:ilvl w:val="0"/>
          <w:numId w:val="142"/>
        </w:numPr>
        <w:contextualSpacing/>
        <w:rPr>
          <w:noProof/>
          <w:szCs w:val="24"/>
          <w:lang w:val="bs-Latn-BA"/>
        </w:rPr>
      </w:pPr>
      <w:bookmarkStart w:id="14" w:name="_Toc184801665"/>
      <w:bookmarkStart w:id="15" w:name="_Toc184801755"/>
      <w:bookmarkStart w:id="16" w:name="_Toc184801781"/>
      <w:bookmarkStart w:id="17" w:name="_Toc192154840"/>
      <w:bookmarkStart w:id="18" w:name="_Toc192156381"/>
      <w:bookmarkStart w:id="19" w:name="_Toc192157221"/>
      <w:bookmarkStart w:id="20" w:name="_Toc192239650"/>
      <w:r w:rsidRPr="00D54390">
        <w:rPr>
          <w:noProof/>
          <w:szCs w:val="24"/>
          <w:lang w:val="bs-Latn-BA"/>
        </w:rPr>
        <w:t xml:space="preserve">DJELATNOST </w:t>
      </w:r>
      <w:r w:rsidR="0090220F" w:rsidRPr="00D54390">
        <w:rPr>
          <w:noProof/>
          <w:szCs w:val="24"/>
          <w:lang w:val="bs-Latn-BA"/>
        </w:rPr>
        <w:t>ŠKOLE</w:t>
      </w:r>
      <w:bookmarkEnd w:id="14"/>
      <w:bookmarkEnd w:id="15"/>
      <w:bookmarkEnd w:id="16"/>
      <w:bookmarkEnd w:id="17"/>
      <w:bookmarkEnd w:id="18"/>
      <w:bookmarkEnd w:id="19"/>
      <w:bookmarkEnd w:id="20"/>
    </w:p>
    <w:p w14:paraId="7420546A"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4</w:t>
      </w:r>
      <w:r w:rsidRPr="00D54390">
        <w:rPr>
          <w:b/>
          <w:noProof/>
          <w:sz w:val="24"/>
          <w:szCs w:val="24"/>
          <w:lang w:val="bs-Latn-BA"/>
        </w:rPr>
        <w:t>.</w:t>
      </w:r>
    </w:p>
    <w:p w14:paraId="3A724236" w14:textId="24FEB219" w:rsidR="00650276" w:rsidRPr="00D54390" w:rsidRDefault="00022C41" w:rsidP="000662B7">
      <w:pPr>
        <w:contextualSpacing/>
        <w:jc w:val="center"/>
        <w:rPr>
          <w:b/>
          <w:noProof/>
          <w:sz w:val="24"/>
          <w:szCs w:val="24"/>
          <w:lang w:val="bs-Latn-BA"/>
        </w:rPr>
      </w:pPr>
      <w:r w:rsidRPr="00D54390">
        <w:rPr>
          <w:b/>
          <w:noProof/>
          <w:sz w:val="24"/>
          <w:szCs w:val="24"/>
          <w:lang w:val="bs-Latn-BA"/>
        </w:rPr>
        <w:t>(</w:t>
      </w:r>
      <w:r w:rsidR="000468D1" w:rsidRPr="00D54390">
        <w:rPr>
          <w:b/>
          <w:noProof/>
          <w:sz w:val="24"/>
          <w:szCs w:val="24"/>
          <w:lang w:val="bs-Latn-BA"/>
        </w:rPr>
        <w:t>Djelatnost škole</w:t>
      </w:r>
      <w:r w:rsidRPr="00D54390">
        <w:rPr>
          <w:b/>
          <w:noProof/>
          <w:sz w:val="24"/>
          <w:szCs w:val="24"/>
          <w:lang w:val="bs-Latn-BA"/>
        </w:rPr>
        <w:t>)</w:t>
      </w:r>
    </w:p>
    <w:p w14:paraId="37955550" w14:textId="2BE8A3B4" w:rsidR="006B2094" w:rsidRPr="00D54390" w:rsidRDefault="006B2094" w:rsidP="00531474">
      <w:pPr>
        <w:pStyle w:val="ListParagraph"/>
        <w:numPr>
          <w:ilvl w:val="0"/>
          <w:numId w:val="14"/>
        </w:numPr>
        <w:autoSpaceDE w:val="0"/>
        <w:autoSpaceDN w:val="0"/>
        <w:adjustRightInd w:val="0"/>
        <w:jc w:val="both"/>
        <w:rPr>
          <w:rFonts w:eastAsiaTheme="minorHAnsi"/>
          <w:noProof/>
          <w:sz w:val="24"/>
          <w:szCs w:val="24"/>
          <w:lang w:val="bs-Latn-BA" w:eastAsia="en-US"/>
        </w:rPr>
      </w:pPr>
      <w:r w:rsidRPr="00D54390">
        <w:rPr>
          <w:rFonts w:eastAsiaTheme="minorHAnsi"/>
          <w:noProof/>
          <w:sz w:val="24"/>
          <w:szCs w:val="24"/>
          <w:lang w:val="bs-Latn-BA" w:eastAsia="en-US"/>
        </w:rPr>
        <w:t>Djelatnost škole je OSNOVNI ODGOJ I OBRAZOVANJE UČENIKA.</w:t>
      </w:r>
    </w:p>
    <w:p w14:paraId="76F6C04A" w14:textId="3B66895E" w:rsidR="00A82975" w:rsidRPr="00D54390" w:rsidRDefault="00C84651" w:rsidP="00531474">
      <w:pPr>
        <w:pStyle w:val="ListParagraph"/>
        <w:numPr>
          <w:ilvl w:val="0"/>
          <w:numId w:val="14"/>
        </w:numPr>
        <w:autoSpaceDE w:val="0"/>
        <w:autoSpaceDN w:val="0"/>
        <w:adjustRightInd w:val="0"/>
        <w:jc w:val="both"/>
        <w:rPr>
          <w:rFonts w:eastAsiaTheme="minorHAnsi"/>
          <w:noProof/>
          <w:sz w:val="24"/>
          <w:szCs w:val="24"/>
          <w:lang w:val="bs-Latn-BA" w:eastAsia="en-US"/>
        </w:rPr>
      </w:pPr>
      <w:r w:rsidRPr="00D54390">
        <w:rPr>
          <w:rFonts w:eastAsiaTheme="minorHAnsi"/>
          <w:noProof/>
          <w:sz w:val="24"/>
          <w:szCs w:val="24"/>
          <w:lang w:val="bs-Latn-BA" w:eastAsia="en-US"/>
        </w:rPr>
        <w:t>Šifra djelatnosti je: 85.20.</w:t>
      </w:r>
    </w:p>
    <w:p w14:paraId="2E8F852D" w14:textId="77777777" w:rsidR="00F40D5C" w:rsidRPr="00D54390" w:rsidRDefault="00F40D5C" w:rsidP="005D592F">
      <w:pPr>
        <w:contextualSpacing/>
        <w:jc w:val="center"/>
        <w:rPr>
          <w:b/>
          <w:noProof/>
          <w:sz w:val="24"/>
          <w:szCs w:val="24"/>
          <w:lang w:val="bs-Latn-BA"/>
        </w:rPr>
      </w:pPr>
    </w:p>
    <w:p w14:paraId="733BDC1A" w14:textId="1B8092E1"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5</w:t>
      </w:r>
      <w:r w:rsidRPr="00D54390">
        <w:rPr>
          <w:b/>
          <w:noProof/>
          <w:sz w:val="24"/>
          <w:szCs w:val="24"/>
          <w:lang w:val="bs-Latn-BA"/>
        </w:rPr>
        <w:t>.</w:t>
      </w:r>
    </w:p>
    <w:p w14:paraId="417921A3" w14:textId="64D7C3CE" w:rsidR="00F75928" w:rsidRPr="00D54390" w:rsidRDefault="00022C41" w:rsidP="000662B7">
      <w:pPr>
        <w:contextualSpacing/>
        <w:jc w:val="center"/>
        <w:rPr>
          <w:b/>
          <w:noProof/>
          <w:sz w:val="24"/>
          <w:szCs w:val="24"/>
          <w:lang w:val="bs-Latn-BA"/>
        </w:rPr>
      </w:pPr>
      <w:r w:rsidRPr="00D54390">
        <w:rPr>
          <w:b/>
          <w:noProof/>
          <w:sz w:val="24"/>
          <w:szCs w:val="24"/>
          <w:lang w:val="bs-Latn-BA"/>
        </w:rPr>
        <w:t>(Značaj)</w:t>
      </w:r>
    </w:p>
    <w:p w14:paraId="47FBBE0B" w14:textId="285C66A5" w:rsidR="00D109C7" w:rsidRPr="00D54390" w:rsidRDefault="000468D1" w:rsidP="003D727B">
      <w:pPr>
        <w:autoSpaceDE w:val="0"/>
        <w:autoSpaceDN w:val="0"/>
        <w:adjustRightInd w:val="0"/>
        <w:ind w:left="708"/>
        <w:jc w:val="both"/>
        <w:rPr>
          <w:noProof/>
          <w:sz w:val="24"/>
          <w:szCs w:val="24"/>
          <w:lang w:val="bs-Latn-BA"/>
        </w:rPr>
      </w:pPr>
      <w:r w:rsidRPr="00D54390">
        <w:rPr>
          <w:rFonts w:eastAsiaTheme="minorHAnsi"/>
          <w:noProof/>
          <w:sz w:val="24"/>
          <w:szCs w:val="24"/>
          <w:lang w:val="bs-Latn-BA" w:eastAsia="en-US"/>
        </w:rPr>
        <w:t xml:space="preserve">Osnovni odgoj i obrazovanje učenika </w:t>
      </w:r>
      <w:r w:rsidR="000662B7" w:rsidRPr="00D54390">
        <w:rPr>
          <w:rFonts w:eastAsiaTheme="minorHAnsi"/>
          <w:noProof/>
          <w:sz w:val="24"/>
          <w:szCs w:val="24"/>
          <w:lang w:val="bs-Latn-BA" w:eastAsia="en-US"/>
        </w:rPr>
        <w:t xml:space="preserve">dio je jedinstvenog obrazovnog sistema Kantona i predstavlja </w:t>
      </w:r>
      <w:r w:rsidRPr="00D54390">
        <w:rPr>
          <w:rFonts w:eastAsiaTheme="minorHAnsi"/>
          <w:noProof/>
          <w:sz w:val="24"/>
          <w:szCs w:val="24"/>
          <w:lang w:val="bs-Latn-BA" w:eastAsia="en-US"/>
        </w:rPr>
        <w:t>djelatnost od posebnog društvenog interesa za Kanton.</w:t>
      </w:r>
      <w:r w:rsidR="00B54DB4" w:rsidRPr="00D54390">
        <w:rPr>
          <w:noProof/>
          <w:sz w:val="24"/>
          <w:szCs w:val="24"/>
          <w:lang w:val="bs-Latn-BA"/>
        </w:rPr>
        <w:tab/>
      </w:r>
    </w:p>
    <w:p w14:paraId="2F8F57B7" w14:textId="77777777" w:rsidR="00864FBA" w:rsidRPr="00D54390" w:rsidRDefault="00864FBA" w:rsidP="006164E0">
      <w:pPr>
        <w:autoSpaceDE w:val="0"/>
        <w:autoSpaceDN w:val="0"/>
        <w:adjustRightInd w:val="0"/>
        <w:contextualSpacing/>
        <w:jc w:val="both"/>
        <w:rPr>
          <w:rFonts w:eastAsiaTheme="minorHAnsi"/>
          <w:noProof/>
          <w:sz w:val="24"/>
          <w:szCs w:val="24"/>
          <w:lang w:val="bs-Latn-BA" w:eastAsia="en-US"/>
        </w:rPr>
      </w:pPr>
    </w:p>
    <w:p w14:paraId="39E2A146" w14:textId="5E4C4C0C" w:rsidR="006D2695" w:rsidRPr="00D54390" w:rsidRDefault="000662B7" w:rsidP="00531474">
      <w:pPr>
        <w:pStyle w:val="Heading2"/>
        <w:numPr>
          <w:ilvl w:val="0"/>
          <w:numId w:val="142"/>
        </w:numPr>
        <w:contextualSpacing/>
        <w:rPr>
          <w:noProof/>
          <w:szCs w:val="24"/>
          <w:lang w:val="bs-Latn-BA"/>
        </w:rPr>
      </w:pPr>
      <w:bookmarkStart w:id="21" w:name="_Toc184801666"/>
      <w:bookmarkStart w:id="22" w:name="_Toc184801756"/>
      <w:bookmarkStart w:id="23" w:name="_Toc184801782"/>
      <w:bookmarkStart w:id="24" w:name="_Toc192154841"/>
      <w:bookmarkStart w:id="25" w:name="_Toc192156382"/>
      <w:bookmarkStart w:id="26" w:name="_Toc192157222"/>
      <w:bookmarkStart w:id="27" w:name="_Toc192239651"/>
      <w:r w:rsidRPr="00D54390">
        <w:rPr>
          <w:noProof/>
          <w:szCs w:val="24"/>
          <w:lang w:val="bs-Latn-BA"/>
        </w:rPr>
        <w:t xml:space="preserve">UNUTRAŠNJA ORGANIZACIJA </w:t>
      </w:r>
      <w:r w:rsidR="00510C8E" w:rsidRPr="00D54390">
        <w:rPr>
          <w:noProof/>
          <w:szCs w:val="24"/>
          <w:lang w:val="bs-Latn-BA"/>
        </w:rPr>
        <w:t>ŠKOLE</w:t>
      </w:r>
      <w:bookmarkEnd w:id="21"/>
      <w:bookmarkEnd w:id="22"/>
      <w:bookmarkEnd w:id="23"/>
      <w:bookmarkEnd w:id="24"/>
      <w:bookmarkEnd w:id="25"/>
      <w:bookmarkEnd w:id="26"/>
      <w:bookmarkEnd w:id="27"/>
    </w:p>
    <w:p w14:paraId="090CC359" w14:textId="77777777" w:rsidR="003D727B" w:rsidRPr="00D54390" w:rsidRDefault="003D727B" w:rsidP="005D592F">
      <w:pPr>
        <w:contextualSpacing/>
        <w:jc w:val="center"/>
        <w:rPr>
          <w:b/>
          <w:noProof/>
          <w:sz w:val="24"/>
          <w:szCs w:val="24"/>
          <w:lang w:val="bs-Latn-BA"/>
        </w:rPr>
      </w:pPr>
    </w:p>
    <w:p w14:paraId="4651D7B7"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6</w:t>
      </w:r>
      <w:r w:rsidRPr="00D54390">
        <w:rPr>
          <w:b/>
          <w:noProof/>
          <w:sz w:val="24"/>
          <w:szCs w:val="24"/>
          <w:lang w:val="bs-Latn-BA"/>
        </w:rPr>
        <w:t>.</w:t>
      </w:r>
    </w:p>
    <w:p w14:paraId="7EED2F04" w14:textId="28422778" w:rsidR="004B067C" w:rsidRPr="00D54390" w:rsidRDefault="006B5134" w:rsidP="000662B7">
      <w:pPr>
        <w:contextualSpacing/>
        <w:jc w:val="center"/>
        <w:rPr>
          <w:b/>
          <w:noProof/>
          <w:sz w:val="24"/>
          <w:szCs w:val="24"/>
          <w:lang w:val="bs-Latn-BA"/>
        </w:rPr>
      </w:pPr>
      <w:r w:rsidRPr="00D54390">
        <w:rPr>
          <w:b/>
          <w:noProof/>
          <w:sz w:val="24"/>
          <w:szCs w:val="24"/>
          <w:lang w:val="bs-Latn-BA"/>
        </w:rPr>
        <w:t>(Poslovanje</w:t>
      </w:r>
      <w:r w:rsidR="00650276" w:rsidRPr="00D54390">
        <w:rPr>
          <w:b/>
          <w:noProof/>
          <w:sz w:val="24"/>
          <w:szCs w:val="24"/>
          <w:lang w:val="bs-Latn-BA"/>
        </w:rPr>
        <w:t xml:space="preserve"> škole</w:t>
      </w:r>
      <w:r w:rsidRPr="00D54390">
        <w:rPr>
          <w:b/>
          <w:noProof/>
          <w:sz w:val="24"/>
          <w:szCs w:val="24"/>
          <w:lang w:val="bs-Latn-BA"/>
        </w:rPr>
        <w:t>)</w:t>
      </w:r>
    </w:p>
    <w:p w14:paraId="49911127" w14:textId="39E43903" w:rsidR="00DA3B7F" w:rsidRPr="00D54390" w:rsidRDefault="00510C8E" w:rsidP="00531474">
      <w:pPr>
        <w:pStyle w:val="ListParagraph"/>
        <w:numPr>
          <w:ilvl w:val="0"/>
          <w:numId w:val="25"/>
        </w:numPr>
        <w:rPr>
          <w:noProof/>
          <w:sz w:val="24"/>
          <w:szCs w:val="24"/>
          <w:lang w:val="bs-Latn-BA"/>
        </w:rPr>
      </w:pPr>
      <w:r w:rsidRPr="00D54390">
        <w:rPr>
          <w:noProof/>
          <w:sz w:val="24"/>
          <w:szCs w:val="24"/>
          <w:lang w:val="bs-Latn-BA"/>
        </w:rPr>
        <w:t>Škola posluje kao jedinstven pravni subjekt u skladu sa važećim propisima.</w:t>
      </w:r>
    </w:p>
    <w:p w14:paraId="5D4BEA65" w14:textId="5931EF8F" w:rsidR="00510C8E" w:rsidRPr="00D54390" w:rsidRDefault="00510C8E" w:rsidP="00531474">
      <w:pPr>
        <w:pStyle w:val="ListParagraph"/>
        <w:numPr>
          <w:ilvl w:val="0"/>
          <w:numId w:val="25"/>
        </w:numPr>
        <w:rPr>
          <w:noProof/>
          <w:sz w:val="24"/>
          <w:szCs w:val="24"/>
          <w:lang w:val="bs-Latn-BA"/>
        </w:rPr>
      </w:pPr>
      <w:r w:rsidRPr="00D54390">
        <w:rPr>
          <w:noProof/>
          <w:sz w:val="24"/>
          <w:szCs w:val="24"/>
          <w:lang w:val="bs-Latn-BA"/>
        </w:rPr>
        <w:t>Škola u</w:t>
      </w:r>
      <w:r w:rsidR="000662B7" w:rsidRPr="00D54390">
        <w:rPr>
          <w:noProof/>
          <w:sz w:val="24"/>
          <w:szCs w:val="24"/>
          <w:lang w:val="bs-Latn-BA"/>
        </w:rPr>
        <w:t xml:space="preserve">živa određeni stepen autonomije </w:t>
      </w:r>
      <w:r w:rsidRPr="00D54390">
        <w:rPr>
          <w:noProof/>
          <w:sz w:val="24"/>
          <w:szCs w:val="24"/>
          <w:lang w:val="bs-Latn-BA"/>
        </w:rPr>
        <w:t>u skladu sa važećim propisima.</w:t>
      </w:r>
    </w:p>
    <w:p w14:paraId="2E88B966" w14:textId="74581CE3" w:rsidR="000662B7" w:rsidRPr="00D54390" w:rsidRDefault="008B2AC9" w:rsidP="00531474">
      <w:pPr>
        <w:pStyle w:val="ListParagraph"/>
        <w:numPr>
          <w:ilvl w:val="0"/>
          <w:numId w:val="25"/>
        </w:numPr>
        <w:rPr>
          <w:noProof/>
          <w:sz w:val="24"/>
          <w:szCs w:val="24"/>
          <w:lang w:val="bs-Latn-BA"/>
        </w:rPr>
      </w:pPr>
      <w:r w:rsidRPr="00D54390">
        <w:rPr>
          <w:noProof/>
          <w:sz w:val="24"/>
          <w:szCs w:val="24"/>
          <w:lang w:val="bs-Latn-BA"/>
        </w:rPr>
        <w:t xml:space="preserve">Organ rukovođenja u školi je direktor </w:t>
      </w:r>
      <w:r w:rsidR="00510C8E" w:rsidRPr="00D54390">
        <w:rPr>
          <w:noProof/>
          <w:sz w:val="24"/>
          <w:szCs w:val="24"/>
          <w:lang w:val="bs-Latn-BA"/>
        </w:rPr>
        <w:t>škole</w:t>
      </w:r>
      <w:r w:rsidRPr="00D54390">
        <w:rPr>
          <w:noProof/>
          <w:sz w:val="24"/>
          <w:szCs w:val="24"/>
          <w:lang w:val="bs-Latn-BA"/>
        </w:rPr>
        <w:t>, a organ upravljanja je školski odbor.</w:t>
      </w:r>
    </w:p>
    <w:p w14:paraId="4EA06A3F" w14:textId="77777777" w:rsidR="00F40D5C" w:rsidRPr="00D54390" w:rsidRDefault="00F40D5C" w:rsidP="005D592F">
      <w:pPr>
        <w:contextualSpacing/>
        <w:jc w:val="center"/>
        <w:rPr>
          <w:b/>
          <w:noProof/>
          <w:sz w:val="24"/>
          <w:szCs w:val="24"/>
          <w:lang w:val="bs-Latn-BA"/>
        </w:rPr>
      </w:pPr>
    </w:p>
    <w:p w14:paraId="52BF0D6B" w14:textId="7872291E"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7</w:t>
      </w:r>
      <w:r w:rsidRPr="00D54390">
        <w:rPr>
          <w:b/>
          <w:noProof/>
          <w:sz w:val="24"/>
          <w:szCs w:val="24"/>
          <w:lang w:val="bs-Latn-BA"/>
        </w:rPr>
        <w:t>.</w:t>
      </w:r>
    </w:p>
    <w:p w14:paraId="77F16E16" w14:textId="66DF06BE" w:rsidR="003C1FA6" w:rsidRPr="00D54390" w:rsidRDefault="00BB166E" w:rsidP="000662B7">
      <w:pPr>
        <w:contextualSpacing/>
        <w:jc w:val="center"/>
        <w:rPr>
          <w:b/>
          <w:noProof/>
          <w:color w:val="FF0000"/>
          <w:sz w:val="24"/>
          <w:szCs w:val="24"/>
          <w:lang w:val="bs-Latn-BA"/>
        </w:rPr>
      </w:pPr>
      <w:r w:rsidRPr="00D54390">
        <w:rPr>
          <w:b/>
          <w:noProof/>
          <w:sz w:val="24"/>
          <w:szCs w:val="24"/>
          <w:lang w:val="bs-Latn-BA"/>
        </w:rPr>
        <w:t>(Direktor škole)</w:t>
      </w:r>
    </w:p>
    <w:p w14:paraId="55024CE2" w14:textId="1BD0BCA5" w:rsidR="00D40A60" w:rsidRPr="00D54390" w:rsidRDefault="00B54DB4" w:rsidP="00531474">
      <w:pPr>
        <w:pStyle w:val="ListParagraph"/>
        <w:numPr>
          <w:ilvl w:val="0"/>
          <w:numId w:val="26"/>
        </w:numPr>
        <w:jc w:val="both"/>
        <w:rPr>
          <w:noProof/>
          <w:sz w:val="24"/>
          <w:szCs w:val="24"/>
          <w:lang w:val="bs-Latn-BA"/>
        </w:rPr>
      </w:pPr>
      <w:r w:rsidRPr="00D54390">
        <w:rPr>
          <w:noProof/>
          <w:sz w:val="24"/>
          <w:szCs w:val="24"/>
          <w:lang w:val="bs-Latn-BA"/>
        </w:rPr>
        <w:t>Organ rukovođenja u školi je d</w:t>
      </w:r>
      <w:r w:rsidR="00510C8E" w:rsidRPr="00D54390">
        <w:rPr>
          <w:noProof/>
          <w:sz w:val="24"/>
          <w:szCs w:val="24"/>
          <w:lang w:val="bs-Latn-BA"/>
        </w:rPr>
        <w:t>irektor škole</w:t>
      </w:r>
      <w:r w:rsidRPr="00D54390">
        <w:rPr>
          <w:noProof/>
          <w:sz w:val="24"/>
          <w:szCs w:val="24"/>
          <w:lang w:val="bs-Latn-BA"/>
        </w:rPr>
        <w:t>.</w:t>
      </w:r>
      <w:r w:rsidR="00510C8E" w:rsidRPr="00D54390">
        <w:rPr>
          <w:noProof/>
          <w:sz w:val="24"/>
          <w:szCs w:val="24"/>
          <w:lang w:val="bs-Latn-BA"/>
        </w:rPr>
        <w:t xml:space="preserve"> </w:t>
      </w:r>
    </w:p>
    <w:p w14:paraId="31E1B513" w14:textId="6BC016E4" w:rsidR="00373F0B" w:rsidRPr="00D54390" w:rsidRDefault="000662B7" w:rsidP="00531474">
      <w:pPr>
        <w:pStyle w:val="ListParagraph"/>
        <w:numPr>
          <w:ilvl w:val="0"/>
          <w:numId w:val="26"/>
        </w:numPr>
        <w:jc w:val="both"/>
        <w:rPr>
          <w:noProof/>
          <w:sz w:val="24"/>
          <w:szCs w:val="24"/>
          <w:lang w:val="bs-Latn-BA"/>
        </w:rPr>
      </w:pPr>
      <w:r w:rsidRPr="00D54390">
        <w:rPr>
          <w:noProof/>
          <w:sz w:val="24"/>
          <w:szCs w:val="24"/>
          <w:lang w:val="bs-Latn-BA"/>
        </w:rPr>
        <w:t xml:space="preserve">Direktor zastupa školu bez ograničenja, osim nabavke osnovnih sredstava u vrijednosti većoj od 6.000,00 KM, zašto mu je potrebna saglasnost Školskog odbora. </w:t>
      </w:r>
    </w:p>
    <w:p w14:paraId="0FCFAFA1" w14:textId="3E51D5A8" w:rsidR="00D40A60" w:rsidRPr="00D54390" w:rsidRDefault="00B54DB4" w:rsidP="00531474">
      <w:pPr>
        <w:pStyle w:val="ListParagraph"/>
        <w:numPr>
          <w:ilvl w:val="0"/>
          <w:numId w:val="26"/>
        </w:numPr>
        <w:jc w:val="both"/>
        <w:rPr>
          <w:noProof/>
          <w:sz w:val="24"/>
          <w:szCs w:val="24"/>
          <w:lang w:val="bs-Latn-BA"/>
        </w:rPr>
      </w:pPr>
      <w:r w:rsidRPr="00D54390">
        <w:rPr>
          <w:noProof/>
          <w:sz w:val="24"/>
          <w:szCs w:val="24"/>
          <w:lang w:val="bs-Latn-BA"/>
        </w:rPr>
        <w:t xml:space="preserve">Direktor </w:t>
      </w:r>
      <w:r w:rsidR="00510C8E" w:rsidRPr="00D54390">
        <w:rPr>
          <w:noProof/>
          <w:sz w:val="24"/>
          <w:szCs w:val="24"/>
          <w:lang w:val="bs-Latn-BA"/>
        </w:rPr>
        <w:t>osigurava zakonito i efikasno obavljanje poslova, donosi odluke, rješenja i druge akte za koje je ovlašten i preduzima  mjere  za koje je ovlašten zakonom, ovim Pravili</w:t>
      </w:r>
      <w:r w:rsidR="003C1FA6" w:rsidRPr="00D54390">
        <w:rPr>
          <w:noProof/>
          <w:sz w:val="24"/>
          <w:szCs w:val="24"/>
          <w:lang w:val="bs-Latn-BA"/>
        </w:rPr>
        <w:t>ma i drugim općim aktima škole.</w:t>
      </w:r>
    </w:p>
    <w:p w14:paraId="411621A6" w14:textId="18D916E4" w:rsidR="003C1FA6" w:rsidRPr="00D54390" w:rsidRDefault="00D40A60" w:rsidP="00531474">
      <w:pPr>
        <w:pStyle w:val="ListParagraph"/>
        <w:numPr>
          <w:ilvl w:val="0"/>
          <w:numId w:val="26"/>
        </w:numPr>
        <w:jc w:val="both"/>
        <w:rPr>
          <w:noProof/>
          <w:sz w:val="24"/>
          <w:szCs w:val="24"/>
          <w:lang w:val="bs-Latn-BA"/>
        </w:rPr>
      </w:pPr>
      <w:r w:rsidRPr="00D54390">
        <w:rPr>
          <w:noProof/>
          <w:sz w:val="24"/>
          <w:szCs w:val="24"/>
          <w:lang w:val="bs-Latn-BA"/>
        </w:rPr>
        <w:lastRenderedPageBreak/>
        <w:t>Direktor škole odgovoran je za zakonitost rada i stručni rad škole.</w:t>
      </w:r>
    </w:p>
    <w:p w14:paraId="2AF8C9E1" w14:textId="34CA41AD" w:rsidR="00A74B44" w:rsidRPr="00D54390" w:rsidRDefault="00873D86" w:rsidP="00531474">
      <w:pPr>
        <w:pStyle w:val="ListParagraph"/>
        <w:numPr>
          <w:ilvl w:val="0"/>
          <w:numId w:val="26"/>
        </w:numPr>
        <w:jc w:val="both"/>
        <w:rPr>
          <w:noProof/>
          <w:sz w:val="24"/>
          <w:szCs w:val="24"/>
          <w:lang w:val="bs-Latn-BA"/>
        </w:rPr>
      </w:pPr>
      <w:r w:rsidRPr="00D54390">
        <w:rPr>
          <w:noProof/>
          <w:sz w:val="24"/>
          <w:szCs w:val="24"/>
          <w:lang w:val="bs-Latn-BA"/>
        </w:rPr>
        <w:t xml:space="preserve">Ukoliko lice imenovano za direktora škole ima ugovor o radu na neodređeno vrijeme, na njegov </w:t>
      </w:r>
      <w:r w:rsidR="00DC4E6C" w:rsidRPr="00D54390">
        <w:rPr>
          <w:noProof/>
          <w:sz w:val="24"/>
          <w:szCs w:val="24"/>
          <w:lang w:val="bs-Latn-BA"/>
        </w:rPr>
        <w:t xml:space="preserve">lični </w:t>
      </w:r>
      <w:r w:rsidRPr="00D54390">
        <w:rPr>
          <w:noProof/>
          <w:sz w:val="24"/>
          <w:szCs w:val="24"/>
          <w:lang w:val="bs-Latn-BA"/>
        </w:rPr>
        <w:t>zahtjev</w:t>
      </w:r>
      <w:r w:rsidR="00713825" w:rsidRPr="00D54390">
        <w:rPr>
          <w:noProof/>
          <w:sz w:val="24"/>
          <w:szCs w:val="24"/>
          <w:lang w:val="bs-Latn-BA"/>
        </w:rPr>
        <w:t>,</w:t>
      </w:r>
      <w:r w:rsidRPr="00D54390">
        <w:rPr>
          <w:noProof/>
          <w:sz w:val="24"/>
          <w:szCs w:val="24"/>
          <w:lang w:val="bs-Latn-BA"/>
        </w:rPr>
        <w:t xml:space="preserve"> </w:t>
      </w:r>
      <w:r w:rsidR="00713825" w:rsidRPr="00D54390">
        <w:rPr>
          <w:noProof/>
          <w:sz w:val="24"/>
          <w:szCs w:val="24"/>
          <w:lang w:val="bs-Latn-BA"/>
        </w:rPr>
        <w:t>prava i obaveze iz radnog odnosa, koji podrazumjevaju prethodno radno mjesto,</w:t>
      </w:r>
      <w:r w:rsidRPr="00D54390">
        <w:rPr>
          <w:noProof/>
          <w:sz w:val="24"/>
          <w:szCs w:val="24"/>
          <w:lang w:val="bs-Latn-BA"/>
        </w:rPr>
        <w:t xml:space="preserve"> će mirovati </w:t>
      </w:r>
      <w:r w:rsidR="006164E0" w:rsidRPr="00D54390">
        <w:rPr>
          <w:noProof/>
          <w:sz w:val="24"/>
          <w:szCs w:val="24"/>
          <w:lang w:val="bs-Latn-BA"/>
        </w:rPr>
        <w:t xml:space="preserve">najduže do kraja </w:t>
      </w:r>
      <w:r w:rsidR="00713825" w:rsidRPr="00D54390">
        <w:rPr>
          <w:noProof/>
          <w:sz w:val="24"/>
          <w:szCs w:val="24"/>
          <w:lang w:val="bs-Latn-BA"/>
        </w:rPr>
        <w:t>drugog uzastopnog mandata</w:t>
      </w:r>
      <w:r w:rsidRPr="00D54390">
        <w:rPr>
          <w:noProof/>
          <w:sz w:val="24"/>
          <w:szCs w:val="24"/>
          <w:lang w:val="bs-Latn-BA"/>
        </w:rPr>
        <w:t>.</w:t>
      </w:r>
    </w:p>
    <w:p w14:paraId="2E6B448A" w14:textId="77777777" w:rsidR="00BD1346" w:rsidRPr="00D54390" w:rsidRDefault="00BD1346" w:rsidP="005D592F">
      <w:pPr>
        <w:contextualSpacing/>
        <w:jc w:val="center"/>
        <w:rPr>
          <w:b/>
          <w:noProof/>
          <w:sz w:val="24"/>
          <w:szCs w:val="24"/>
          <w:lang w:val="bs-Latn-BA"/>
        </w:rPr>
      </w:pPr>
    </w:p>
    <w:p w14:paraId="18D252A9"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8</w:t>
      </w:r>
      <w:r w:rsidRPr="00D54390">
        <w:rPr>
          <w:b/>
          <w:noProof/>
          <w:sz w:val="24"/>
          <w:szCs w:val="24"/>
          <w:lang w:val="bs-Latn-BA"/>
        </w:rPr>
        <w:t>.</w:t>
      </w:r>
    </w:p>
    <w:p w14:paraId="1129AEAF" w14:textId="4E3D533F" w:rsidR="003C1FA6" w:rsidRPr="00D54390" w:rsidRDefault="00BB166E" w:rsidP="000662B7">
      <w:pPr>
        <w:contextualSpacing/>
        <w:jc w:val="center"/>
        <w:rPr>
          <w:b/>
          <w:noProof/>
          <w:sz w:val="24"/>
          <w:szCs w:val="24"/>
          <w:lang w:val="bs-Latn-BA"/>
        </w:rPr>
      </w:pPr>
      <w:r w:rsidRPr="00D54390">
        <w:rPr>
          <w:b/>
          <w:noProof/>
          <w:sz w:val="24"/>
          <w:szCs w:val="24"/>
          <w:lang w:val="bs-Latn-BA"/>
        </w:rPr>
        <w:t>(</w:t>
      </w:r>
      <w:r w:rsidR="00D40A60" w:rsidRPr="00D54390">
        <w:rPr>
          <w:b/>
          <w:noProof/>
          <w:sz w:val="24"/>
          <w:szCs w:val="24"/>
          <w:lang w:val="bs-Latn-BA"/>
        </w:rPr>
        <w:t>Vršilac dužnosti direktora</w:t>
      </w:r>
      <w:r w:rsidR="001062DC" w:rsidRPr="00D54390">
        <w:rPr>
          <w:b/>
          <w:noProof/>
          <w:sz w:val="24"/>
          <w:szCs w:val="24"/>
          <w:lang w:val="bs-Latn-BA"/>
        </w:rPr>
        <w:t>)</w:t>
      </w:r>
    </w:p>
    <w:p w14:paraId="50F236FF" w14:textId="0FDBB98D" w:rsidR="00DA3B7F" w:rsidRPr="00D54390" w:rsidRDefault="00503B8E" w:rsidP="00531474">
      <w:pPr>
        <w:pStyle w:val="ListParagraph"/>
        <w:numPr>
          <w:ilvl w:val="0"/>
          <w:numId w:val="27"/>
        </w:numPr>
        <w:jc w:val="both"/>
        <w:rPr>
          <w:noProof/>
          <w:sz w:val="24"/>
          <w:szCs w:val="24"/>
          <w:lang w:val="bs-Latn-BA"/>
        </w:rPr>
      </w:pPr>
      <w:r w:rsidRPr="00D54390">
        <w:rPr>
          <w:noProof/>
          <w:sz w:val="24"/>
          <w:szCs w:val="24"/>
          <w:lang w:val="bs-Latn-BA"/>
        </w:rPr>
        <w:t>Vršilac dužnosti direktora imenuje se u slučajevima</w:t>
      </w:r>
      <w:r w:rsidR="001C152D" w:rsidRPr="00D54390">
        <w:rPr>
          <w:noProof/>
          <w:sz w:val="24"/>
          <w:szCs w:val="24"/>
          <w:lang w:val="bs-Latn-BA"/>
        </w:rPr>
        <w:t>, na način i pod uslovima</w:t>
      </w:r>
      <w:r w:rsidRPr="00D54390">
        <w:rPr>
          <w:noProof/>
          <w:sz w:val="24"/>
          <w:szCs w:val="24"/>
          <w:lang w:val="bs-Latn-BA"/>
        </w:rPr>
        <w:t xml:space="preserve"> propisan</w:t>
      </w:r>
      <w:r w:rsidR="0048199E" w:rsidRPr="00D54390">
        <w:rPr>
          <w:noProof/>
          <w:sz w:val="24"/>
          <w:szCs w:val="24"/>
          <w:lang w:val="bs-Latn-BA"/>
        </w:rPr>
        <w:t>im</w:t>
      </w:r>
      <w:r w:rsidRPr="00D54390">
        <w:rPr>
          <w:noProof/>
          <w:sz w:val="24"/>
          <w:szCs w:val="24"/>
          <w:lang w:val="bs-Latn-BA"/>
        </w:rPr>
        <w:t xml:space="preserve"> zakonom.</w:t>
      </w:r>
    </w:p>
    <w:p w14:paraId="53E8D760" w14:textId="66C52BCC" w:rsidR="00DF4373" w:rsidRPr="00D54390" w:rsidRDefault="00713825" w:rsidP="00531474">
      <w:pPr>
        <w:pStyle w:val="ListParagraph"/>
        <w:numPr>
          <w:ilvl w:val="0"/>
          <w:numId w:val="27"/>
        </w:numPr>
        <w:jc w:val="both"/>
        <w:rPr>
          <w:noProof/>
          <w:sz w:val="24"/>
          <w:szCs w:val="24"/>
          <w:lang w:val="bs-Latn-BA"/>
        </w:rPr>
      </w:pPr>
      <w:r w:rsidRPr="00D54390">
        <w:rPr>
          <w:noProof/>
          <w:sz w:val="24"/>
          <w:szCs w:val="24"/>
          <w:lang w:val="bs-Latn-BA"/>
        </w:rPr>
        <w:t xml:space="preserve">Vršiocu dužnosti direktora pripadaju sva prava </w:t>
      </w:r>
      <w:r w:rsidR="00DF4373" w:rsidRPr="00D54390">
        <w:rPr>
          <w:noProof/>
          <w:sz w:val="24"/>
          <w:szCs w:val="24"/>
          <w:lang w:val="bs-Latn-BA"/>
        </w:rPr>
        <w:t>i obaveze direktora škole.</w:t>
      </w:r>
    </w:p>
    <w:p w14:paraId="4E4651B4" w14:textId="05AF8B32" w:rsidR="00BD1346" w:rsidRPr="00D54390" w:rsidRDefault="00DF4373" w:rsidP="00531474">
      <w:pPr>
        <w:pStyle w:val="ListParagraph"/>
        <w:numPr>
          <w:ilvl w:val="0"/>
          <w:numId w:val="27"/>
        </w:numPr>
        <w:jc w:val="both"/>
        <w:rPr>
          <w:noProof/>
          <w:sz w:val="24"/>
          <w:szCs w:val="24"/>
          <w:lang w:val="bs-Latn-BA"/>
        </w:rPr>
      </w:pPr>
      <w:r w:rsidRPr="00D54390">
        <w:rPr>
          <w:noProof/>
          <w:sz w:val="24"/>
          <w:szCs w:val="24"/>
          <w:lang w:val="bs-Latn-BA"/>
        </w:rPr>
        <w:t>Vršiocu dužnosti direktora miruju prava i obaveze u školi na period u kojem obavlja poslove vršioca dužnosti direktora i bez podnošenja zahtjeva za mirovanje prava.</w:t>
      </w:r>
    </w:p>
    <w:p w14:paraId="5EE28689" w14:textId="77777777" w:rsidR="00F40D5C" w:rsidRPr="00D54390" w:rsidRDefault="00F40D5C" w:rsidP="005D592F">
      <w:pPr>
        <w:contextualSpacing/>
        <w:jc w:val="center"/>
        <w:rPr>
          <w:b/>
          <w:noProof/>
          <w:sz w:val="24"/>
          <w:szCs w:val="24"/>
          <w:lang w:val="bs-Latn-BA"/>
        </w:rPr>
      </w:pPr>
    </w:p>
    <w:p w14:paraId="7956C201" w14:textId="52E9655D" w:rsidR="00B211DB" w:rsidRPr="00D54390" w:rsidRDefault="00B211DB" w:rsidP="005D592F">
      <w:pPr>
        <w:contextualSpacing/>
        <w:jc w:val="center"/>
        <w:rPr>
          <w:b/>
          <w:noProof/>
          <w:sz w:val="24"/>
          <w:szCs w:val="24"/>
          <w:lang w:val="bs-Latn-BA"/>
        </w:rPr>
      </w:pPr>
      <w:r w:rsidRPr="00D54390">
        <w:rPr>
          <w:b/>
          <w:noProof/>
          <w:sz w:val="24"/>
          <w:szCs w:val="24"/>
          <w:lang w:val="bs-Latn-BA"/>
        </w:rPr>
        <w:t>Član 1</w:t>
      </w:r>
      <w:r w:rsidR="004B067C" w:rsidRPr="00D54390">
        <w:rPr>
          <w:b/>
          <w:noProof/>
          <w:sz w:val="24"/>
          <w:szCs w:val="24"/>
          <w:lang w:val="bs-Latn-BA"/>
        </w:rPr>
        <w:t>9</w:t>
      </w:r>
      <w:r w:rsidRPr="00D54390">
        <w:rPr>
          <w:b/>
          <w:noProof/>
          <w:sz w:val="24"/>
          <w:szCs w:val="24"/>
          <w:lang w:val="bs-Latn-BA"/>
        </w:rPr>
        <w:t>.</w:t>
      </w:r>
    </w:p>
    <w:p w14:paraId="71675DB2" w14:textId="65AFFB74" w:rsidR="00B211DB" w:rsidRPr="00D54390" w:rsidRDefault="00B211DB" w:rsidP="000662B7">
      <w:pPr>
        <w:contextualSpacing/>
        <w:jc w:val="center"/>
        <w:rPr>
          <w:b/>
          <w:noProof/>
          <w:sz w:val="24"/>
          <w:szCs w:val="24"/>
          <w:lang w:val="bs-Latn-BA"/>
        </w:rPr>
      </w:pPr>
      <w:r w:rsidRPr="00D54390">
        <w:rPr>
          <w:b/>
          <w:noProof/>
          <w:sz w:val="24"/>
          <w:szCs w:val="24"/>
          <w:lang w:val="bs-Latn-BA"/>
        </w:rPr>
        <w:t>(Pomoćnik direktora</w:t>
      </w:r>
      <w:r w:rsidR="00DF4373" w:rsidRPr="00D54390">
        <w:rPr>
          <w:b/>
          <w:noProof/>
          <w:sz w:val="24"/>
          <w:szCs w:val="24"/>
          <w:lang w:val="bs-Latn-BA"/>
        </w:rPr>
        <w:t>/</w:t>
      </w:r>
      <w:r w:rsidRPr="00D54390">
        <w:rPr>
          <w:b/>
          <w:noProof/>
          <w:sz w:val="24"/>
          <w:szCs w:val="24"/>
          <w:lang w:val="bs-Latn-BA"/>
        </w:rPr>
        <w:t>voditelj dijela nastavnog procesa</w:t>
      </w:r>
      <w:r w:rsidR="000662B7" w:rsidRPr="00D54390">
        <w:rPr>
          <w:b/>
          <w:noProof/>
          <w:sz w:val="24"/>
          <w:szCs w:val="24"/>
          <w:lang w:val="bs-Latn-BA"/>
        </w:rPr>
        <w:t>)</w:t>
      </w:r>
    </w:p>
    <w:p w14:paraId="16DCCF66" w14:textId="7E2D2407" w:rsidR="00686A97" w:rsidRPr="00D54390" w:rsidRDefault="009800AD" w:rsidP="00531474">
      <w:pPr>
        <w:pStyle w:val="ListParagraph"/>
        <w:numPr>
          <w:ilvl w:val="0"/>
          <w:numId w:val="28"/>
        </w:numPr>
        <w:jc w:val="both"/>
        <w:rPr>
          <w:noProof/>
          <w:sz w:val="24"/>
          <w:szCs w:val="24"/>
          <w:lang w:val="bs-Latn-BA"/>
        </w:rPr>
      </w:pPr>
      <w:r w:rsidRPr="00D54390">
        <w:rPr>
          <w:noProof/>
          <w:sz w:val="24"/>
          <w:szCs w:val="24"/>
          <w:lang w:val="bs-Latn-BA"/>
        </w:rPr>
        <w:t>U skladu sa P</w:t>
      </w:r>
      <w:r w:rsidR="00B211DB" w:rsidRPr="00D54390">
        <w:rPr>
          <w:noProof/>
          <w:sz w:val="24"/>
          <w:szCs w:val="24"/>
          <w:lang w:val="bs-Latn-BA"/>
        </w:rPr>
        <w:t>edagoš</w:t>
      </w:r>
      <w:r w:rsidR="000662B7" w:rsidRPr="00D54390">
        <w:rPr>
          <w:noProof/>
          <w:sz w:val="24"/>
          <w:szCs w:val="24"/>
          <w:lang w:val="bs-Latn-BA"/>
        </w:rPr>
        <w:t>kim standardima i normativima Š</w:t>
      </w:r>
      <w:r w:rsidR="00686A97" w:rsidRPr="00D54390">
        <w:rPr>
          <w:noProof/>
          <w:sz w:val="24"/>
          <w:szCs w:val="24"/>
          <w:lang w:val="bs-Latn-BA"/>
        </w:rPr>
        <w:t>ko</w:t>
      </w:r>
      <w:r w:rsidR="00650276" w:rsidRPr="00D54390">
        <w:rPr>
          <w:noProof/>
          <w:sz w:val="24"/>
          <w:szCs w:val="24"/>
          <w:lang w:val="bs-Latn-BA"/>
        </w:rPr>
        <w:t>l</w:t>
      </w:r>
      <w:r w:rsidR="00686A97" w:rsidRPr="00D54390">
        <w:rPr>
          <w:noProof/>
          <w:sz w:val="24"/>
          <w:szCs w:val="24"/>
          <w:lang w:val="bs-Latn-BA"/>
        </w:rPr>
        <w:t>ski odbor</w:t>
      </w:r>
      <w:r w:rsidR="00DF4373" w:rsidRPr="00D54390">
        <w:rPr>
          <w:noProof/>
          <w:sz w:val="24"/>
          <w:szCs w:val="24"/>
          <w:lang w:val="bs-Latn-BA"/>
        </w:rPr>
        <w:t>,</w:t>
      </w:r>
      <w:r w:rsidR="00686A97" w:rsidRPr="00D54390">
        <w:rPr>
          <w:noProof/>
          <w:sz w:val="24"/>
          <w:szCs w:val="24"/>
          <w:lang w:val="bs-Latn-BA"/>
        </w:rPr>
        <w:t xml:space="preserve"> na prijedlog direktora</w:t>
      </w:r>
      <w:r w:rsidR="00DF4373" w:rsidRPr="00D54390">
        <w:rPr>
          <w:noProof/>
          <w:sz w:val="24"/>
          <w:szCs w:val="24"/>
          <w:lang w:val="bs-Latn-BA"/>
        </w:rPr>
        <w:t>, nakon provedene procedure koja prvo podrazumjeva interno oglašavanje u školi</w:t>
      </w:r>
      <w:r w:rsidR="008241DE" w:rsidRPr="00D54390">
        <w:rPr>
          <w:noProof/>
          <w:sz w:val="24"/>
          <w:szCs w:val="24"/>
          <w:lang w:val="bs-Latn-BA"/>
        </w:rPr>
        <w:t>,</w:t>
      </w:r>
      <w:r w:rsidR="000662B7" w:rsidRPr="00D54390">
        <w:rPr>
          <w:noProof/>
          <w:sz w:val="24"/>
          <w:szCs w:val="24"/>
          <w:lang w:val="bs-Latn-BA"/>
        </w:rPr>
        <w:t xml:space="preserve"> </w:t>
      </w:r>
      <w:r w:rsidR="00B211DB" w:rsidRPr="00D54390">
        <w:rPr>
          <w:noProof/>
          <w:sz w:val="24"/>
          <w:szCs w:val="24"/>
          <w:lang w:val="bs-Latn-BA"/>
        </w:rPr>
        <w:t>imenuje pomoćnik</w:t>
      </w:r>
      <w:r w:rsidR="008241DE" w:rsidRPr="00D54390">
        <w:rPr>
          <w:noProof/>
          <w:sz w:val="24"/>
          <w:szCs w:val="24"/>
          <w:lang w:val="bs-Latn-BA"/>
        </w:rPr>
        <w:t>a</w:t>
      </w:r>
      <w:r w:rsidR="00B211DB" w:rsidRPr="00D54390">
        <w:rPr>
          <w:noProof/>
          <w:sz w:val="24"/>
          <w:szCs w:val="24"/>
          <w:lang w:val="bs-Latn-BA"/>
        </w:rPr>
        <w:t xml:space="preserve"> direktora</w:t>
      </w:r>
      <w:r w:rsidR="00DF4373" w:rsidRPr="00D54390">
        <w:rPr>
          <w:noProof/>
          <w:sz w:val="24"/>
          <w:szCs w:val="24"/>
          <w:lang w:val="bs-Latn-BA"/>
        </w:rPr>
        <w:t>/</w:t>
      </w:r>
      <w:r w:rsidR="00B211DB" w:rsidRPr="00D54390">
        <w:rPr>
          <w:noProof/>
          <w:sz w:val="24"/>
          <w:szCs w:val="24"/>
          <w:lang w:val="bs-Latn-BA"/>
        </w:rPr>
        <w:t>voditelj</w:t>
      </w:r>
      <w:r w:rsidR="00DF4373" w:rsidRPr="00D54390">
        <w:rPr>
          <w:noProof/>
          <w:sz w:val="24"/>
          <w:szCs w:val="24"/>
          <w:lang w:val="bs-Latn-BA"/>
        </w:rPr>
        <w:t>a</w:t>
      </w:r>
      <w:r w:rsidR="00B211DB" w:rsidRPr="00D54390">
        <w:rPr>
          <w:noProof/>
          <w:sz w:val="24"/>
          <w:szCs w:val="24"/>
          <w:lang w:val="bs-Latn-BA"/>
        </w:rPr>
        <w:t xml:space="preserve"> dijela nastavnog procesa</w:t>
      </w:r>
      <w:r w:rsidR="00686A97" w:rsidRPr="00D54390">
        <w:rPr>
          <w:noProof/>
          <w:sz w:val="24"/>
          <w:szCs w:val="24"/>
          <w:lang w:val="bs-Latn-BA"/>
        </w:rPr>
        <w:t xml:space="preserve">. </w:t>
      </w:r>
    </w:p>
    <w:p w14:paraId="4C8E3B04" w14:textId="658CFE8A" w:rsidR="00DF4373" w:rsidRPr="00D54390" w:rsidRDefault="008241DE" w:rsidP="00531474">
      <w:pPr>
        <w:pStyle w:val="ListParagraph"/>
        <w:numPr>
          <w:ilvl w:val="0"/>
          <w:numId w:val="28"/>
        </w:numPr>
        <w:jc w:val="both"/>
        <w:rPr>
          <w:noProof/>
          <w:sz w:val="24"/>
          <w:szCs w:val="24"/>
          <w:lang w:val="bs-Latn-BA"/>
        </w:rPr>
      </w:pPr>
      <w:r w:rsidRPr="00D54390">
        <w:rPr>
          <w:noProof/>
          <w:sz w:val="24"/>
          <w:szCs w:val="24"/>
          <w:lang w:val="bs-Latn-BA"/>
        </w:rPr>
        <w:t>Ukoliko se izbor pomoćnika direktora/voditelja dijela nastavnog procesa ne izvrši iz reda nastavnika i stručnih saradnika u školi, Škola objavljuje javni konkurs.</w:t>
      </w:r>
    </w:p>
    <w:p w14:paraId="062FD736" w14:textId="1A0843CF" w:rsidR="007B7197" w:rsidRPr="00D54390" w:rsidRDefault="00B211DB" w:rsidP="00531474">
      <w:pPr>
        <w:pStyle w:val="ListParagraph"/>
        <w:numPr>
          <w:ilvl w:val="0"/>
          <w:numId w:val="28"/>
        </w:numPr>
        <w:jc w:val="both"/>
        <w:rPr>
          <w:noProof/>
          <w:sz w:val="24"/>
          <w:szCs w:val="24"/>
          <w:lang w:val="bs-Latn-BA"/>
        </w:rPr>
      </w:pPr>
      <w:r w:rsidRPr="00D54390">
        <w:rPr>
          <w:noProof/>
          <w:sz w:val="24"/>
          <w:szCs w:val="24"/>
          <w:lang w:val="bs-Latn-BA"/>
        </w:rPr>
        <w:t>Lice koje ispunjava uvjete za imenovanje direktora škole može biti imenovano za pomoćnika direktora</w:t>
      </w:r>
      <w:r w:rsidR="008241DE" w:rsidRPr="00D54390">
        <w:rPr>
          <w:noProof/>
          <w:sz w:val="24"/>
          <w:szCs w:val="24"/>
          <w:lang w:val="bs-Latn-BA"/>
        </w:rPr>
        <w:t>/</w:t>
      </w:r>
      <w:r w:rsidRPr="00D54390">
        <w:rPr>
          <w:noProof/>
          <w:sz w:val="24"/>
          <w:szCs w:val="24"/>
          <w:lang w:val="bs-Latn-BA"/>
        </w:rPr>
        <w:t>voditelja dijela nastavnog procesa.</w:t>
      </w:r>
    </w:p>
    <w:p w14:paraId="5B180500" w14:textId="7E92086A" w:rsidR="00366B50" w:rsidRPr="00D54390" w:rsidRDefault="007B7197" w:rsidP="00531474">
      <w:pPr>
        <w:pStyle w:val="ListParagraph"/>
        <w:numPr>
          <w:ilvl w:val="0"/>
          <w:numId w:val="28"/>
        </w:numPr>
        <w:jc w:val="both"/>
        <w:rPr>
          <w:noProof/>
          <w:sz w:val="24"/>
          <w:szCs w:val="24"/>
          <w:lang w:val="bs-Latn-BA"/>
        </w:rPr>
      </w:pPr>
      <w:r w:rsidRPr="00D54390">
        <w:rPr>
          <w:noProof/>
          <w:sz w:val="24"/>
          <w:szCs w:val="24"/>
          <w:lang w:val="bs-Latn-BA"/>
        </w:rPr>
        <w:t xml:space="preserve">Ukoliko lice imenovano za pomoćnika direktora ima ugovor o radu na neodređeno vrijeme, na njegov </w:t>
      </w:r>
      <w:r w:rsidR="00DC4E6C" w:rsidRPr="00D54390">
        <w:rPr>
          <w:noProof/>
          <w:sz w:val="24"/>
          <w:szCs w:val="24"/>
          <w:lang w:val="bs-Latn-BA"/>
        </w:rPr>
        <w:t xml:space="preserve">lični </w:t>
      </w:r>
      <w:r w:rsidRPr="00D54390">
        <w:rPr>
          <w:noProof/>
          <w:sz w:val="24"/>
          <w:szCs w:val="24"/>
          <w:lang w:val="bs-Latn-BA"/>
        </w:rPr>
        <w:t>zahtjev</w:t>
      </w:r>
      <w:r w:rsidR="00DC4E6C" w:rsidRPr="00D54390">
        <w:rPr>
          <w:noProof/>
          <w:sz w:val="24"/>
          <w:szCs w:val="24"/>
          <w:lang w:val="bs-Latn-BA"/>
        </w:rPr>
        <w:t>,</w:t>
      </w:r>
      <w:r w:rsidRPr="00D54390">
        <w:rPr>
          <w:noProof/>
          <w:sz w:val="24"/>
          <w:szCs w:val="24"/>
          <w:lang w:val="bs-Latn-BA"/>
        </w:rPr>
        <w:t xml:space="preserve"> </w:t>
      </w:r>
      <w:r w:rsidR="00DC4E6C" w:rsidRPr="00D54390">
        <w:rPr>
          <w:noProof/>
          <w:sz w:val="24"/>
          <w:szCs w:val="24"/>
          <w:lang w:val="bs-Latn-BA"/>
        </w:rPr>
        <w:t>prava i obaveze iz radnog odnosa, koji podrazumjevaju prethodno radno mjesto</w:t>
      </w:r>
      <w:r w:rsidRPr="00D54390">
        <w:rPr>
          <w:noProof/>
          <w:sz w:val="24"/>
          <w:szCs w:val="24"/>
          <w:lang w:val="bs-Latn-BA"/>
        </w:rPr>
        <w:t xml:space="preserve"> će mirovati </w:t>
      </w:r>
      <w:r w:rsidR="00873D86" w:rsidRPr="00D54390">
        <w:rPr>
          <w:noProof/>
          <w:sz w:val="24"/>
          <w:szCs w:val="24"/>
          <w:lang w:val="bs-Latn-BA"/>
        </w:rPr>
        <w:t>do prestanka mandata</w:t>
      </w:r>
      <w:r w:rsidR="00366B50" w:rsidRPr="00D54390">
        <w:rPr>
          <w:noProof/>
          <w:sz w:val="24"/>
          <w:szCs w:val="24"/>
          <w:lang w:val="bs-Latn-BA"/>
        </w:rPr>
        <w:t>.</w:t>
      </w:r>
    </w:p>
    <w:p w14:paraId="1878943E" w14:textId="06E88903" w:rsidR="00B211DB" w:rsidRPr="00D54390" w:rsidRDefault="00366B50" w:rsidP="00531474">
      <w:pPr>
        <w:pStyle w:val="ListParagraph"/>
        <w:numPr>
          <w:ilvl w:val="0"/>
          <w:numId w:val="28"/>
        </w:numPr>
        <w:rPr>
          <w:noProof/>
          <w:sz w:val="24"/>
          <w:szCs w:val="24"/>
          <w:lang w:val="bs-Latn-BA"/>
        </w:rPr>
      </w:pPr>
      <w:r w:rsidRPr="00D54390">
        <w:rPr>
          <w:noProof/>
          <w:sz w:val="24"/>
          <w:szCs w:val="24"/>
          <w:lang w:val="bs-Latn-BA"/>
        </w:rPr>
        <w:t>Za pomoćnika direktora/voditelja dijela nastavnog procesa ne može ponovo biti izabr</w:t>
      </w:r>
      <w:r w:rsidR="000662B7" w:rsidRPr="00D54390">
        <w:rPr>
          <w:noProof/>
          <w:sz w:val="24"/>
          <w:szCs w:val="24"/>
          <w:lang w:val="bs-Latn-BA"/>
        </w:rPr>
        <w:t xml:space="preserve">ano lice koje je u istoj školi </w:t>
      </w:r>
      <w:r w:rsidRPr="00D54390">
        <w:rPr>
          <w:noProof/>
          <w:sz w:val="24"/>
          <w:szCs w:val="24"/>
          <w:lang w:val="bs-Latn-BA"/>
        </w:rPr>
        <w:t>imenovano četiri puta na poziciju direktora ili pomoćnika direktora/voditelja dijela nastavnog procesa.</w:t>
      </w:r>
    </w:p>
    <w:p w14:paraId="73B49E36" w14:textId="77777777" w:rsidR="004B292B" w:rsidRPr="00D54390" w:rsidRDefault="004B292B" w:rsidP="005D592F">
      <w:pPr>
        <w:contextualSpacing/>
        <w:jc w:val="center"/>
        <w:rPr>
          <w:b/>
          <w:noProof/>
          <w:sz w:val="24"/>
          <w:szCs w:val="24"/>
          <w:lang w:val="bs-Latn-BA"/>
        </w:rPr>
      </w:pPr>
    </w:p>
    <w:p w14:paraId="64DBC405"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4B067C" w:rsidRPr="00D54390">
        <w:rPr>
          <w:b/>
          <w:noProof/>
          <w:sz w:val="24"/>
          <w:szCs w:val="24"/>
          <w:lang w:val="bs-Latn-BA"/>
        </w:rPr>
        <w:t>20</w:t>
      </w:r>
      <w:r w:rsidRPr="00D54390">
        <w:rPr>
          <w:b/>
          <w:noProof/>
          <w:sz w:val="24"/>
          <w:szCs w:val="24"/>
          <w:lang w:val="bs-Latn-BA"/>
        </w:rPr>
        <w:t>.</w:t>
      </w:r>
    </w:p>
    <w:p w14:paraId="240709EC" w14:textId="25657D07" w:rsidR="003C1FA6" w:rsidRPr="00D54390" w:rsidRDefault="001062DC" w:rsidP="00A74B44">
      <w:pPr>
        <w:contextualSpacing/>
        <w:jc w:val="center"/>
        <w:rPr>
          <w:b/>
          <w:noProof/>
          <w:sz w:val="24"/>
          <w:szCs w:val="24"/>
          <w:lang w:val="bs-Latn-BA"/>
        </w:rPr>
      </w:pPr>
      <w:r w:rsidRPr="00D54390">
        <w:rPr>
          <w:b/>
          <w:noProof/>
          <w:sz w:val="24"/>
          <w:szCs w:val="24"/>
          <w:lang w:val="bs-Latn-BA"/>
        </w:rPr>
        <w:t>(Sekretar škole)</w:t>
      </w:r>
    </w:p>
    <w:p w14:paraId="55C267A9" w14:textId="77A71EEB" w:rsidR="00DA3B7F" w:rsidRPr="00D54390" w:rsidRDefault="00EE2CA8" w:rsidP="00531474">
      <w:pPr>
        <w:pStyle w:val="ListParagraph"/>
        <w:numPr>
          <w:ilvl w:val="0"/>
          <w:numId w:val="29"/>
        </w:numPr>
        <w:jc w:val="both"/>
        <w:rPr>
          <w:noProof/>
          <w:sz w:val="24"/>
          <w:szCs w:val="24"/>
          <w:lang w:val="bs-Latn-BA"/>
        </w:rPr>
      </w:pPr>
      <w:r w:rsidRPr="00D54390">
        <w:rPr>
          <w:noProof/>
          <w:sz w:val="24"/>
          <w:szCs w:val="24"/>
          <w:lang w:val="bs-Latn-BA"/>
        </w:rPr>
        <w:t xml:space="preserve">Škola ima sekretara koji obavlja </w:t>
      </w:r>
      <w:r w:rsidR="000D15FA" w:rsidRPr="00D54390">
        <w:rPr>
          <w:noProof/>
          <w:sz w:val="24"/>
          <w:szCs w:val="24"/>
          <w:lang w:val="bs-Latn-BA"/>
        </w:rPr>
        <w:t xml:space="preserve">pravno – administrativne </w:t>
      </w:r>
      <w:r w:rsidR="00497477" w:rsidRPr="00D54390">
        <w:rPr>
          <w:noProof/>
          <w:sz w:val="24"/>
          <w:szCs w:val="24"/>
          <w:lang w:val="bs-Latn-BA"/>
        </w:rPr>
        <w:t>poslove.</w:t>
      </w:r>
    </w:p>
    <w:p w14:paraId="26564001" w14:textId="6F434B20" w:rsidR="00510C8E" w:rsidRPr="00D54390" w:rsidRDefault="000662B7" w:rsidP="00531474">
      <w:pPr>
        <w:pStyle w:val="ListParagraph"/>
        <w:numPr>
          <w:ilvl w:val="0"/>
          <w:numId w:val="29"/>
        </w:numPr>
        <w:jc w:val="both"/>
        <w:rPr>
          <w:noProof/>
          <w:sz w:val="24"/>
          <w:szCs w:val="24"/>
          <w:lang w:val="bs-Latn-BA"/>
        </w:rPr>
      </w:pPr>
      <w:r w:rsidRPr="00D54390">
        <w:rPr>
          <w:noProof/>
          <w:sz w:val="24"/>
          <w:szCs w:val="24"/>
          <w:lang w:val="bs-Latn-BA"/>
        </w:rPr>
        <w:t xml:space="preserve">Profil i stručna </w:t>
      </w:r>
      <w:r w:rsidR="00497477" w:rsidRPr="00D54390">
        <w:rPr>
          <w:noProof/>
          <w:sz w:val="24"/>
          <w:szCs w:val="24"/>
          <w:lang w:val="bs-Latn-BA"/>
        </w:rPr>
        <w:t>sprema sekretara škole propisani su Pedagoškim standardima i normativima.</w:t>
      </w:r>
    </w:p>
    <w:p w14:paraId="55E230EA" w14:textId="77777777" w:rsidR="00510C8E" w:rsidRPr="00D54390" w:rsidRDefault="00B73E62" w:rsidP="005D592F">
      <w:pPr>
        <w:contextualSpacing/>
        <w:jc w:val="center"/>
        <w:rPr>
          <w:b/>
          <w:noProof/>
          <w:sz w:val="24"/>
          <w:szCs w:val="24"/>
          <w:lang w:val="bs-Latn-BA"/>
        </w:rPr>
      </w:pPr>
      <w:r w:rsidRPr="00D54390">
        <w:rPr>
          <w:b/>
          <w:noProof/>
          <w:sz w:val="24"/>
          <w:szCs w:val="24"/>
          <w:lang w:val="bs-Latn-BA"/>
        </w:rPr>
        <w:t>Član 2</w:t>
      </w:r>
      <w:r w:rsidR="004B067C" w:rsidRPr="00D54390">
        <w:rPr>
          <w:b/>
          <w:noProof/>
          <w:sz w:val="24"/>
          <w:szCs w:val="24"/>
          <w:lang w:val="bs-Latn-BA"/>
        </w:rPr>
        <w:t>1</w:t>
      </w:r>
      <w:r w:rsidR="00510C8E" w:rsidRPr="00D54390">
        <w:rPr>
          <w:b/>
          <w:noProof/>
          <w:sz w:val="24"/>
          <w:szCs w:val="24"/>
          <w:lang w:val="bs-Latn-BA"/>
        </w:rPr>
        <w:t>.</w:t>
      </w:r>
    </w:p>
    <w:p w14:paraId="588EF801" w14:textId="6A89A52E" w:rsidR="003C1FA6" w:rsidRPr="00D54390" w:rsidRDefault="006B5134" w:rsidP="000662B7">
      <w:pPr>
        <w:contextualSpacing/>
        <w:jc w:val="center"/>
        <w:rPr>
          <w:b/>
          <w:noProof/>
          <w:sz w:val="24"/>
          <w:szCs w:val="24"/>
          <w:lang w:val="bs-Latn-BA"/>
        </w:rPr>
      </w:pPr>
      <w:r w:rsidRPr="00D54390">
        <w:rPr>
          <w:b/>
          <w:noProof/>
          <w:sz w:val="24"/>
          <w:szCs w:val="24"/>
          <w:lang w:val="bs-Latn-BA"/>
        </w:rPr>
        <w:t>(Zakonsko regulisanje)</w:t>
      </w:r>
    </w:p>
    <w:p w14:paraId="28A3EFF7" w14:textId="1C0D5023" w:rsidR="000662B7" w:rsidRPr="00D54390" w:rsidRDefault="00510C8E" w:rsidP="003D727B">
      <w:pPr>
        <w:pStyle w:val="ListParagraph"/>
        <w:ind w:left="750"/>
        <w:jc w:val="both"/>
        <w:rPr>
          <w:noProof/>
          <w:sz w:val="24"/>
          <w:szCs w:val="24"/>
          <w:lang w:val="bs-Latn-BA"/>
        </w:rPr>
      </w:pPr>
      <w:r w:rsidRPr="00D54390">
        <w:rPr>
          <w:noProof/>
          <w:sz w:val="24"/>
          <w:szCs w:val="24"/>
          <w:lang w:val="bs-Latn-BA"/>
        </w:rPr>
        <w:t xml:space="preserve">Bliže odredbe o unutrašnjoj organizaciji škole utvrđuju se Pravilnikom o radu škole i Pravilnikom o </w:t>
      </w:r>
      <w:r w:rsidR="000D15FA" w:rsidRPr="00D54390">
        <w:rPr>
          <w:noProof/>
          <w:sz w:val="24"/>
          <w:szCs w:val="24"/>
          <w:lang w:val="bs-Latn-BA"/>
        </w:rPr>
        <w:t xml:space="preserve">unutrašnjoj </w:t>
      </w:r>
      <w:r w:rsidRPr="00D54390">
        <w:rPr>
          <w:noProof/>
          <w:sz w:val="24"/>
          <w:szCs w:val="24"/>
          <w:lang w:val="bs-Latn-BA"/>
        </w:rPr>
        <w:t>organizaciji i sistematizaciji radnih mjesta, koji donosi Školski odbor na prijedlog direktora.</w:t>
      </w:r>
    </w:p>
    <w:p w14:paraId="73267127" w14:textId="77777777" w:rsidR="004B292B" w:rsidRPr="00D54390" w:rsidRDefault="004B292B" w:rsidP="005D592F">
      <w:pPr>
        <w:contextualSpacing/>
        <w:jc w:val="center"/>
        <w:rPr>
          <w:b/>
          <w:noProof/>
          <w:sz w:val="24"/>
          <w:szCs w:val="24"/>
          <w:lang w:val="bs-Latn-BA"/>
        </w:rPr>
      </w:pPr>
    </w:p>
    <w:p w14:paraId="2CD2444F" w14:textId="77777777" w:rsidR="00510C8E" w:rsidRPr="00D54390" w:rsidRDefault="00510C8E" w:rsidP="005D592F">
      <w:pPr>
        <w:contextualSpacing/>
        <w:jc w:val="center"/>
        <w:rPr>
          <w:b/>
          <w:noProof/>
          <w:sz w:val="24"/>
          <w:szCs w:val="24"/>
          <w:lang w:val="bs-Latn-BA"/>
        </w:rPr>
      </w:pPr>
      <w:r w:rsidRPr="00D54390">
        <w:rPr>
          <w:b/>
          <w:noProof/>
          <w:sz w:val="24"/>
          <w:szCs w:val="24"/>
          <w:lang w:val="bs-Latn-BA"/>
        </w:rPr>
        <w:t>Član 2</w:t>
      </w:r>
      <w:r w:rsidR="004B067C" w:rsidRPr="00D54390">
        <w:rPr>
          <w:b/>
          <w:noProof/>
          <w:sz w:val="24"/>
          <w:szCs w:val="24"/>
          <w:lang w:val="bs-Latn-BA"/>
        </w:rPr>
        <w:t>2</w:t>
      </w:r>
      <w:r w:rsidRPr="00D54390">
        <w:rPr>
          <w:b/>
          <w:noProof/>
          <w:sz w:val="24"/>
          <w:szCs w:val="24"/>
          <w:lang w:val="bs-Latn-BA"/>
        </w:rPr>
        <w:t>.</w:t>
      </w:r>
    </w:p>
    <w:p w14:paraId="431AFB1F" w14:textId="34399C91" w:rsidR="003C1FA6" w:rsidRPr="00D54390" w:rsidRDefault="001062DC" w:rsidP="000662B7">
      <w:pPr>
        <w:contextualSpacing/>
        <w:jc w:val="center"/>
        <w:rPr>
          <w:b/>
          <w:noProof/>
          <w:sz w:val="24"/>
          <w:szCs w:val="24"/>
          <w:lang w:val="bs-Latn-BA"/>
        </w:rPr>
      </w:pPr>
      <w:r w:rsidRPr="00D54390">
        <w:rPr>
          <w:b/>
          <w:noProof/>
          <w:sz w:val="24"/>
          <w:szCs w:val="24"/>
          <w:lang w:val="bs-Latn-BA"/>
        </w:rPr>
        <w:t>(Pravilnik o unutrašnjoj organizaciji i sistematizaciji radnih mjesta)</w:t>
      </w:r>
    </w:p>
    <w:p w14:paraId="67B8C4A7" w14:textId="38BBD102" w:rsidR="00DA3B7F" w:rsidRPr="00D54390" w:rsidRDefault="00510C8E" w:rsidP="003D727B">
      <w:pPr>
        <w:pStyle w:val="ListParagraph"/>
        <w:rPr>
          <w:noProof/>
          <w:sz w:val="24"/>
          <w:szCs w:val="24"/>
          <w:lang w:val="bs-Latn-BA"/>
        </w:rPr>
      </w:pPr>
      <w:r w:rsidRPr="00D54390">
        <w:rPr>
          <w:noProof/>
          <w:sz w:val="24"/>
          <w:szCs w:val="24"/>
          <w:lang w:val="bs-Latn-BA"/>
        </w:rPr>
        <w:t>Pravilnikom o unutrašnjoj organizaciji i sistematizaciji radnih mjesta utvrđuje se naročito:</w:t>
      </w:r>
    </w:p>
    <w:p w14:paraId="365D2930" w14:textId="01F988B4" w:rsidR="00510C8E" w:rsidRPr="00D54390" w:rsidRDefault="000662B7" w:rsidP="00531474">
      <w:pPr>
        <w:pStyle w:val="ListParagraph"/>
        <w:numPr>
          <w:ilvl w:val="0"/>
          <w:numId w:val="30"/>
        </w:numPr>
        <w:rPr>
          <w:noProof/>
          <w:sz w:val="24"/>
          <w:szCs w:val="24"/>
          <w:lang w:val="bs-Latn-BA"/>
        </w:rPr>
      </w:pPr>
      <w:r w:rsidRPr="00D54390">
        <w:rPr>
          <w:noProof/>
          <w:sz w:val="24"/>
          <w:szCs w:val="24"/>
          <w:lang w:val="bs-Latn-BA"/>
        </w:rPr>
        <w:t>naziv</w:t>
      </w:r>
      <w:r w:rsidR="00510C8E" w:rsidRPr="00D54390">
        <w:rPr>
          <w:noProof/>
          <w:sz w:val="24"/>
          <w:szCs w:val="24"/>
          <w:lang w:val="bs-Latn-BA"/>
        </w:rPr>
        <w:t xml:space="preserve"> poslova sa opisom za svakog </w:t>
      </w:r>
      <w:r w:rsidR="00A313EE" w:rsidRPr="00D54390">
        <w:rPr>
          <w:noProof/>
          <w:sz w:val="24"/>
          <w:szCs w:val="24"/>
          <w:lang w:val="bs-Latn-BA"/>
        </w:rPr>
        <w:t>radnika</w:t>
      </w:r>
      <w:r w:rsidR="00510C8E" w:rsidRPr="00D54390">
        <w:rPr>
          <w:noProof/>
          <w:sz w:val="24"/>
          <w:szCs w:val="24"/>
          <w:lang w:val="bs-Latn-BA"/>
        </w:rPr>
        <w:t>,</w:t>
      </w:r>
    </w:p>
    <w:p w14:paraId="2F01ED35" w14:textId="51221268" w:rsidR="00510C8E" w:rsidRPr="00D54390" w:rsidRDefault="00510C8E" w:rsidP="00531474">
      <w:pPr>
        <w:pStyle w:val="ListParagraph"/>
        <w:numPr>
          <w:ilvl w:val="0"/>
          <w:numId w:val="30"/>
        </w:numPr>
        <w:rPr>
          <w:noProof/>
          <w:sz w:val="24"/>
          <w:szCs w:val="24"/>
          <w:lang w:val="bs-Latn-BA"/>
        </w:rPr>
      </w:pPr>
      <w:r w:rsidRPr="00D54390">
        <w:rPr>
          <w:noProof/>
          <w:sz w:val="24"/>
          <w:szCs w:val="24"/>
          <w:lang w:val="bs-Latn-BA"/>
        </w:rPr>
        <w:t>uvjeti za radna mjesta,</w:t>
      </w:r>
    </w:p>
    <w:p w14:paraId="77F5CAC4" w14:textId="0A3C96FB" w:rsidR="00510C8E" w:rsidRPr="00D54390" w:rsidRDefault="000662B7" w:rsidP="00531474">
      <w:pPr>
        <w:pStyle w:val="ListParagraph"/>
        <w:numPr>
          <w:ilvl w:val="0"/>
          <w:numId w:val="30"/>
        </w:numPr>
        <w:rPr>
          <w:noProof/>
          <w:sz w:val="24"/>
          <w:szCs w:val="24"/>
          <w:lang w:val="bs-Latn-BA"/>
        </w:rPr>
      </w:pPr>
      <w:r w:rsidRPr="00D54390">
        <w:rPr>
          <w:noProof/>
          <w:sz w:val="24"/>
          <w:szCs w:val="24"/>
          <w:lang w:val="bs-Latn-BA"/>
        </w:rPr>
        <w:t>drugi</w:t>
      </w:r>
      <w:r w:rsidR="003D727B" w:rsidRPr="00D54390">
        <w:rPr>
          <w:noProof/>
          <w:sz w:val="24"/>
          <w:szCs w:val="24"/>
          <w:lang w:val="bs-Latn-BA"/>
        </w:rPr>
        <w:t xml:space="preserve"> </w:t>
      </w:r>
      <w:r w:rsidR="00510C8E" w:rsidRPr="00D54390">
        <w:rPr>
          <w:noProof/>
          <w:sz w:val="24"/>
          <w:szCs w:val="24"/>
          <w:lang w:val="bs-Latn-BA"/>
        </w:rPr>
        <w:t>uvjeti koji osiguravaju efikasno obavljanje poslova iz djelatnosti škole.</w:t>
      </w:r>
    </w:p>
    <w:p w14:paraId="6B92CA02" w14:textId="77777777" w:rsidR="00F40D5C" w:rsidRPr="00D54390" w:rsidRDefault="00F40D5C" w:rsidP="00BD1346">
      <w:pPr>
        <w:pStyle w:val="Heading2"/>
        <w:contextualSpacing/>
        <w:rPr>
          <w:noProof/>
          <w:szCs w:val="24"/>
          <w:lang w:val="bs-Latn-BA"/>
        </w:rPr>
      </w:pPr>
      <w:bookmarkStart w:id="28" w:name="_Toc184801667"/>
      <w:bookmarkStart w:id="29" w:name="_Toc184801757"/>
      <w:bookmarkStart w:id="30" w:name="_Toc184801783"/>
    </w:p>
    <w:p w14:paraId="0FF30949" w14:textId="77777777" w:rsidR="00E170E7" w:rsidRPr="00D54390" w:rsidRDefault="00E170E7" w:rsidP="00E170E7">
      <w:pPr>
        <w:rPr>
          <w:noProof/>
          <w:lang w:val="bs-Latn-BA"/>
        </w:rPr>
      </w:pPr>
    </w:p>
    <w:p w14:paraId="22985720" w14:textId="77777777" w:rsidR="00F33DD9" w:rsidRPr="00D54390" w:rsidRDefault="00F33DD9" w:rsidP="00E170E7">
      <w:pPr>
        <w:rPr>
          <w:noProof/>
          <w:lang w:val="bs-Latn-BA"/>
        </w:rPr>
      </w:pPr>
    </w:p>
    <w:p w14:paraId="495328DD" w14:textId="77777777" w:rsidR="00F33DD9" w:rsidRPr="00D54390" w:rsidRDefault="00F33DD9" w:rsidP="00E170E7">
      <w:pPr>
        <w:rPr>
          <w:noProof/>
          <w:lang w:val="bs-Latn-BA"/>
        </w:rPr>
      </w:pPr>
    </w:p>
    <w:p w14:paraId="43941654" w14:textId="77777777" w:rsidR="00F40D5C" w:rsidRPr="00D54390" w:rsidRDefault="00F40D5C" w:rsidP="00BD1346">
      <w:pPr>
        <w:pStyle w:val="Heading2"/>
        <w:contextualSpacing/>
        <w:rPr>
          <w:b w:val="0"/>
          <w:bCs w:val="0"/>
          <w:noProof/>
          <w:sz w:val="20"/>
          <w:lang w:val="bs-Latn-BA"/>
        </w:rPr>
      </w:pPr>
    </w:p>
    <w:p w14:paraId="73E8BB1B" w14:textId="77777777" w:rsidR="00FF2BB7" w:rsidRPr="00D54390" w:rsidRDefault="00FF2BB7" w:rsidP="00FF2BB7">
      <w:pPr>
        <w:rPr>
          <w:noProof/>
          <w:lang w:val="bs-Latn-BA"/>
        </w:rPr>
      </w:pPr>
    </w:p>
    <w:p w14:paraId="425EDF5D" w14:textId="77777777" w:rsidR="00FF2BB7" w:rsidRPr="00D54390" w:rsidRDefault="00FF2BB7" w:rsidP="00FF2BB7">
      <w:pPr>
        <w:rPr>
          <w:noProof/>
          <w:lang w:val="bs-Latn-BA"/>
        </w:rPr>
      </w:pPr>
    </w:p>
    <w:p w14:paraId="4B3C1A62" w14:textId="36766380" w:rsidR="006D2695" w:rsidRPr="00D54390" w:rsidRDefault="00510C8E" w:rsidP="00531474">
      <w:pPr>
        <w:pStyle w:val="Heading2"/>
        <w:numPr>
          <w:ilvl w:val="0"/>
          <w:numId w:val="142"/>
        </w:numPr>
        <w:contextualSpacing/>
        <w:rPr>
          <w:noProof/>
          <w:szCs w:val="24"/>
          <w:lang w:val="bs-Latn-BA"/>
        </w:rPr>
      </w:pPr>
      <w:bookmarkStart w:id="31" w:name="_Toc192154842"/>
      <w:bookmarkStart w:id="32" w:name="_Toc192156383"/>
      <w:bookmarkStart w:id="33" w:name="_Toc192157223"/>
      <w:bookmarkStart w:id="34" w:name="_Toc192239652"/>
      <w:r w:rsidRPr="00D54390">
        <w:rPr>
          <w:noProof/>
          <w:szCs w:val="24"/>
          <w:lang w:val="bs-Latn-BA"/>
        </w:rPr>
        <w:lastRenderedPageBreak/>
        <w:t>ODGOJNO-OBRAZOVNI  RAD</w:t>
      </w:r>
      <w:bookmarkEnd w:id="28"/>
      <w:bookmarkEnd w:id="29"/>
      <w:bookmarkEnd w:id="30"/>
      <w:bookmarkEnd w:id="31"/>
      <w:bookmarkEnd w:id="32"/>
      <w:bookmarkEnd w:id="33"/>
      <w:bookmarkEnd w:id="34"/>
      <w:r w:rsidRPr="00D54390">
        <w:rPr>
          <w:noProof/>
          <w:szCs w:val="24"/>
          <w:lang w:val="bs-Latn-BA"/>
        </w:rPr>
        <w:t xml:space="preserve"> </w:t>
      </w:r>
    </w:p>
    <w:p w14:paraId="01F3436F" w14:textId="77777777" w:rsidR="009C51A9" w:rsidRPr="00D54390" w:rsidRDefault="006727DC" w:rsidP="005D592F">
      <w:pPr>
        <w:tabs>
          <w:tab w:val="center" w:pos="4536"/>
          <w:tab w:val="left" w:pos="7734"/>
        </w:tabs>
        <w:contextualSpacing/>
        <w:rPr>
          <w:b/>
          <w:noProof/>
          <w:sz w:val="24"/>
          <w:szCs w:val="24"/>
          <w:lang w:val="bs-Latn-BA"/>
        </w:rPr>
      </w:pPr>
      <w:r w:rsidRPr="00D54390">
        <w:rPr>
          <w:noProof/>
          <w:sz w:val="24"/>
          <w:szCs w:val="24"/>
          <w:lang w:val="bs-Latn-BA"/>
        </w:rPr>
        <w:tab/>
      </w:r>
      <w:r w:rsidR="00510C8E" w:rsidRPr="00D54390">
        <w:rPr>
          <w:b/>
          <w:noProof/>
          <w:sz w:val="24"/>
          <w:szCs w:val="24"/>
          <w:lang w:val="bs-Latn-BA"/>
        </w:rPr>
        <w:t>Član 2</w:t>
      </w:r>
      <w:r w:rsidR="004B067C" w:rsidRPr="00D54390">
        <w:rPr>
          <w:b/>
          <w:noProof/>
          <w:sz w:val="24"/>
          <w:szCs w:val="24"/>
          <w:lang w:val="bs-Latn-BA"/>
        </w:rPr>
        <w:t>3</w:t>
      </w:r>
      <w:r w:rsidR="00510C8E" w:rsidRPr="00D54390">
        <w:rPr>
          <w:b/>
          <w:noProof/>
          <w:sz w:val="24"/>
          <w:szCs w:val="24"/>
          <w:lang w:val="bs-Latn-BA"/>
        </w:rPr>
        <w:t>.</w:t>
      </w:r>
    </w:p>
    <w:p w14:paraId="781B808E" w14:textId="17457E32" w:rsidR="006B18CA" w:rsidRPr="00D54390" w:rsidRDefault="006B18CA" w:rsidP="000662B7">
      <w:pPr>
        <w:tabs>
          <w:tab w:val="center" w:pos="4536"/>
          <w:tab w:val="left" w:pos="7734"/>
        </w:tabs>
        <w:contextualSpacing/>
        <w:jc w:val="center"/>
        <w:rPr>
          <w:b/>
          <w:noProof/>
          <w:sz w:val="24"/>
          <w:szCs w:val="24"/>
          <w:lang w:val="bs-Latn-BA"/>
        </w:rPr>
      </w:pPr>
      <w:r w:rsidRPr="00D54390">
        <w:rPr>
          <w:b/>
          <w:noProof/>
          <w:sz w:val="24"/>
          <w:szCs w:val="24"/>
          <w:lang w:val="bs-Latn-BA"/>
        </w:rPr>
        <w:t>(Kurikulum)</w:t>
      </w:r>
    </w:p>
    <w:p w14:paraId="04AD595F" w14:textId="0615033A" w:rsidR="006B18CA" w:rsidRPr="00D54390" w:rsidRDefault="006B18CA" w:rsidP="00531474">
      <w:pPr>
        <w:pStyle w:val="ListParagraph"/>
        <w:numPr>
          <w:ilvl w:val="0"/>
          <w:numId w:val="31"/>
        </w:numPr>
        <w:tabs>
          <w:tab w:val="center" w:pos="4536"/>
          <w:tab w:val="left" w:pos="7734"/>
        </w:tabs>
        <w:jc w:val="both"/>
        <w:rPr>
          <w:bCs/>
          <w:noProof/>
          <w:sz w:val="24"/>
          <w:szCs w:val="24"/>
          <w:lang w:val="bs-Latn-BA"/>
        </w:rPr>
      </w:pPr>
      <w:r w:rsidRPr="00D54390">
        <w:rPr>
          <w:bCs/>
          <w:noProof/>
          <w:sz w:val="24"/>
          <w:szCs w:val="24"/>
          <w:lang w:val="bs-Latn-BA"/>
        </w:rPr>
        <w:t>Kurikulum je skladno uređen sistem planiranja, izvedbe, vrednovanja i reguliranja odgojno</w:t>
      </w:r>
      <w:r w:rsidR="000662B7" w:rsidRPr="00D54390">
        <w:rPr>
          <w:bCs/>
          <w:noProof/>
          <w:sz w:val="24"/>
          <w:szCs w:val="24"/>
          <w:lang w:val="bs-Latn-BA"/>
        </w:rPr>
        <w:t xml:space="preserve"> </w:t>
      </w:r>
      <w:r w:rsidRPr="00D54390">
        <w:rPr>
          <w:bCs/>
          <w:noProof/>
          <w:sz w:val="24"/>
          <w:szCs w:val="24"/>
          <w:lang w:val="bs-Latn-BA"/>
        </w:rPr>
        <w:t>-</w:t>
      </w:r>
      <w:r w:rsidR="000662B7" w:rsidRPr="00D54390">
        <w:rPr>
          <w:bCs/>
          <w:noProof/>
          <w:sz w:val="24"/>
          <w:szCs w:val="24"/>
          <w:lang w:val="bs-Latn-BA"/>
        </w:rPr>
        <w:t xml:space="preserve"> </w:t>
      </w:r>
      <w:r w:rsidRPr="00D54390">
        <w:rPr>
          <w:bCs/>
          <w:noProof/>
          <w:sz w:val="24"/>
          <w:szCs w:val="24"/>
          <w:lang w:val="bs-Latn-BA"/>
        </w:rPr>
        <w:t>obrazovnog rada u užem i širem smislu kao dio preduniverzitetske obrazovne reforme.</w:t>
      </w:r>
    </w:p>
    <w:p w14:paraId="02A6FFAE" w14:textId="2818FD24" w:rsidR="006B18CA" w:rsidRPr="00D54390" w:rsidRDefault="006B18CA" w:rsidP="00531474">
      <w:pPr>
        <w:pStyle w:val="ListParagraph"/>
        <w:numPr>
          <w:ilvl w:val="0"/>
          <w:numId w:val="31"/>
        </w:numPr>
        <w:tabs>
          <w:tab w:val="center" w:pos="4536"/>
          <w:tab w:val="left" w:pos="7734"/>
        </w:tabs>
        <w:jc w:val="both"/>
        <w:rPr>
          <w:bCs/>
          <w:noProof/>
          <w:sz w:val="24"/>
          <w:szCs w:val="24"/>
          <w:lang w:val="bs-Latn-BA"/>
        </w:rPr>
      </w:pPr>
      <w:r w:rsidRPr="00D54390">
        <w:rPr>
          <w:bCs/>
          <w:noProof/>
          <w:sz w:val="24"/>
          <w:szCs w:val="24"/>
          <w:lang w:val="bs-Latn-BA"/>
        </w:rPr>
        <w:t>U užem smislu Kurikuluma, odgojno</w:t>
      </w:r>
      <w:r w:rsidR="000662B7" w:rsidRPr="00D54390">
        <w:rPr>
          <w:bCs/>
          <w:noProof/>
          <w:sz w:val="24"/>
          <w:szCs w:val="24"/>
          <w:lang w:val="bs-Latn-BA"/>
        </w:rPr>
        <w:t xml:space="preserve"> </w:t>
      </w:r>
      <w:r w:rsidRPr="00D54390">
        <w:rPr>
          <w:bCs/>
          <w:noProof/>
          <w:sz w:val="24"/>
          <w:szCs w:val="24"/>
          <w:lang w:val="bs-Latn-BA"/>
        </w:rPr>
        <w:t>-</w:t>
      </w:r>
      <w:r w:rsidR="000662B7" w:rsidRPr="00D54390">
        <w:rPr>
          <w:bCs/>
          <w:noProof/>
          <w:sz w:val="24"/>
          <w:szCs w:val="24"/>
          <w:lang w:val="bs-Latn-BA"/>
        </w:rPr>
        <w:t xml:space="preserve"> </w:t>
      </w:r>
      <w:r w:rsidRPr="00D54390">
        <w:rPr>
          <w:bCs/>
          <w:noProof/>
          <w:sz w:val="24"/>
          <w:szCs w:val="24"/>
          <w:lang w:val="bs-Latn-BA"/>
        </w:rPr>
        <w:t>obrazovni rad ostvaruje se na osnovu nastavnog plana i programa/predmetni kurikulum zasnovanog na ishodima učenja, koji će dovesti do jačanja učeničkih znanja, vještina i kompetencija.</w:t>
      </w:r>
    </w:p>
    <w:p w14:paraId="58B7C57C" w14:textId="27474378" w:rsidR="006B18CA" w:rsidRPr="00D54390" w:rsidRDefault="000662B7" w:rsidP="00531474">
      <w:pPr>
        <w:pStyle w:val="ListParagraph"/>
        <w:numPr>
          <w:ilvl w:val="0"/>
          <w:numId w:val="31"/>
        </w:numPr>
        <w:tabs>
          <w:tab w:val="center" w:pos="4536"/>
          <w:tab w:val="left" w:pos="7734"/>
        </w:tabs>
        <w:jc w:val="both"/>
        <w:rPr>
          <w:bCs/>
          <w:noProof/>
          <w:sz w:val="24"/>
          <w:szCs w:val="24"/>
          <w:lang w:val="bs-Latn-BA"/>
        </w:rPr>
      </w:pPr>
      <w:r w:rsidRPr="00D54390">
        <w:rPr>
          <w:bCs/>
          <w:noProof/>
          <w:sz w:val="24"/>
          <w:szCs w:val="24"/>
          <w:lang w:val="bs-Latn-BA"/>
        </w:rPr>
        <w:t xml:space="preserve">U širem </w:t>
      </w:r>
      <w:r w:rsidR="006B18CA" w:rsidRPr="00D54390">
        <w:rPr>
          <w:bCs/>
          <w:noProof/>
          <w:sz w:val="24"/>
          <w:szCs w:val="24"/>
          <w:lang w:val="bs-Latn-BA"/>
        </w:rPr>
        <w:t>smislu Kurikuluma, odgojno</w:t>
      </w:r>
      <w:r w:rsidRPr="00D54390">
        <w:rPr>
          <w:bCs/>
          <w:noProof/>
          <w:sz w:val="24"/>
          <w:szCs w:val="24"/>
          <w:lang w:val="bs-Latn-BA"/>
        </w:rPr>
        <w:t xml:space="preserve"> </w:t>
      </w:r>
      <w:r w:rsidR="006B18CA" w:rsidRPr="00D54390">
        <w:rPr>
          <w:bCs/>
          <w:noProof/>
          <w:sz w:val="24"/>
          <w:szCs w:val="24"/>
          <w:lang w:val="bs-Latn-BA"/>
        </w:rPr>
        <w:t>-</w:t>
      </w:r>
      <w:r w:rsidRPr="00D54390">
        <w:rPr>
          <w:bCs/>
          <w:noProof/>
          <w:sz w:val="24"/>
          <w:szCs w:val="24"/>
          <w:lang w:val="bs-Latn-BA"/>
        </w:rPr>
        <w:t xml:space="preserve"> </w:t>
      </w:r>
      <w:r w:rsidR="006B18CA" w:rsidRPr="00D54390">
        <w:rPr>
          <w:bCs/>
          <w:noProof/>
          <w:sz w:val="24"/>
          <w:szCs w:val="24"/>
          <w:lang w:val="bs-Latn-BA"/>
        </w:rPr>
        <w:t>obrazovni rad ostvaruje se na osnovu šireg dokumenta kojim se koncipira odgojno</w:t>
      </w:r>
      <w:r w:rsidRPr="00D54390">
        <w:rPr>
          <w:bCs/>
          <w:noProof/>
          <w:sz w:val="24"/>
          <w:szCs w:val="24"/>
          <w:lang w:val="bs-Latn-BA"/>
        </w:rPr>
        <w:t xml:space="preserve"> </w:t>
      </w:r>
      <w:r w:rsidR="006B18CA" w:rsidRPr="00D54390">
        <w:rPr>
          <w:bCs/>
          <w:noProof/>
          <w:sz w:val="24"/>
          <w:szCs w:val="24"/>
          <w:lang w:val="bs-Latn-BA"/>
        </w:rPr>
        <w:t>-</w:t>
      </w:r>
      <w:r w:rsidRPr="00D54390">
        <w:rPr>
          <w:bCs/>
          <w:noProof/>
          <w:sz w:val="24"/>
          <w:szCs w:val="24"/>
          <w:lang w:val="bs-Latn-BA"/>
        </w:rPr>
        <w:t xml:space="preserve"> </w:t>
      </w:r>
      <w:r w:rsidR="006B18CA" w:rsidRPr="00D54390">
        <w:rPr>
          <w:bCs/>
          <w:noProof/>
          <w:sz w:val="24"/>
          <w:szCs w:val="24"/>
          <w:lang w:val="bs-Latn-BA"/>
        </w:rPr>
        <w:t>obrazovni rad, koji će dovesti do postizanja optimalnog i cjelovitog razvoja učenika.</w:t>
      </w:r>
    </w:p>
    <w:p w14:paraId="5BCCFB5D" w14:textId="2413CD21" w:rsidR="00510C8E" w:rsidRPr="00D54390" w:rsidRDefault="006B18CA" w:rsidP="00531474">
      <w:pPr>
        <w:pStyle w:val="ListParagraph"/>
        <w:numPr>
          <w:ilvl w:val="0"/>
          <w:numId w:val="31"/>
        </w:numPr>
        <w:tabs>
          <w:tab w:val="center" w:pos="4536"/>
          <w:tab w:val="left" w:pos="7734"/>
        </w:tabs>
        <w:jc w:val="both"/>
        <w:rPr>
          <w:bCs/>
          <w:noProof/>
          <w:sz w:val="24"/>
          <w:szCs w:val="24"/>
          <w:lang w:val="bs-Latn-BA"/>
        </w:rPr>
      </w:pPr>
      <w:r w:rsidRPr="00D54390">
        <w:rPr>
          <w:bCs/>
          <w:noProof/>
          <w:sz w:val="24"/>
          <w:szCs w:val="24"/>
          <w:lang w:val="bs-Latn-BA"/>
        </w:rPr>
        <w:t xml:space="preserve">Ministarstvo, </w:t>
      </w:r>
      <w:r w:rsidR="008C0497" w:rsidRPr="00D54390">
        <w:rPr>
          <w:bCs/>
          <w:noProof/>
          <w:sz w:val="24"/>
          <w:szCs w:val="24"/>
          <w:lang w:val="bs-Latn-BA"/>
        </w:rPr>
        <w:t xml:space="preserve">na prijedlog Javne ustanove Institut za razvoj preduniverzitetskog obrazovanja Kantona Sarajevo (u daljem tekstu: Institut) </w:t>
      </w:r>
      <w:r w:rsidRPr="00D54390">
        <w:rPr>
          <w:bCs/>
          <w:noProof/>
          <w:sz w:val="24"/>
          <w:szCs w:val="24"/>
          <w:lang w:val="bs-Latn-BA"/>
        </w:rPr>
        <w:t xml:space="preserve">donosi bliži propis </w:t>
      </w:r>
      <w:r w:rsidR="000662B7" w:rsidRPr="00D54390">
        <w:rPr>
          <w:bCs/>
          <w:noProof/>
          <w:sz w:val="24"/>
          <w:szCs w:val="24"/>
          <w:lang w:val="bs-Latn-BA"/>
        </w:rPr>
        <w:t xml:space="preserve">o Kurikulumu kojim je obuhvaćen </w:t>
      </w:r>
      <w:r w:rsidRPr="00D54390">
        <w:rPr>
          <w:bCs/>
          <w:noProof/>
          <w:sz w:val="24"/>
          <w:szCs w:val="24"/>
          <w:lang w:val="bs-Latn-BA"/>
        </w:rPr>
        <w:t xml:space="preserve">odgojno-obrazovni rad u okviru Kurikuluma u užem smislu, odgojno-obrazovni rad kroz vannastavne aktivnosti, posebne programe, pitanje dobrobiti i zaštite učenika, pitanje udžbenika i nastavnih materijala, programa profesionalne orijentacije i stručnog usavršavanja, pitanje školske infrastrukture (prostora i opreme), mehanizmi interresornog djelovanja i drugi bitni elementi koji će dovesti do ostvarenja ciljeva i načela definisanih </w:t>
      </w:r>
      <w:r w:rsidR="007A6FA7" w:rsidRPr="00D54390">
        <w:rPr>
          <w:bCs/>
          <w:noProof/>
          <w:sz w:val="24"/>
          <w:szCs w:val="24"/>
          <w:lang w:val="bs-Latn-BA"/>
        </w:rPr>
        <w:t>Zakonom</w:t>
      </w:r>
      <w:r w:rsidR="008C0497" w:rsidRPr="00D54390">
        <w:rPr>
          <w:bCs/>
          <w:noProof/>
          <w:sz w:val="24"/>
          <w:szCs w:val="24"/>
          <w:lang w:val="bs-Latn-BA"/>
        </w:rPr>
        <w:t>.</w:t>
      </w:r>
    </w:p>
    <w:p w14:paraId="109B87A6" w14:textId="77777777" w:rsidR="00F40D5C" w:rsidRPr="00D54390" w:rsidRDefault="00F40D5C" w:rsidP="005D592F">
      <w:pPr>
        <w:contextualSpacing/>
        <w:jc w:val="center"/>
        <w:rPr>
          <w:b/>
          <w:noProof/>
          <w:sz w:val="24"/>
          <w:szCs w:val="24"/>
          <w:lang w:val="bs-Latn-BA"/>
        </w:rPr>
      </w:pPr>
    </w:p>
    <w:p w14:paraId="10CA10D7" w14:textId="4BE7A46B" w:rsidR="007A6FA7" w:rsidRPr="00D54390" w:rsidRDefault="00AA18FA" w:rsidP="005D592F">
      <w:pPr>
        <w:contextualSpacing/>
        <w:jc w:val="center"/>
        <w:rPr>
          <w:b/>
          <w:noProof/>
          <w:sz w:val="24"/>
          <w:szCs w:val="24"/>
          <w:lang w:val="bs-Latn-BA"/>
        </w:rPr>
      </w:pPr>
      <w:r w:rsidRPr="00D54390">
        <w:rPr>
          <w:b/>
          <w:noProof/>
          <w:sz w:val="24"/>
          <w:szCs w:val="24"/>
          <w:lang w:val="bs-Latn-BA"/>
        </w:rPr>
        <w:t>Član 24.</w:t>
      </w:r>
    </w:p>
    <w:p w14:paraId="1F70FBB5" w14:textId="425AF82B" w:rsidR="0026274A" w:rsidRPr="00D54390" w:rsidRDefault="001062DC" w:rsidP="000662B7">
      <w:pPr>
        <w:contextualSpacing/>
        <w:jc w:val="center"/>
        <w:rPr>
          <w:b/>
          <w:noProof/>
          <w:sz w:val="24"/>
          <w:szCs w:val="24"/>
          <w:lang w:val="bs-Latn-BA"/>
        </w:rPr>
      </w:pPr>
      <w:r w:rsidRPr="00D54390">
        <w:rPr>
          <w:b/>
          <w:noProof/>
          <w:sz w:val="24"/>
          <w:szCs w:val="24"/>
          <w:lang w:val="bs-Latn-BA"/>
        </w:rPr>
        <w:t>(Nast</w:t>
      </w:r>
      <w:r w:rsidR="004C0026" w:rsidRPr="00D54390">
        <w:rPr>
          <w:b/>
          <w:noProof/>
          <w:sz w:val="24"/>
          <w:szCs w:val="24"/>
          <w:lang w:val="bs-Latn-BA"/>
        </w:rPr>
        <w:t>a</w:t>
      </w:r>
      <w:r w:rsidRPr="00D54390">
        <w:rPr>
          <w:b/>
          <w:noProof/>
          <w:sz w:val="24"/>
          <w:szCs w:val="24"/>
          <w:lang w:val="bs-Latn-BA"/>
        </w:rPr>
        <w:t>vni plan i program</w:t>
      </w:r>
      <w:r w:rsidR="00AA18FA" w:rsidRPr="00D54390">
        <w:rPr>
          <w:b/>
          <w:noProof/>
          <w:sz w:val="24"/>
          <w:szCs w:val="24"/>
          <w:lang w:val="bs-Latn-BA"/>
        </w:rPr>
        <w:t>/predmetni kurikulum</w:t>
      </w:r>
      <w:r w:rsidRPr="00D54390">
        <w:rPr>
          <w:b/>
          <w:noProof/>
          <w:sz w:val="24"/>
          <w:szCs w:val="24"/>
          <w:lang w:val="bs-Latn-BA"/>
        </w:rPr>
        <w:t>)</w:t>
      </w:r>
    </w:p>
    <w:p w14:paraId="7A14F8A2" w14:textId="7917DA70" w:rsidR="00AE25A2" w:rsidRPr="00D54390" w:rsidRDefault="00AE25A2" w:rsidP="00531474">
      <w:pPr>
        <w:pStyle w:val="ListParagraph"/>
        <w:numPr>
          <w:ilvl w:val="0"/>
          <w:numId w:val="32"/>
        </w:numPr>
        <w:jc w:val="both"/>
        <w:rPr>
          <w:b/>
          <w:noProof/>
          <w:sz w:val="24"/>
          <w:szCs w:val="24"/>
          <w:lang w:val="bs-Latn-BA"/>
        </w:rPr>
      </w:pPr>
      <w:r w:rsidRPr="00D54390">
        <w:rPr>
          <w:noProof/>
          <w:sz w:val="24"/>
          <w:szCs w:val="24"/>
          <w:lang w:val="bs-Latn-BA"/>
        </w:rPr>
        <w:t>Odgojno</w:t>
      </w:r>
      <w:r w:rsidR="000662B7" w:rsidRPr="00D54390">
        <w:rPr>
          <w:noProof/>
          <w:sz w:val="24"/>
          <w:szCs w:val="24"/>
          <w:lang w:val="bs-Latn-BA"/>
        </w:rPr>
        <w:t xml:space="preserve"> </w:t>
      </w:r>
      <w:r w:rsidRPr="00D54390">
        <w:rPr>
          <w:noProof/>
          <w:sz w:val="24"/>
          <w:szCs w:val="24"/>
          <w:lang w:val="bs-Latn-BA"/>
        </w:rPr>
        <w:t>-</w:t>
      </w:r>
      <w:r w:rsidR="000662B7" w:rsidRPr="00D54390">
        <w:rPr>
          <w:noProof/>
          <w:sz w:val="24"/>
          <w:szCs w:val="24"/>
          <w:lang w:val="bs-Latn-BA"/>
        </w:rPr>
        <w:t xml:space="preserve"> </w:t>
      </w:r>
      <w:r w:rsidRPr="00D54390">
        <w:rPr>
          <w:noProof/>
          <w:sz w:val="24"/>
          <w:szCs w:val="24"/>
          <w:lang w:val="bs-Latn-BA"/>
        </w:rPr>
        <w:t>obrazovni rad u školi ostvaruje se</w:t>
      </w:r>
      <w:r w:rsidRPr="00D54390">
        <w:rPr>
          <w:noProof/>
          <w:lang w:val="bs-Latn-BA"/>
        </w:rPr>
        <w:t xml:space="preserve"> </w:t>
      </w:r>
      <w:r w:rsidRPr="00D54390">
        <w:rPr>
          <w:noProof/>
          <w:sz w:val="24"/>
          <w:szCs w:val="24"/>
          <w:lang w:val="bs-Latn-BA"/>
        </w:rPr>
        <w:t>na osnovu nastavnog plana i programa/predmetnog kurikuluma zasnovanom na ishodima učenja.</w:t>
      </w:r>
    </w:p>
    <w:p w14:paraId="43D73595" w14:textId="72D0CBAE" w:rsidR="00DA3B7F" w:rsidRPr="00D54390" w:rsidRDefault="00EB629A" w:rsidP="00531474">
      <w:pPr>
        <w:pStyle w:val="ListParagraph"/>
        <w:numPr>
          <w:ilvl w:val="0"/>
          <w:numId w:val="32"/>
        </w:numPr>
        <w:jc w:val="both"/>
        <w:rPr>
          <w:noProof/>
          <w:sz w:val="24"/>
          <w:szCs w:val="24"/>
          <w:lang w:val="bs-Latn-BA"/>
        </w:rPr>
      </w:pPr>
      <w:r w:rsidRPr="00D54390">
        <w:rPr>
          <w:noProof/>
          <w:sz w:val="24"/>
          <w:szCs w:val="24"/>
          <w:lang w:val="bs-Latn-BA"/>
        </w:rPr>
        <w:t xml:space="preserve">Nastavni plan je dokument kojim se propisuju odgojno-obrazovana područja, odnosno nastavni predmeti koji će se izučavati u školi, redosljed izučavanja tih predmeta po razredima, sedmični i godišnji broj nastavnih časova za obavezne, fakultativne i izborne nastavne predmete, a u vezi s tim i struktura školske godine. </w:t>
      </w:r>
    </w:p>
    <w:p w14:paraId="2739F2E0" w14:textId="695C4497" w:rsidR="002E2EC5" w:rsidRPr="00D54390" w:rsidRDefault="00AE25A2" w:rsidP="00531474">
      <w:pPr>
        <w:pStyle w:val="ListParagraph"/>
        <w:numPr>
          <w:ilvl w:val="0"/>
          <w:numId w:val="32"/>
        </w:numPr>
        <w:jc w:val="both"/>
        <w:rPr>
          <w:noProof/>
          <w:sz w:val="24"/>
          <w:szCs w:val="24"/>
          <w:lang w:val="bs-Latn-BA"/>
        </w:rPr>
      </w:pPr>
      <w:r w:rsidRPr="00D54390">
        <w:rPr>
          <w:noProof/>
          <w:sz w:val="24"/>
          <w:szCs w:val="24"/>
          <w:lang w:val="bs-Latn-BA"/>
        </w:rPr>
        <w:t>Nastavni program je dokument kojim se propisuje obim, dubina i redoslijed nastavnih sadržaja u pojedinom nastavnom predmetu.</w:t>
      </w:r>
    </w:p>
    <w:p w14:paraId="1273F9BF" w14:textId="47B9EF68" w:rsidR="002977D2" w:rsidRPr="00D54390" w:rsidRDefault="002977D2" w:rsidP="00531474">
      <w:pPr>
        <w:pStyle w:val="ListParagraph"/>
        <w:numPr>
          <w:ilvl w:val="0"/>
          <w:numId w:val="32"/>
        </w:numPr>
        <w:jc w:val="both"/>
        <w:rPr>
          <w:bCs/>
          <w:noProof/>
          <w:sz w:val="24"/>
          <w:szCs w:val="24"/>
          <w:lang w:val="bs-Latn-BA"/>
        </w:rPr>
      </w:pPr>
      <w:r w:rsidRPr="00D54390">
        <w:rPr>
          <w:bCs/>
          <w:noProof/>
          <w:sz w:val="24"/>
          <w:szCs w:val="24"/>
          <w:lang w:val="bs-Latn-BA"/>
        </w:rPr>
        <w:t>Škola može izvan utvrđenog nastavnog plana i programa uvesti i nove sadržaje u vidu kursne nastave, fakultativne nastave, izborne nastave, novog nastavnog predmeta ili drugog oblika nastave, koji po ukupnom fondu časova sedmično ne može biti veći od 10% u odnosu na utvrđeni nastavni plan i program.</w:t>
      </w:r>
    </w:p>
    <w:p w14:paraId="02454CAA" w14:textId="36F1A3A6" w:rsidR="002977D2" w:rsidRPr="00D54390" w:rsidRDefault="002977D2" w:rsidP="00531474">
      <w:pPr>
        <w:pStyle w:val="ListParagraph"/>
        <w:numPr>
          <w:ilvl w:val="0"/>
          <w:numId w:val="32"/>
        </w:numPr>
        <w:jc w:val="both"/>
        <w:rPr>
          <w:bCs/>
          <w:noProof/>
          <w:sz w:val="24"/>
          <w:szCs w:val="24"/>
          <w:lang w:val="bs-Latn-BA"/>
        </w:rPr>
      </w:pPr>
      <w:r w:rsidRPr="00D54390">
        <w:rPr>
          <w:bCs/>
          <w:noProof/>
          <w:sz w:val="24"/>
          <w:szCs w:val="24"/>
          <w:lang w:val="bs-Latn-BA"/>
        </w:rPr>
        <w:t>Novo izborno područje i novi nastavni predmet iz stava (4) ovog člana škola može uvesti samo uz prethodnu saglasnost Ministarstva.</w:t>
      </w:r>
    </w:p>
    <w:p w14:paraId="4574F382" w14:textId="4179B6B4" w:rsidR="002977D2" w:rsidRPr="00D54390" w:rsidRDefault="002977D2" w:rsidP="00531474">
      <w:pPr>
        <w:pStyle w:val="ListParagraph"/>
        <w:numPr>
          <w:ilvl w:val="0"/>
          <w:numId w:val="32"/>
        </w:numPr>
        <w:jc w:val="both"/>
        <w:rPr>
          <w:bCs/>
          <w:noProof/>
          <w:sz w:val="24"/>
          <w:szCs w:val="24"/>
          <w:lang w:val="bs-Latn-BA"/>
        </w:rPr>
      </w:pPr>
      <w:r w:rsidRPr="00D54390">
        <w:rPr>
          <w:bCs/>
          <w:noProof/>
          <w:sz w:val="24"/>
          <w:szCs w:val="24"/>
          <w:lang w:val="bs-Latn-BA"/>
        </w:rPr>
        <w:t>U školi se realiziraju programi namijenjeni nadarenim i talentiranim učenicima, učenicima sa teškoćama u razvoju i učenicima s invaliditetom koji su po principima inkluzije uključeni u redovne škole i učenicima povratnicima iz inostranstva.</w:t>
      </w:r>
    </w:p>
    <w:p w14:paraId="2F6BEE9D" w14:textId="7AE5FC8A" w:rsidR="003D727B" w:rsidRPr="00D54390" w:rsidRDefault="002977D2" w:rsidP="00531474">
      <w:pPr>
        <w:pStyle w:val="ListParagraph"/>
        <w:numPr>
          <w:ilvl w:val="0"/>
          <w:numId w:val="32"/>
        </w:numPr>
        <w:jc w:val="both"/>
        <w:rPr>
          <w:bCs/>
          <w:noProof/>
          <w:sz w:val="24"/>
          <w:szCs w:val="24"/>
          <w:lang w:val="bs-Latn-BA"/>
        </w:rPr>
      </w:pPr>
      <w:r w:rsidRPr="00D54390">
        <w:rPr>
          <w:bCs/>
          <w:noProof/>
          <w:sz w:val="24"/>
          <w:szCs w:val="24"/>
          <w:lang w:val="bs-Latn-BA"/>
        </w:rPr>
        <w:t xml:space="preserve">Programe iz stava (6) ovog člana donosi nastavničko vijeće uz konsultacije sa roditeljima učenika u skladu sa pravilnikom o inkluzivnoj nastavi kojeg donosi ministar. </w:t>
      </w:r>
    </w:p>
    <w:p w14:paraId="752743CA" w14:textId="37412DD7" w:rsidR="00510C8E" w:rsidRPr="00D54390" w:rsidRDefault="00510C8E" w:rsidP="002977D2">
      <w:pPr>
        <w:contextualSpacing/>
        <w:jc w:val="center"/>
        <w:rPr>
          <w:b/>
          <w:noProof/>
          <w:sz w:val="24"/>
          <w:szCs w:val="24"/>
          <w:lang w:val="bs-Latn-BA"/>
        </w:rPr>
      </w:pPr>
      <w:r w:rsidRPr="00D54390">
        <w:rPr>
          <w:b/>
          <w:noProof/>
          <w:sz w:val="24"/>
          <w:szCs w:val="24"/>
          <w:lang w:val="bs-Latn-BA"/>
        </w:rPr>
        <w:t>Član 2</w:t>
      </w:r>
      <w:r w:rsidR="002977D2" w:rsidRPr="00D54390">
        <w:rPr>
          <w:b/>
          <w:noProof/>
          <w:sz w:val="24"/>
          <w:szCs w:val="24"/>
          <w:lang w:val="bs-Latn-BA"/>
        </w:rPr>
        <w:t>5</w:t>
      </w:r>
      <w:r w:rsidRPr="00D54390">
        <w:rPr>
          <w:b/>
          <w:noProof/>
          <w:sz w:val="24"/>
          <w:szCs w:val="24"/>
          <w:lang w:val="bs-Latn-BA"/>
        </w:rPr>
        <w:t>.</w:t>
      </w:r>
    </w:p>
    <w:p w14:paraId="5BB5E484" w14:textId="1F02641F" w:rsidR="00510C8E" w:rsidRPr="00D54390" w:rsidRDefault="002D43AD" w:rsidP="000662B7">
      <w:pPr>
        <w:contextualSpacing/>
        <w:jc w:val="center"/>
        <w:rPr>
          <w:b/>
          <w:noProof/>
          <w:sz w:val="24"/>
          <w:szCs w:val="24"/>
          <w:lang w:val="bs-Latn-BA"/>
        </w:rPr>
      </w:pPr>
      <w:r w:rsidRPr="00D54390">
        <w:rPr>
          <w:b/>
          <w:noProof/>
          <w:sz w:val="24"/>
          <w:szCs w:val="24"/>
          <w:lang w:val="bs-Latn-BA"/>
        </w:rPr>
        <w:t>(</w:t>
      </w:r>
      <w:r w:rsidR="00550773" w:rsidRPr="00D54390">
        <w:rPr>
          <w:b/>
          <w:noProof/>
          <w:sz w:val="24"/>
          <w:szCs w:val="24"/>
          <w:lang w:val="bs-Latn-BA"/>
        </w:rPr>
        <w:t>Početak i trajanje školske godine</w:t>
      </w:r>
      <w:r w:rsidR="000662B7" w:rsidRPr="00D54390">
        <w:rPr>
          <w:b/>
          <w:noProof/>
          <w:sz w:val="24"/>
          <w:szCs w:val="24"/>
          <w:lang w:val="bs-Latn-BA"/>
        </w:rPr>
        <w:t>)</w:t>
      </w:r>
    </w:p>
    <w:p w14:paraId="6C0C768A" w14:textId="1DE2B547" w:rsidR="00510C8E" w:rsidRPr="00D54390" w:rsidRDefault="00510C8E" w:rsidP="00531474">
      <w:pPr>
        <w:pStyle w:val="ListParagraph"/>
        <w:numPr>
          <w:ilvl w:val="0"/>
          <w:numId w:val="33"/>
        </w:numPr>
        <w:jc w:val="both"/>
        <w:rPr>
          <w:noProof/>
          <w:sz w:val="24"/>
          <w:szCs w:val="24"/>
          <w:lang w:val="bs-Latn-BA"/>
        </w:rPr>
      </w:pPr>
      <w:r w:rsidRPr="00D54390">
        <w:rPr>
          <w:noProof/>
          <w:sz w:val="24"/>
          <w:szCs w:val="24"/>
          <w:lang w:val="bs-Latn-BA"/>
        </w:rPr>
        <w:t>Školska godina traje od 1. septembra tekuće do 31. augusta naredne godine.</w:t>
      </w:r>
    </w:p>
    <w:p w14:paraId="306F4DAF" w14:textId="07EAB7F9" w:rsidR="004B292B" w:rsidRPr="00D54390" w:rsidRDefault="007A7804" w:rsidP="00531474">
      <w:pPr>
        <w:pStyle w:val="ListParagraph"/>
        <w:numPr>
          <w:ilvl w:val="0"/>
          <w:numId w:val="33"/>
        </w:numPr>
        <w:jc w:val="both"/>
        <w:rPr>
          <w:noProof/>
          <w:sz w:val="24"/>
          <w:szCs w:val="24"/>
          <w:lang w:val="bs-Latn-BA"/>
        </w:rPr>
      </w:pPr>
      <w:r w:rsidRPr="00D54390">
        <w:rPr>
          <w:noProof/>
          <w:sz w:val="24"/>
          <w:szCs w:val="24"/>
          <w:lang w:val="bs-Latn-BA"/>
        </w:rPr>
        <w:t xml:space="preserve">Nastavna godina počinje prvog radnog dana u </w:t>
      </w:r>
      <w:r w:rsidR="000662B7" w:rsidRPr="00D54390">
        <w:rPr>
          <w:noProof/>
          <w:sz w:val="24"/>
          <w:szCs w:val="24"/>
          <w:lang w:val="bs-Latn-BA"/>
        </w:rPr>
        <w:t>septembru tekuće, a završava najka</w:t>
      </w:r>
      <w:r w:rsidRPr="00D54390">
        <w:rPr>
          <w:noProof/>
          <w:sz w:val="24"/>
          <w:szCs w:val="24"/>
          <w:lang w:val="bs-Latn-BA"/>
        </w:rPr>
        <w:t xml:space="preserve">snije </w:t>
      </w:r>
      <w:r w:rsidR="002977D2" w:rsidRPr="00D54390">
        <w:rPr>
          <w:noProof/>
          <w:sz w:val="24"/>
          <w:szCs w:val="24"/>
          <w:lang w:val="bs-Latn-BA"/>
        </w:rPr>
        <w:t xml:space="preserve">do </w:t>
      </w:r>
      <w:r w:rsidRPr="00D54390">
        <w:rPr>
          <w:noProof/>
          <w:sz w:val="24"/>
          <w:szCs w:val="24"/>
          <w:lang w:val="bs-Latn-BA"/>
        </w:rPr>
        <w:t>30</w:t>
      </w:r>
      <w:r w:rsidR="002D31E2" w:rsidRPr="00D54390">
        <w:rPr>
          <w:noProof/>
          <w:sz w:val="24"/>
          <w:szCs w:val="24"/>
          <w:lang w:val="bs-Latn-BA"/>
        </w:rPr>
        <w:t>.</w:t>
      </w:r>
      <w:r w:rsidRPr="00D54390">
        <w:rPr>
          <w:noProof/>
          <w:sz w:val="24"/>
          <w:szCs w:val="24"/>
          <w:lang w:val="bs-Latn-BA"/>
        </w:rPr>
        <w:t xml:space="preserve"> juna naredne godine, osim ako </w:t>
      </w:r>
      <w:r w:rsidR="002977D2" w:rsidRPr="00D54390">
        <w:rPr>
          <w:noProof/>
          <w:sz w:val="24"/>
          <w:szCs w:val="24"/>
          <w:lang w:val="bs-Latn-BA"/>
        </w:rPr>
        <w:t xml:space="preserve">Ministarstvo </w:t>
      </w:r>
      <w:r w:rsidR="000662B7" w:rsidRPr="00D54390">
        <w:rPr>
          <w:noProof/>
          <w:sz w:val="24"/>
          <w:szCs w:val="24"/>
          <w:lang w:val="bs-Latn-BA"/>
        </w:rPr>
        <w:t xml:space="preserve">drugačije ne propiše </w:t>
      </w:r>
      <w:r w:rsidR="00464D90" w:rsidRPr="00D54390">
        <w:rPr>
          <w:noProof/>
          <w:sz w:val="24"/>
          <w:szCs w:val="24"/>
          <w:lang w:val="bs-Latn-BA"/>
        </w:rPr>
        <w:t>školskim kalendarom.</w:t>
      </w:r>
    </w:p>
    <w:p w14:paraId="74DE5290" w14:textId="2FF60FC5" w:rsidR="00EA4E4E" w:rsidRPr="00D54390" w:rsidRDefault="00EA4E4E" w:rsidP="00531474">
      <w:pPr>
        <w:pStyle w:val="ListParagraph"/>
        <w:numPr>
          <w:ilvl w:val="0"/>
          <w:numId w:val="33"/>
        </w:numPr>
        <w:jc w:val="both"/>
        <w:rPr>
          <w:noProof/>
          <w:sz w:val="24"/>
          <w:szCs w:val="24"/>
          <w:lang w:val="bs-Latn-BA"/>
        </w:rPr>
      </w:pPr>
      <w:r w:rsidRPr="00D54390">
        <w:rPr>
          <w:noProof/>
          <w:sz w:val="24"/>
          <w:szCs w:val="24"/>
          <w:lang w:val="bs-Latn-BA"/>
        </w:rPr>
        <w:t>Nastavna godina počinje intoniranjem državne himne i isticanjem državnih simbola Bosne i Hercegovine. Državna himna se intonira i svakog prvog nastavnog dana u svakom mjesecu na početku prvog časa svake smjene u kojoj se realizira odgojno-obrazovni rad.</w:t>
      </w:r>
    </w:p>
    <w:p w14:paraId="28DB2111" w14:textId="5E8ED0E7" w:rsidR="00EA4E4E" w:rsidRPr="00D54390" w:rsidRDefault="00EA4E4E" w:rsidP="00531474">
      <w:pPr>
        <w:pStyle w:val="ListParagraph"/>
        <w:numPr>
          <w:ilvl w:val="0"/>
          <w:numId w:val="33"/>
        </w:numPr>
        <w:jc w:val="both"/>
        <w:rPr>
          <w:noProof/>
          <w:sz w:val="24"/>
          <w:szCs w:val="24"/>
          <w:lang w:val="bs-Latn-BA"/>
        </w:rPr>
      </w:pPr>
      <w:r w:rsidRPr="00D54390">
        <w:rPr>
          <w:noProof/>
          <w:sz w:val="24"/>
          <w:szCs w:val="24"/>
          <w:lang w:val="bs-Latn-BA"/>
        </w:rPr>
        <w:lastRenderedPageBreak/>
        <w:t>Nastava u školi se realizira po polugodištima i traje 37 radnih sedmica, s tim da se nastavni plan i program planira i realizira u okviru 35 nastavnih sedmica.</w:t>
      </w:r>
    </w:p>
    <w:p w14:paraId="765BB288" w14:textId="36FBFDFA" w:rsidR="00EA4E4E" w:rsidRPr="00D54390" w:rsidRDefault="00EA4E4E" w:rsidP="00531474">
      <w:pPr>
        <w:pStyle w:val="ListParagraph"/>
        <w:numPr>
          <w:ilvl w:val="0"/>
          <w:numId w:val="33"/>
        </w:numPr>
        <w:jc w:val="both"/>
        <w:rPr>
          <w:noProof/>
          <w:sz w:val="24"/>
          <w:szCs w:val="24"/>
          <w:lang w:val="bs-Latn-BA"/>
        </w:rPr>
      </w:pPr>
      <w:r w:rsidRPr="00D54390">
        <w:rPr>
          <w:noProof/>
          <w:sz w:val="24"/>
          <w:szCs w:val="24"/>
          <w:lang w:val="bs-Latn-BA"/>
        </w:rPr>
        <w:t>Nastava u prvom i završnom razredu osnovne škole traje 36 radnih sedmica, s tim da se nastavni plan i program planira i realizira u okviru 34 nastavne sedmice.</w:t>
      </w:r>
    </w:p>
    <w:p w14:paraId="585859E6" w14:textId="4D5B40EE" w:rsidR="00EA4E4E" w:rsidRPr="00D54390" w:rsidRDefault="00EA4E4E" w:rsidP="00531474">
      <w:pPr>
        <w:pStyle w:val="ListParagraph"/>
        <w:numPr>
          <w:ilvl w:val="0"/>
          <w:numId w:val="33"/>
        </w:numPr>
        <w:jc w:val="both"/>
        <w:rPr>
          <w:noProof/>
          <w:sz w:val="24"/>
          <w:szCs w:val="24"/>
          <w:lang w:val="bs-Latn-BA"/>
        </w:rPr>
      </w:pPr>
      <w:r w:rsidRPr="00D54390">
        <w:rPr>
          <w:noProof/>
          <w:sz w:val="24"/>
          <w:szCs w:val="24"/>
          <w:lang w:val="bs-Latn-BA"/>
        </w:rPr>
        <w:t>Razlika u broju radnih i nastavnih sedmica u stavu (4) i (5) ovog člana koristi se za realiziranje posebnih programskih sadržaja, drugih oblika odgojno</w:t>
      </w:r>
      <w:r w:rsidR="000662B7" w:rsidRPr="00D54390">
        <w:rPr>
          <w:noProof/>
          <w:sz w:val="24"/>
          <w:szCs w:val="24"/>
          <w:lang w:val="bs-Latn-BA"/>
        </w:rPr>
        <w:t xml:space="preserve"> </w:t>
      </w:r>
      <w:r w:rsidRPr="00D54390">
        <w:rPr>
          <w:noProof/>
          <w:sz w:val="24"/>
          <w:szCs w:val="24"/>
          <w:lang w:val="bs-Latn-BA"/>
        </w:rPr>
        <w:t>-</w:t>
      </w:r>
      <w:r w:rsidR="000662B7" w:rsidRPr="00D54390">
        <w:rPr>
          <w:noProof/>
          <w:sz w:val="24"/>
          <w:szCs w:val="24"/>
          <w:lang w:val="bs-Latn-BA"/>
        </w:rPr>
        <w:t xml:space="preserve"> </w:t>
      </w:r>
      <w:r w:rsidRPr="00D54390">
        <w:rPr>
          <w:noProof/>
          <w:sz w:val="24"/>
          <w:szCs w:val="24"/>
          <w:lang w:val="bs-Latn-BA"/>
        </w:rPr>
        <w:t>obrazovnog rada, obilježavanje državnih i vjerskih praznika, kulturnih i sportskih aktivnosti planiranih godišnjim programom rada i kalendarom u odjeljenskoj knjizi.</w:t>
      </w:r>
    </w:p>
    <w:p w14:paraId="4E251CC4" w14:textId="1321AF03" w:rsidR="00550773" w:rsidRPr="00D54390" w:rsidRDefault="00550773" w:rsidP="00531474">
      <w:pPr>
        <w:pStyle w:val="BodyTextIndent"/>
        <w:numPr>
          <w:ilvl w:val="0"/>
          <w:numId w:val="33"/>
        </w:numPr>
        <w:contextualSpacing/>
        <w:jc w:val="both"/>
        <w:rPr>
          <w:noProof/>
          <w:sz w:val="24"/>
          <w:szCs w:val="24"/>
          <w:lang w:val="bs-Latn-BA"/>
        </w:rPr>
      </w:pPr>
      <w:r w:rsidRPr="00D54390">
        <w:rPr>
          <w:noProof/>
          <w:sz w:val="24"/>
          <w:szCs w:val="24"/>
          <w:lang w:val="bs-Latn-BA"/>
        </w:rPr>
        <w:t xml:space="preserve">Nastava u prvom polugodištu počinje prvog radnog dana u septembru i u pravilu se završava 31. decembra tekuće kalendarske godine.  </w:t>
      </w:r>
    </w:p>
    <w:p w14:paraId="00CD735C" w14:textId="5691C897" w:rsidR="00550773" w:rsidRPr="00D54390" w:rsidRDefault="00550773" w:rsidP="00531474">
      <w:pPr>
        <w:pStyle w:val="BodyTextIndent"/>
        <w:numPr>
          <w:ilvl w:val="0"/>
          <w:numId w:val="33"/>
        </w:numPr>
        <w:contextualSpacing/>
        <w:jc w:val="both"/>
        <w:rPr>
          <w:noProof/>
          <w:sz w:val="24"/>
          <w:szCs w:val="24"/>
          <w:lang w:val="bs-Latn-BA"/>
        </w:rPr>
      </w:pPr>
      <w:r w:rsidRPr="00D54390">
        <w:rPr>
          <w:noProof/>
          <w:sz w:val="24"/>
          <w:szCs w:val="24"/>
          <w:lang w:val="bs-Latn-BA"/>
        </w:rPr>
        <w:t>Zimski odmor u pravilu za učenike traje četiri sedmice i koristi se nakon završetka nastave u prvom polugodištu.</w:t>
      </w:r>
    </w:p>
    <w:p w14:paraId="1FE9C052" w14:textId="77777777" w:rsidR="00550773" w:rsidRPr="00D54390" w:rsidRDefault="00550773" w:rsidP="00531474">
      <w:pPr>
        <w:pStyle w:val="BodyTextIndent"/>
        <w:numPr>
          <w:ilvl w:val="0"/>
          <w:numId w:val="33"/>
        </w:numPr>
        <w:contextualSpacing/>
        <w:jc w:val="both"/>
        <w:rPr>
          <w:noProof/>
          <w:sz w:val="24"/>
          <w:szCs w:val="24"/>
          <w:lang w:val="bs-Latn-BA"/>
        </w:rPr>
      </w:pPr>
      <w:r w:rsidRPr="00D54390">
        <w:rPr>
          <w:noProof/>
          <w:sz w:val="24"/>
          <w:szCs w:val="24"/>
          <w:lang w:val="bs-Latn-BA"/>
        </w:rPr>
        <w:t>Nastava u drugom polugodištu počinje poslije zimskog odmora i završava se nakon ispunjenja uvjeta iz stava (4) i (5) člana 25. ovih Pravila.</w:t>
      </w:r>
      <w:r w:rsidRPr="00D54390">
        <w:rPr>
          <w:noProof/>
          <w:szCs w:val="24"/>
          <w:lang w:val="bs-Latn-BA"/>
        </w:rPr>
        <w:t xml:space="preserve">    </w:t>
      </w:r>
    </w:p>
    <w:p w14:paraId="1B94E04E" w14:textId="63F8F719" w:rsidR="00550773" w:rsidRPr="00D54390" w:rsidRDefault="00550773" w:rsidP="000F448D">
      <w:pPr>
        <w:pStyle w:val="BodyTextIndent"/>
        <w:ind w:left="360"/>
        <w:contextualSpacing/>
        <w:jc w:val="both"/>
        <w:rPr>
          <w:noProof/>
          <w:sz w:val="24"/>
          <w:szCs w:val="24"/>
          <w:lang w:val="bs-Latn-BA"/>
        </w:rPr>
      </w:pPr>
      <w:r w:rsidRPr="00D54390">
        <w:rPr>
          <w:noProof/>
          <w:sz w:val="24"/>
          <w:szCs w:val="24"/>
          <w:lang w:val="bs-Latn-BA"/>
        </w:rPr>
        <w:t>(10)</w:t>
      </w:r>
      <w:r w:rsidR="00C53799" w:rsidRPr="00D54390">
        <w:rPr>
          <w:noProof/>
          <w:sz w:val="24"/>
          <w:szCs w:val="24"/>
          <w:lang w:val="bs-Latn-BA"/>
        </w:rPr>
        <w:t xml:space="preserve"> </w:t>
      </w:r>
      <w:r w:rsidRPr="00D54390">
        <w:rPr>
          <w:noProof/>
          <w:sz w:val="24"/>
          <w:szCs w:val="24"/>
          <w:lang w:val="bs-Latn-BA"/>
        </w:rPr>
        <w:t xml:space="preserve">Vlada, na prijedlog Ministarstva, izuzetno može donijeti odluku da realizacija nastave </w:t>
      </w:r>
    </w:p>
    <w:p w14:paraId="1FF0109C" w14:textId="77777777" w:rsidR="00550773" w:rsidRPr="00D54390" w:rsidRDefault="00550773" w:rsidP="000F448D">
      <w:pPr>
        <w:pStyle w:val="BodyTextIndent"/>
        <w:contextualSpacing/>
        <w:jc w:val="both"/>
        <w:rPr>
          <w:noProof/>
          <w:sz w:val="24"/>
          <w:szCs w:val="24"/>
          <w:lang w:val="bs-Latn-BA"/>
        </w:rPr>
      </w:pPr>
      <w:r w:rsidRPr="00D54390">
        <w:rPr>
          <w:noProof/>
          <w:sz w:val="24"/>
          <w:szCs w:val="24"/>
          <w:lang w:val="bs-Latn-BA"/>
        </w:rPr>
        <w:t xml:space="preserve">        traje i kraće od vremena propisanog u stavu (4) i (5) člana 25. i da se prekine u toku</w:t>
      </w:r>
    </w:p>
    <w:p w14:paraId="0B279E74" w14:textId="177ED9EA" w:rsidR="00CB7601" w:rsidRPr="00D54390" w:rsidRDefault="00550773" w:rsidP="000F448D">
      <w:pPr>
        <w:pStyle w:val="BodyTextIndent"/>
        <w:ind w:left="0"/>
        <w:contextualSpacing/>
        <w:jc w:val="both"/>
        <w:rPr>
          <w:noProof/>
          <w:sz w:val="24"/>
          <w:szCs w:val="24"/>
          <w:lang w:val="bs-Latn-BA"/>
        </w:rPr>
      </w:pPr>
      <w:r w:rsidRPr="00D54390">
        <w:rPr>
          <w:noProof/>
          <w:sz w:val="24"/>
          <w:szCs w:val="24"/>
          <w:lang w:val="bs-Latn-BA"/>
        </w:rPr>
        <w:t xml:space="preserve"> </w:t>
      </w:r>
      <w:r w:rsidR="007D6DFC" w:rsidRPr="00D54390">
        <w:rPr>
          <w:noProof/>
          <w:sz w:val="24"/>
          <w:szCs w:val="24"/>
          <w:lang w:val="bs-Latn-BA"/>
        </w:rPr>
        <w:t xml:space="preserve">            </w:t>
      </w:r>
      <w:r w:rsidRPr="00D54390">
        <w:rPr>
          <w:noProof/>
          <w:sz w:val="24"/>
          <w:szCs w:val="24"/>
          <w:lang w:val="bs-Latn-BA"/>
        </w:rPr>
        <w:t>školske godine ili da se realizira online, i to u slučajevima proglašenja prirodne</w:t>
      </w:r>
    </w:p>
    <w:p w14:paraId="08851499" w14:textId="787A95BC" w:rsidR="00CB7601" w:rsidRPr="00D54390" w:rsidRDefault="00CB7601" w:rsidP="000F448D">
      <w:pPr>
        <w:pStyle w:val="BodyTextIndent"/>
        <w:ind w:left="0"/>
        <w:contextualSpacing/>
        <w:jc w:val="both"/>
        <w:rPr>
          <w:noProof/>
          <w:sz w:val="24"/>
          <w:szCs w:val="24"/>
          <w:lang w:val="bs-Latn-BA"/>
        </w:rPr>
      </w:pPr>
      <w:r w:rsidRPr="00D54390">
        <w:rPr>
          <w:noProof/>
          <w:sz w:val="24"/>
          <w:szCs w:val="24"/>
          <w:lang w:val="bs-Latn-BA"/>
        </w:rPr>
        <w:t xml:space="preserve">             </w:t>
      </w:r>
      <w:r w:rsidR="00550773" w:rsidRPr="00D54390">
        <w:rPr>
          <w:noProof/>
          <w:sz w:val="24"/>
          <w:szCs w:val="24"/>
          <w:lang w:val="bs-Latn-BA"/>
        </w:rPr>
        <w:t xml:space="preserve">katastrofe, elementarne nepogode, stanja neposredne ugroženosti, ratnog stanja i </w:t>
      </w:r>
    </w:p>
    <w:p w14:paraId="4939091C" w14:textId="572AECB3" w:rsidR="00CB7601" w:rsidRPr="00D54390" w:rsidRDefault="007D6DFC" w:rsidP="000F448D">
      <w:pPr>
        <w:pStyle w:val="BodyTextIndent"/>
        <w:ind w:left="0"/>
        <w:contextualSpacing/>
        <w:jc w:val="both"/>
        <w:rPr>
          <w:noProof/>
          <w:sz w:val="24"/>
          <w:szCs w:val="24"/>
          <w:lang w:val="bs-Latn-BA"/>
        </w:rPr>
      </w:pPr>
      <w:r w:rsidRPr="00D54390">
        <w:rPr>
          <w:noProof/>
          <w:sz w:val="24"/>
          <w:szCs w:val="24"/>
          <w:lang w:val="bs-Latn-BA"/>
        </w:rPr>
        <w:t xml:space="preserve">             </w:t>
      </w:r>
      <w:r w:rsidR="00550773" w:rsidRPr="00D54390">
        <w:rPr>
          <w:noProof/>
          <w:sz w:val="24"/>
          <w:szCs w:val="24"/>
          <w:lang w:val="bs-Latn-BA"/>
        </w:rPr>
        <w:t>klimatskih ili drugih uvjeta, s tim da u toku školske godine bude ostvaren godišnji fond</w:t>
      </w:r>
    </w:p>
    <w:p w14:paraId="617AFAF1" w14:textId="19E20B7B" w:rsidR="002D43AD" w:rsidRPr="00D54390" w:rsidRDefault="00CB7601" w:rsidP="007D6DFC">
      <w:pPr>
        <w:pStyle w:val="BodyTextIndent"/>
        <w:ind w:left="0"/>
        <w:contextualSpacing/>
        <w:jc w:val="both"/>
        <w:rPr>
          <w:noProof/>
          <w:sz w:val="24"/>
          <w:szCs w:val="24"/>
          <w:lang w:val="bs-Latn-BA"/>
        </w:rPr>
      </w:pPr>
      <w:r w:rsidRPr="00D54390">
        <w:rPr>
          <w:noProof/>
          <w:sz w:val="24"/>
          <w:szCs w:val="24"/>
          <w:lang w:val="bs-Latn-BA"/>
        </w:rPr>
        <w:t xml:space="preserve">            </w:t>
      </w:r>
      <w:r w:rsidR="007D6DFC" w:rsidRPr="00D54390">
        <w:rPr>
          <w:noProof/>
          <w:sz w:val="24"/>
          <w:szCs w:val="24"/>
          <w:lang w:val="bs-Latn-BA"/>
        </w:rPr>
        <w:t xml:space="preserve"> nastavnih sati.</w:t>
      </w:r>
    </w:p>
    <w:p w14:paraId="537315BE" w14:textId="7730D01C" w:rsidR="00E8659D" w:rsidRPr="00D54390" w:rsidRDefault="00510C8E" w:rsidP="005D592F">
      <w:pPr>
        <w:pStyle w:val="NoSpacing"/>
        <w:contextualSpacing/>
        <w:jc w:val="center"/>
        <w:rPr>
          <w:b/>
          <w:noProof/>
          <w:sz w:val="24"/>
          <w:szCs w:val="24"/>
          <w:lang w:val="bs-Latn-BA"/>
        </w:rPr>
      </w:pPr>
      <w:r w:rsidRPr="00D54390">
        <w:rPr>
          <w:b/>
          <w:noProof/>
          <w:sz w:val="24"/>
          <w:szCs w:val="24"/>
          <w:lang w:val="bs-Latn-BA"/>
        </w:rPr>
        <w:t>Član 2</w:t>
      </w:r>
      <w:r w:rsidR="00550773" w:rsidRPr="00D54390">
        <w:rPr>
          <w:b/>
          <w:noProof/>
          <w:sz w:val="24"/>
          <w:szCs w:val="24"/>
          <w:lang w:val="bs-Latn-BA"/>
        </w:rPr>
        <w:t>6</w:t>
      </w:r>
      <w:r w:rsidRPr="00D54390">
        <w:rPr>
          <w:b/>
          <w:noProof/>
          <w:sz w:val="24"/>
          <w:szCs w:val="24"/>
          <w:lang w:val="bs-Latn-BA"/>
        </w:rPr>
        <w:t>.</w:t>
      </w:r>
    </w:p>
    <w:p w14:paraId="45B16EFF" w14:textId="24C770E3" w:rsidR="002D43AD" w:rsidRPr="00D54390" w:rsidRDefault="003D351D" w:rsidP="007D6DFC">
      <w:pPr>
        <w:pStyle w:val="NoSpacing"/>
        <w:contextualSpacing/>
        <w:jc w:val="center"/>
        <w:rPr>
          <w:b/>
          <w:noProof/>
          <w:sz w:val="24"/>
          <w:szCs w:val="24"/>
          <w:lang w:val="bs-Latn-BA"/>
        </w:rPr>
      </w:pPr>
      <w:r w:rsidRPr="00D54390">
        <w:rPr>
          <w:b/>
          <w:noProof/>
          <w:sz w:val="24"/>
          <w:szCs w:val="24"/>
          <w:lang w:val="bs-Latn-BA"/>
        </w:rPr>
        <w:t>(</w:t>
      </w:r>
      <w:r w:rsidR="00311F15" w:rsidRPr="00D54390">
        <w:rPr>
          <w:b/>
          <w:noProof/>
          <w:sz w:val="24"/>
          <w:szCs w:val="24"/>
          <w:lang w:val="bs-Latn-BA"/>
        </w:rPr>
        <w:t>Organizacija nastave</w:t>
      </w:r>
      <w:r w:rsidRPr="00D54390">
        <w:rPr>
          <w:b/>
          <w:noProof/>
          <w:sz w:val="24"/>
          <w:szCs w:val="24"/>
          <w:lang w:val="bs-Latn-BA"/>
        </w:rPr>
        <w:t>)</w:t>
      </w:r>
    </w:p>
    <w:p w14:paraId="480AFDE0" w14:textId="024C426D"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Škola organizira odgojno</w:t>
      </w:r>
      <w:r w:rsidR="007D6DFC" w:rsidRPr="00D54390">
        <w:rPr>
          <w:noProof/>
          <w:sz w:val="24"/>
          <w:szCs w:val="24"/>
          <w:lang w:val="bs-Latn-BA"/>
        </w:rPr>
        <w:t xml:space="preserve"> </w:t>
      </w:r>
      <w:r w:rsidRPr="00D54390">
        <w:rPr>
          <w:noProof/>
          <w:sz w:val="24"/>
          <w:szCs w:val="24"/>
          <w:lang w:val="bs-Latn-BA"/>
        </w:rPr>
        <w:t>-</w:t>
      </w:r>
      <w:r w:rsidR="007D6DFC" w:rsidRPr="00D54390">
        <w:rPr>
          <w:noProof/>
          <w:sz w:val="24"/>
          <w:szCs w:val="24"/>
          <w:lang w:val="bs-Latn-BA"/>
        </w:rPr>
        <w:t xml:space="preserve"> </w:t>
      </w:r>
      <w:r w:rsidRPr="00D54390">
        <w:rPr>
          <w:noProof/>
          <w:sz w:val="24"/>
          <w:szCs w:val="24"/>
          <w:lang w:val="bs-Latn-BA"/>
        </w:rPr>
        <w:t>obrazovni rad u petodnevnoj radnoj sedmici.</w:t>
      </w:r>
    </w:p>
    <w:p w14:paraId="58638109" w14:textId="3F82DC59" w:rsidR="000D7588" w:rsidRPr="00D54390" w:rsidRDefault="00510C8E" w:rsidP="00531474">
      <w:pPr>
        <w:pStyle w:val="ListParagraph"/>
        <w:numPr>
          <w:ilvl w:val="0"/>
          <w:numId w:val="34"/>
        </w:numPr>
        <w:jc w:val="both"/>
        <w:rPr>
          <w:noProof/>
          <w:sz w:val="24"/>
          <w:szCs w:val="24"/>
          <w:lang w:val="bs-Latn-BA"/>
        </w:rPr>
      </w:pPr>
      <w:r w:rsidRPr="00D54390">
        <w:rPr>
          <w:noProof/>
          <w:sz w:val="24"/>
          <w:szCs w:val="24"/>
          <w:lang w:val="bs-Latn-BA"/>
        </w:rPr>
        <w:t>Nasta</w:t>
      </w:r>
      <w:r w:rsidR="00EC7818" w:rsidRPr="00D54390">
        <w:rPr>
          <w:noProof/>
          <w:sz w:val="24"/>
          <w:szCs w:val="24"/>
          <w:lang w:val="bs-Latn-BA"/>
        </w:rPr>
        <w:t xml:space="preserve">vni čas u školi traje 45 minuta, osim ako nastavnim planom i programom </w:t>
      </w:r>
      <w:r w:rsidR="00AC4429" w:rsidRPr="00D54390">
        <w:rPr>
          <w:noProof/>
          <w:sz w:val="24"/>
          <w:szCs w:val="24"/>
          <w:lang w:val="bs-Latn-BA"/>
        </w:rPr>
        <w:t xml:space="preserve">ili individualno prilagođenim programom </w:t>
      </w:r>
      <w:r w:rsidR="00EC7818" w:rsidRPr="00D54390">
        <w:rPr>
          <w:noProof/>
          <w:sz w:val="24"/>
          <w:szCs w:val="24"/>
          <w:lang w:val="bs-Latn-BA"/>
        </w:rPr>
        <w:t>nije drugačije određeno.</w:t>
      </w:r>
    </w:p>
    <w:p w14:paraId="760A6591" w14:textId="1D82F675"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Odgojno</w:t>
      </w:r>
      <w:r w:rsidR="007D6DFC" w:rsidRPr="00D54390">
        <w:rPr>
          <w:noProof/>
          <w:sz w:val="24"/>
          <w:szCs w:val="24"/>
          <w:lang w:val="bs-Latn-BA"/>
        </w:rPr>
        <w:t xml:space="preserve"> </w:t>
      </w:r>
      <w:r w:rsidRPr="00D54390">
        <w:rPr>
          <w:noProof/>
          <w:sz w:val="24"/>
          <w:szCs w:val="24"/>
          <w:lang w:val="bs-Latn-BA"/>
        </w:rPr>
        <w:t>-</w:t>
      </w:r>
      <w:r w:rsidR="007D6DFC" w:rsidRPr="00D54390">
        <w:rPr>
          <w:noProof/>
          <w:sz w:val="24"/>
          <w:szCs w:val="24"/>
          <w:lang w:val="bs-Latn-BA"/>
        </w:rPr>
        <w:t xml:space="preserve"> </w:t>
      </w:r>
      <w:r w:rsidRPr="00D54390">
        <w:rPr>
          <w:noProof/>
          <w:sz w:val="24"/>
          <w:szCs w:val="24"/>
          <w:lang w:val="bs-Latn-BA"/>
        </w:rPr>
        <w:t>obrazovni rad za učenike s teškoćama i učenike sa invaliditetom obuhvata i časove individualnog rada stručnjaka, a sve u skladu sa IPP-om.</w:t>
      </w:r>
    </w:p>
    <w:p w14:paraId="5208E098" w14:textId="57274B99"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Ministarstvo ili direktor mogu, u izuzetnim slučajevima, odlučiti da produže ili skrate trajanje časova.</w:t>
      </w:r>
    </w:p>
    <w:p w14:paraId="57AE8914" w14:textId="4B4A73F7"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Za učenike I, II i III razreda osnovne škole može se organizovati fleksibilno trajanje nastavnog časa unutar zadanog dnevnog vremenskog okvira.</w:t>
      </w:r>
    </w:p>
    <w:p w14:paraId="330F30CD" w14:textId="2B8B6A1D"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U toku sedmice učenici I, II i III razreda osnovne škole mogu imati najviše 20 časova svih oblika odgojno-obrazovanog rada s tim da u toku dana ne mogu imati više od četiri časa redovne nastave.</w:t>
      </w:r>
    </w:p>
    <w:p w14:paraId="0F43253F" w14:textId="632A9EA0"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U toku sedmice učenici IV, V i VI razreda osnovne škole mogu imati najviše 25 časova nastave, s tim da u toku dana ne mogu imati više od pet časova redovne nastave.</w:t>
      </w:r>
    </w:p>
    <w:p w14:paraId="65083CA3" w14:textId="296AF58C" w:rsidR="00311F15"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U toku sedmice učenici VII, VIII i IX razreda mogu imati najviše 30 časova nastave, s tim da u toku dana ne mogu imati više od šest časova redovne nastave.</w:t>
      </w:r>
    </w:p>
    <w:p w14:paraId="2D645E7F" w14:textId="77777777" w:rsidR="00116FFC" w:rsidRPr="00D54390" w:rsidRDefault="00311F15" w:rsidP="00531474">
      <w:pPr>
        <w:pStyle w:val="ListParagraph"/>
        <w:numPr>
          <w:ilvl w:val="0"/>
          <w:numId w:val="34"/>
        </w:numPr>
        <w:jc w:val="both"/>
        <w:rPr>
          <w:noProof/>
          <w:sz w:val="24"/>
          <w:szCs w:val="24"/>
          <w:lang w:val="bs-Latn-BA"/>
        </w:rPr>
      </w:pPr>
      <w:r w:rsidRPr="00D54390">
        <w:rPr>
          <w:noProof/>
          <w:sz w:val="24"/>
          <w:szCs w:val="24"/>
          <w:lang w:val="bs-Latn-BA"/>
        </w:rPr>
        <w:t>Izuzetno, učenici od V do IX razreda u toku sedmice mogu imati jedan čas više redovne nastave u odnosu na broj časova propisanim u st. (</w:t>
      </w:r>
      <w:r w:rsidR="0022402E" w:rsidRPr="00D54390">
        <w:rPr>
          <w:noProof/>
          <w:sz w:val="24"/>
          <w:szCs w:val="24"/>
          <w:lang w:val="bs-Latn-BA"/>
        </w:rPr>
        <w:t>7)</w:t>
      </w:r>
      <w:r w:rsidRPr="00D54390">
        <w:rPr>
          <w:noProof/>
          <w:sz w:val="24"/>
          <w:szCs w:val="24"/>
          <w:lang w:val="bs-Latn-BA"/>
        </w:rPr>
        <w:t xml:space="preserve"> i (</w:t>
      </w:r>
      <w:r w:rsidR="0022402E" w:rsidRPr="00D54390">
        <w:rPr>
          <w:noProof/>
          <w:sz w:val="24"/>
          <w:szCs w:val="24"/>
          <w:lang w:val="bs-Latn-BA"/>
        </w:rPr>
        <w:t>8</w:t>
      </w:r>
      <w:r w:rsidRPr="00D54390">
        <w:rPr>
          <w:noProof/>
          <w:sz w:val="24"/>
          <w:szCs w:val="24"/>
          <w:lang w:val="bs-Latn-BA"/>
        </w:rPr>
        <w:t>) ovog člana i to samo za predmete koji se po standardima i normativima dijele u grupe, alternativne i izborne predmete koji se realiziraju u grupama/kombinovanim grupama.</w:t>
      </w:r>
    </w:p>
    <w:p w14:paraId="11C56470" w14:textId="7E89F072" w:rsidR="00F40D5C" w:rsidRPr="00D54390" w:rsidRDefault="00311F15" w:rsidP="000F448D">
      <w:pPr>
        <w:pStyle w:val="ListParagraph"/>
        <w:numPr>
          <w:ilvl w:val="0"/>
          <w:numId w:val="34"/>
        </w:numPr>
        <w:jc w:val="both"/>
        <w:rPr>
          <w:noProof/>
          <w:sz w:val="24"/>
          <w:szCs w:val="24"/>
          <w:lang w:val="bs-Latn-BA"/>
        </w:rPr>
      </w:pPr>
      <w:r w:rsidRPr="00D54390">
        <w:rPr>
          <w:noProof/>
          <w:sz w:val="24"/>
          <w:szCs w:val="24"/>
          <w:lang w:val="bs-Latn-BA"/>
        </w:rPr>
        <w:t>Nadoknada nastavnih časova može se realizirati drugim primjerenim sadržajima (odlazak u pozorište, kino, posjeta muzeju, društveno-korisno učenje, volontiranje, kulturne i sportske aktivnosti i sl.). Ovaj oblik nadoknade nastavnih časova predlaže predmetni nastavnik, a odobrava direktor škole. Ograničenje iz st. (</w:t>
      </w:r>
      <w:r w:rsidR="0022402E" w:rsidRPr="00D54390">
        <w:rPr>
          <w:noProof/>
          <w:sz w:val="24"/>
          <w:szCs w:val="24"/>
          <w:lang w:val="bs-Latn-BA"/>
        </w:rPr>
        <w:t>6</w:t>
      </w:r>
      <w:r w:rsidRPr="00D54390">
        <w:rPr>
          <w:noProof/>
          <w:sz w:val="24"/>
          <w:szCs w:val="24"/>
          <w:lang w:val="bs-Latn-BA"/>
        </w:rPr>
        <w:t>), (</w:t>
      </w:r>
      <w:r w:rsidR="0022402E" w:rsidRPr="00D54390">
        <w:rPr>
          <w:noProof/>
          <w:sz w:val="24"/>
          <w:szCs w:val="24"/>
          <w:lang w:val="bs-Latn-BA"/>
        </w:rPr>
        <w:t>7</w:t>
      </w:r>
      <w:r w:rsidRPr="00D54390">
        <w:rPr>
          <w:noProof/>
          <w:sz w:val="24"/>
          <w:szCs w:val="24"/>
          <w:lang w:val="bs-Latn-BA"/>
        </w:rPr>
        <w:t>), (</w:t>
      </w:r>
      <w:r w:rsidR="0022402E" w:rsidRPr="00D54390">
        <w:rPr>
          <w:noProof/>
          <w:sz w:val="24"/>
          <w:szCs w:val="24"/>
          <w:lang w:val="bs-Latn-BA"/>
        </w:rPr>
        <w:t>8</w:t>
      </w:r>
      <w:r w:rsidRPr="00D54390">
        <w:rPr>
          <w:noProof/>
          <w:sz w:val="24"/>
          <w:szCs w:val="24"/>
          <w:lang w:val="bs-Latn-BA"/>
        </w:rPr>
        <w:t>) i (</w:t>
      </w:r>
      <w:r w:rsidR="0022402E" w:rsidRPr="00D54390">
        <w:rPr>
          <w:noProof/>
          <w:sz w:val="24"/>
          <w:szCs w:val="24"/>
          <w:lang w:val="bs-Latn-BA"/>
        </w:rPr>
        <w:t>9</w:t>
      </w:r>
      <w:r w:rsidRPr="00D54390">
        <w:rPr>
          <w:noProof/>
          <w:sz w:val="24"/>
          <w:szCs w:val="24"/>
          <w:lang w:val="bs-Latn-BA"/>
        </w:rPr>
        <w:t>) ovog člana ne odnosi se na ovaj oblik nadoknade nastavnih časova.</w:t>
      </w:r>
    </w:p>
    <w:p w14:paraId="42DC4285" w14:textId="5CFDDAF2" w:rsidR="00550773" w:rsidRPr="00D54390" w:rsidRDefault="00550773" w:rsidP="00531474">
      <w:pPr>
        <w:pStyle w:val="ListParagraph"/>
        <w:numPr>
          <w:ilvl w:val="0"/>
          <w:numId w:val="34"/>
        </w:numPr>
        <w:jc w:val="both"/>
        <w:rPr>
          <w:noProof/>
          <w:sz w:val="24"/>
          <w:szCs w:val="24"/>
          <w:lang w:val="bs-Latn-BA"/>
        </w:rPr>
      </w:pPr>
      <w:r w:rsidRPr="00D54390">
        <w:rPr>
          <w:noProof/>
          <w:sz w:val="24"/>
          <w:szCs w:val="24"/>
          <w:lang w:val="bs-Latn-BA"/>
        </w:rPr>
        <w:t>Minist</w:t>
      </w:r>
      <w:r w:rsidR="007D6DFC" w:rsidRPr="00D54390">
        <w:rPr>
          <w:noProof/>
          <w:sz w:val="24"/>
          <w:szCs w:val="24"/>
          <w:lang w:val="bs-Latn-BA"/>
        </w:rPr>
        <w:t xml:space="preserve">arstvo pri utvrđivanju Školskog </w:t>
      </w:r>
      <w:r w:rsidRPr="00D54390">
        <w:rPr>
          <w:noProof/>
          <w:sz w:val="24"/>
          <w:szCs w:val="24"/>
          <w:lang w:val="bs-Latn-BA"/>
        </w:rPr>
        <w:t>kalendara obavezno određuje jednu sedmicu za realizaciju online nastave</w:t>
      </w:r>
      <w:r w:rsidR="009C784C" w:rsidRPr="00D54390">
        <w:rPr>
          <w:noProof/>
          <w:sz w:val="24"/>
          <w:szCs w:val="24"/>
          <w:lang w:val="bs-Latn-BA"/>
        </w:rPr>
        <w:t xml:space="preserve"> u toku školske godine za učeni</w:t>
      </w:r>
      <w:r w:rsidRPr="00D54390">
        <w:rPr>
          <w:noProof/>
          <w:sz w:val="24"/>
          <w:szCs w:val="24"/>
          <w:lang w:val="bs-Latn-BA"/>
        </w:rPr>
        <w:t>ke od VI razreda do IX razreda osnovne škole.</w:t>
      </w:r>
    </w:p>
    <w:p w14:paraId="3E7DAC81" w14:textId="490D291A" w:rsidR="00510C8E" w:rsidRPr="00D54390" w:rsidRDefault="00CB7601" w:rsidP="005D592F">
      <w:pPr>
        <w:pStyle w:val="ListParagraph"/>
        <w:numPr>
          <w:ilvl w:val="0"/>
          <w:numId w:val="34"/>
        </w:numPr>
        <w:jc w:val="both"/>
        <w:rPr>
          <w:noProof/>
          <w:sz w:val="24"/>
          <w:szCs w:val="24"/>
          <w:lang w:val="bs-Latn-BA"/>
        </w:rPr>
      </w:pPr>
      <w:r w:rsidRPr="00D54390">
        <w:rPr>
          <w:noProof/>
          <w:sz w:val="24"/>
          <w:szCs w:val="24"/>
          <w:lang w:val="bs-Latn-BA"/>
        </w:rPr>
        <w:t>Izuzetno, direktor može u slučajevima većega kvara na sistemu grijanja, poplave, požara i sličnih slučajeva više sile u školi donijeti odluku o realizaciji online nastave na period do uspostavljanja uslova za redovan rad o čemu odmah obavještava Ministarstvo.</w:t>
      </w:r>
    </w:p>
    <w:p w14:paraId="764FA95A" w14:textId="3B535D0B" w:rsidR="00510C8E" w:rsidRPr="00D54390" w:rsidRDefault="006727DC" w:rsidP="005D592F">
      <w:pPr>
        <w:tabs>
          <w:tab w:val="center" w:pos="4536"/>
          <w:tab w:val="left" w:pos="7766"/>
        </w:tabs>
        <w:contextualSpacing/>
        <w:rPr>
          <w:b/>
          <w:noProof/>
          <w:sz w:val="24"/>
          <w:szCs w:val="24"/>
          <w:lang w:val="bs-Latn-BA"/>
        </w:rPr>
      </w:pPr>
      <w:r w:rsidRPr="00D54390">
        <w:rPr>
          <w:noProof/>
          <w:sz w:val="24"/>
          <w:szCs w:val="24"/>
          <w:lang w:val="bs-Latn-BA"/>
        </w:rPr>
        <w:lastRenderedPageBreak/>
        <w:tab/>
      </w:r>
      <w:r w:rsidR="00510C8E" w:rsidRPr="00D54390">
        <w:rPr>
          <w:b/>
          <w:noProof/>
          <w:sz w:val="24"/>
          <w:szCs w:val="24"/>
          <w:lang w:val="bs-Latn-BA"/>
        </w:rPr>
        <w:t>Član 2</w:t>
      </w:r>
      <w:r w:rsidR="00550773" w:rsidRPr="00D54390">
        <w:rPr>
          <w:b/>
          <w:noProof/>
          <w:sz w:val="24"/>
          <w:szCs w:val="24"/>
          <w:lang w:val="bs-Latn-BA"/>
        </w:rPr>
        <w:t>7</w:t>
      </w:r>
      <w:r w:rsidR="00510C8E" w:rsidRPr="00D54390">
        <w:rPr>
          <w:b/>
          <w:noProof/>
          <w:sz w:val="24"/>
          <w:szCs w:val="24"/>
          <w:lang w:val="bs-Latn-BA"/>
        </w:rPr>
        <w:t>.</w:t>
      </w:r>
      <w:r w:rsidRPr="00D54390">
        <w:rPr>
          <w:b/>
          <w:noProof/>
          <w:sz w:val="24"/>
          <w:szCs w:val="24"/>
          <w:lang w:val="bs-Latn-BA"/>
        </w:rPr>
        <w:tab/>
      </w:r>
    </w:p>
    <w:p w14:paraId="2AC1062C" w14:textId="7E5A0B29" w:rsidR="002D43AD" w:rsidRPr="00D54390" w:rsidRDefault="003D351D" w:rsidP="00405FAB">
      <w:pPr>
        <w:contextualSpacing/>
        <w:jc w:val="center"/>
        <w:rPr>
          <w:b/>
          <w:noProof/>
          <w:sz w:val="24"/>
          <w:szCs w:val="24"/>
          <w:lang w:val="bs-Latn-BA"/>
        </w:rPr>
      </w:pPr>
      <w:r w:rsidRPr="00D54390">
        <w:rPr>
          <w:b/>
          <w:noProof/>
          <w:sz w:val="24"/>
          <w:szCs w:val="24"/>
          <w:lang w:val="bs-Latn-BA"/>
        </w:rPr>
        <w:t>(Upotreba jezika i pisma)</w:t>
      </w:r>
    </w:p>
    <w:p w14:paraId="1FFBF81B" w14:textId="789DBF34" w:rsidR="0022402E" w:rsidRPr="00D54390" w:rsidRDefault="0022402E" w:rsidP="00531474">
      <w:pPr>
        <w:pStyle w:val="ListParagraph"/>
        <w:numPr>
          <w:ilvl w:val="0"/>
          <w:numId w:val="35"/>
        </w:numPr>
        <w:jc w:val="both"/>
        <w:rPr>
          <w:noProof/>
          <w:sz w:val="24"/>
          <w:szCs w:val="24"/>
          <w:lang w:val="bs-Latn-BA"/>
        </w:rPr>
      </w:pPr>
      <w:r w:rsidRPr="00D54390">
        <w:rPr>
          <w:noProof/>
          <w:sz w:val="24"/>
          <w:szCs w:val="24"/>
          <w:lang w:val="bs-Latn-BA"/>
        </w:rPr>
        <w:t>Nastava i drugi oblici odgojno-obrazovnog rada u školi realiziraju se na jednom od tri službena jezika Federacije BiH: bosanski jezik, hrvatski jezik i srpski jezik</w:t>
      </w:r>
      <w:r w:rsidR="009C784C" w:rsidRPr="00D54390">
        <w:rPr>
          <w:noProof/>
          <w:sz w:val="24"/>
          <w:szCs w:val="24"/>
          <w:lang w:val="bs-Latn-BA"/>
        </w:rPr>
        <w:t>, a po potrebi i znakovni jezik.</w:t>
      </w:r>
    </w:p>
    <w:p w14:paraId="1801B6DB" w14:textId="392ECE0A" w:rsidR="0022402E" w:rsidRPr="00D54390" w:rsidRDefault="0022402E" w:rsidP="00531474">
      <w:pPr>
        <w:pStyle w:val="ListParagraph"/>
        <w:numPr>
          <w:ilvl w:val="0"/>
          <w:numId w:val="35"/>
        </w:numPr>
        <w:jc w:val="both"/>
        <w:rPr>
          <w:noProof/>
          <w:sz w:val="24"/>
          <w:szCs w:val="24"/>
          <w:lang w:val="bs-Latn-BA"/>
        </w:rPr>
      </w:pPr>
      <w:r w:rsidRPr="00D54390">
        <w:rPr>
          <w:noProof/>
          <w:sz w:val="24"/>
          <w:szCs w:val="24"/>
          <w:lang w:val="bs-Latn-BA"/>
        </w:rPr>
        <w:t>U nastavi se koriste oba zvanična pisma BiH (latinica i ćirilica), a po potrebi i Brajevo pismo.</w:t>
      </w:r>
    </w:p>
    <w:p w14:paraId="2735D1F7" w14:textId="37A2B8F1" w:rsidR="0022402E" w:rsidRPr="00D54390" w:rsidRDefault="0022402E" w:rsidP="00531474">
      <w:pPr>
        <w:pStyle w:val="ListParagraph"/>
        <w:numPr>
          <w:ilvl w:val="0"/>
          <w:numId w:val="35"/>
        </w:numPr>
        <w:jc w:val="both"/>
        <w:rPr>
          <w:noProof/>
          <w:sz w:val="24"/>
          <w:szCs w:val="24"/>
          <w:lang w:val="bs-Latn-BA"/>
        </w:rPr>
      </w:pPr>
      <w:r w:rsidRPr="00D54390">
        <w:rPr>
          <w:noProof/>
          <w:sz w:val="24"/>
          <w:szCs w:val="24"/>
          <w:lang w:val="bs-Latn-BA"/>
        </w:rPr>
        <w:t>Do kraja četvrtog razreda osnovne škole učenici će savladati latinicu i ćirilicu.</w:t>
      </w:r>
    </w:p>
    <w:p w14:paraId="558CD04E" w14:textId="1B58B03B" w:rsidR="00864FBA" w:rsidRPr="00D54390" w:rsidRDefault="00405FAB" w:rsidP="00531474">
      <w:pPr>
        <w:pStyle w:val="ListParagraph"/>
        <w:numPr>
          <w:ilvl w:val="0"/>
          <w:numId w:val="35"/>
        </w:numPr>
        <w:jc w:val="both"/>
        <w:rPr>
          <w:noProof/>
          <w:sz w:val="24"/>
          <w:szCs w:val="24"/>
          <w:lang w:val="bs-Latn-BA"/>
        </w:rPr>
      </w:pPr>
      <w:r w:rsidRPr="00D54390">
        <w:rPr>
          <w:noProof/>
          <w:sz w:val="24"/>
          <w:szCs w:val="24"/>
          <w:lang w:val="bs-Latn-BA"/>
        </w:rPr>
        <w:t xml:space="preserve">Nastava </w:t>
      </w:r>
      <w:r w:rsidR="0022402E" w:rsidRPr="00D54390">
        <w:rPr>
          <w:noProof/>
          <w:sz w:val="24"/>
          <w:szCs w:val="24"/>
          <w:lang w:val="bs-Latn-BA"/>
        </w:rPr>
        <w:t>ili dio nastave može se realizirati i na stranom jeziku, uz saglasnost Ministarstva.</w:t>
      </w:r>
    </w:p>
    <w:p w14:paraId="2BACEDC1" w14:textId="5AF2F76A" w:rsidR="00510C8E" w:rsidRPr="00D54390" w:rsidRDefault="00510C8E" w:rsidP="005D592F">
      <w:pPr>
        <w:contextualSpacing/>
        <w:jc w:val="center"/>
        <w:rPr>
          <w:b/>
          <w:noProof/>
          <w:sz w:val="24"/>
          <w:szCs w:val="24"/>
          <w:lang w:val="bs-Latn-BA"/>
        </w:rPr>
      </w:pPr>
      <w:r w:rsidRPr="00D54390">
        <w:rPr>
          <w:b/>
          <w:noProof/>
          <w:sz w:val="24"/>
          <w:szCs w:val="24"/>
          <w:lang w:val="bs-Latn-BA"/>
        </w:rPr>
        <w:t>Član 2</w:t>
      </w:r>
      <w:r w:rsidR="009C784C" w:rsidRPr="00D54390">
        <w:rPr>
          <w:b/>
          <w:noProof/>
          <w:sz w:val="24"/>
          <w:szCs w:val="24"/>
          <w:lang w:val="bs-Latn-BA"/>
        </w:rPr>
        <w:t>8</w:t>
      </w:r>
      <w:r w:rsidRPr="00D54390">
        <w:rPr>
          <w:b/>
          <w:noProof/>
          <w:sz w:val="24"/>
          <w:szCs w:val="24"/>
          <w:lang w:val="bs-Latn-BA"/>
        </w:rPr>
        <w:t>.</w:t>
      </w:r>
    </w:p>
    <w:p w14:paraId="7030C3CD" w14:textId="753CFB35" w:rsidR="00510C8E" w:rsidRPr="00D54390" w:rsidRDefault="000E46FB" w:rsidP="00405FAB">
      <w:pPr>
        <w:contextualSpacing/>
        <w:jc w:val="center"/>
        <w:rPr>
          <w:b/>
          <w:noProof/>
          <w:sz w:val="24"/>
          <w:szCs w:val="24"/>
          <w:lang w:val="bs-Latn-BA"/>
        </w:rPr>
      </w:pPr>
      <w:r w:rsidRPr="00D54390">
        <w:rPr>
          <w:b/>
          <w:noProof/>
          <w:sz w:val="24"/>
          <w:szCs w:val="24"/>
          <w:lang w:val="bs-Latn-BA"/>
        </w:rPr>
        <w:t>(Izborni predmet)</w:t>
      </w:r>
    </w:p>
    <w:p w14:paraId="69A70096" w14:textId="70F9EA9D" w:rsidR="0022402E"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Škola će unaprjeđivati i štititi vjerske slobode, toleranciju i kulturu dijaloga.</w:t>
      </w:r>
    </w:p>
    <w:p w14:paraId="7A34911C" w14:textId="10B71836" w:rsidR="0022402E"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Škola ne može preduzimati bilo kakve mjere i aktivnosti kojima bi se ograničavala sloboda izražavanja sopstvenih i upoznavanja drugih i drugačijih vjerskih uvjerenja.</w:t>
      </w:r>
    </w:p>
    <w:p w14:paraId="6CFCCFEF" w14:textId="2BAEBE07" w:rsidR="0022402E"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Imajući na umu različitost uvjerenja/vjerovanja u BiH, učenici će pohađati časove vjeronauke/vjeronauka samo ako su u skladu s njihovim uvjerenjem ili uvjerenjima njihovih roditelja.</w:t>
      </w:r>
    </w:p>
    <w:p w14:paraId="5F7B1C65" w14:textId="5EE5DC26" w:rsidR="0022402E"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Učenici koji ne žele pohađati vjeronauku/vjeronauk neće ni na koji način biti dovedeni u nepovoljan položaj u odnosu na druge učenike.</w:t>
      </w:r>
    </w:p>
    <w:p w14:paraId="5C8CC99E" w14:textId="30CCEA75" w:rsidR="0022402E"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Škola je dužna osigurati uvjete da učenici pohađaju nastavni predmet vjeronauku/vjeronauk, a učenicima koji ne pohađaju vjeronauku/vjeronauk omogućit će se pohađanje jednog od alternativnih izbornih predmeta za koji se opredijeli većina učenika jednog razreda na početku školovanja u osnovnoj školi.</w:t>
      </w:r>
    </w:p>
    <w:p w14:paraId="18D732FE" w14:textId="148A2582" w:rsidR="00284E6C" w:rsidRPr="00D54390" w:rsidRDefault="0022402E" w:rsidP="00531474">
      <w:pPr>
        <w:pStyle w:val="ListParagraph"/>
        <w:numPr>
          <w:ilvl w:val="0"/>
          <w:numId w:val="36"/>
        </w:numPr>
        <w:jc w:val="both"/>
        <w:rPr>
          <w:noProof/>
          <w:sz w:val="24"/>
          <w:szCs w:val="24"/>
          <w:lang w:val="bs-Latn-BA"/>
        </w:rPr>
      </w:pPr>
      <w:r w:rsidRPr="00D54390">
        <w:rPr>
          <w:noProof/>
          <w:sz w:val="24"/>
          <w:szCs w:val="24"/>
          <w:lang w:val="bs-Latn-BA"/>
        </w:rPr>
        <w:t>Promjena izbora u smislu stava (5) ovog člana moguća je na zahtjev roditelja/staratelja/usvojitelja u skladu sa standardima i normativima.</w:t>
      </w:r>
    </w:p>
    <w:p w14:paraId="0A26D785" w14:textId="77777777" w:rsidR="00CB7601" w:rsidRPr="00D54390" w:rsidRDefault="00CB7601" w:rsidP="00405FAB">
      <w:pPr>
        <w:contextualSpacing/>
        <w:jc w:val="both"/>
        <w:rPr>
          <w:noProof/>
          <w:sz w:val="24"/>
          <w:szCs w:val="24"/>
          <w:lang w:val="bs-Latn-BA"/>
        </w:rPr>
      </w:pPr>
    </w:p>
    <w:p w14:paraId="36F37353" w14:textId="7FF356C0" w:rsidR="00510C8E" w:rsidRPr="00D54390" w:rsidRDefault="00B73E62" w:rsidP="005D592F">
      <w:pPr>
        <w:contextualSpacing/>
        <w:jc w:val="center"/>
        <w:rPr>
          <w:b/>
          <w:noProof/>
          <w:sz w:val="24"/>
          <w:szCs w:val="24"/>
          <w:lang w:val="bs-Latn-BA"/>
        </w:rPr>
      </w:pPr>
      <w:r w:rsidRPr="00D54390">
        <w:rPr>
          <w:b/>
          <w:noProof/>
          <w:sz w:val="24"/>
          <w:szCs w:val="24"/>
          <w:lang w:val="bs-Latn-BA"/>
        </w:rPr>
        <w:t xml:space="preserve">Član </w:t>
      </w:r>
      <w:r w:rsidR="009C784C" w:rsidRPr="00D54390">
        <w:rPr>
          <w:b/>
          <w:noProof/>
          <w:sz w:val="24"/>
          <w:szCs w:val="24"/>
          <w:lang w:val="bs-Latn-BA"/>
        </w:rPr>
        <w:t>29</w:t>
      </w:r>
      <w:r w:rsidRPr="00D54390">
        <w:rPr>
          <w:b/>
          <w:noProof/>
          <w:sz w:val="24"/>
          <w:szCs w:val="24"/>
          <w:lang w:val="bs-Latn-BA"/>
        </w:rPr>
        <w:t>.</w:t>
      </w:r>
    </w:p>
    <w:p w14:paraId="61395DF9" w14:textId="3F7E264D" w:rsidR="002D43AD" w:rsidRPr="00D54390" w:rsidRDefault="000E46FB" w:rsidP="00405FAB">
      <w:pPr>
        <w:contextualSpacing/>
        <w:jc w:val="center"/>
        <w:rPr>
          <w:b/>
          <w:noProof/>
          <w:sz w:val="24"/>
          <w:szCs w:val="24"/>
          <w:lang w:val="bs-Latn-BA"/>
        </w:rPr>
      </w:pPr>
      <w:r w:rsidRPr="00D54390">
        <w:rPr>
          <w:b/>
          <w:noProof/>
          <w:sz w:val="24"/>
          <w:szCs w:val="24"/>
          <w:lang w:val="bs-Latn-BA"/>
        </w:rPr>
        <w:t>(Godišnji program rada)</w:t>
      </w:r>
    </w:p>
    <w:p w14:paraId="26800C57" w14:textId="5015CD00"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Rad u školi u toku školske godine realizira se na osnovu godišnjeg programa rada škole       (u daljem tekstu: godišnji program) u skladu sa metodologijom izrade godišnjeg programa rada škole, koju, na prijedlog Instituta, propisuje Ministarstvo.</w:t>
      </w:r>
    </w:p>
    <w:p w14:paraId="00834246" w14:textId="3B0512B3"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Godišnji program sadržava i godišnji izvještaj o realiziranju godišnjeg programa za prethodnu školsku godinu.</w:t>
      </w:r>
    </w:p>
    <w:p w14:paraId="70F4F2E8" w14:textId="584D1BB8"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Na osnovu nacrta kojeg priprema direktor škole, nastavničko vijeće utvrđuje prijedlog godišnjeg programa, a usvaja ga školski odbor.</w:t>
      </w:r>
    </w:p>
    <w:p w14:paraId="281D5654" w14:textId="2157C179"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Škola je obavezna da u elektronskoj verziji najkasnije do 30. septembra za tekuću školsku godinu, godišnji program dostavi Ministarstvu, Inst</w:t>
      </w:r>
      <w:r w:rsidR="009C784C" w:rsidRPr="00D54390">
        <w:rPr>
          <w:noProof/>
          <w:sz w:val="24"/>
          <w:szCs w:val="24"/>
          <w:lang w:val="bs-Latn-BA"/>
        </w:rPr>
        <w:t>itutu i nadležnom organu Općine.</w:t>
      </w:r>
    </w:p>
    <w:p w14:paraId="4E3A4EE3" w14:textId="62267149"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Institut vrši nadzor nad realizacijom godišnjeg programa rada škole.</w:t>
      </w:r>
    </w:p>
    <w:p w14:paraId="3C61F169" w14:textId="00A3A3F5" w:rsidR="00091498"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Osim godišnjeg izvještaja iz ovog člana škola utvrđuje i izvještaj o realizaciji godišnjeg programa za prvo polugodište tekuće školske godine.</w:t>
      </w:r>
    </w:p>
    <w:p w14:paraId="61386B06" w14:textId="227F5DB5" w:rsidR="00F40D5C" w:rsidRPr="00D54390" w:rsidRDefault="00091498" w:rsidP="00531474">
      <w:pPr>
        <w:pStyle w:val="ListParagraph"/>
        <w:numPr>
          <w:ilvl w:val="0"/>
          <w:numId w:val="37"/>
        </w:numPr>
        <w:jc w:val="both"/>
        <w:rPr>
          <w:noProof/>
          <w:sz w:val="24"/>
          <w:szCs w:val="24"/>
          <w:lang w:val="bs-Latn-BA"/>
        </w:rPr>
      </w:pPr>
      <w:r w:rsidRPr="00D54390">
        <w:rPr>
          <w:noProof/>
          <w:sz w:val="24"/>
          <w:szCs w:val="24"/>
          <w:lang w:val="bs-Latn-BA"/>
        </w:rPr>
        <w:t>Izvještaj iz stava (6) ovog člana utvrđuje se po istoj proceduri propisanoj u stavu (3) ovog člana i dostavlja se u elektronskoj formi Ministarstvu i Institutu u roku od 30 dana od dana završetka nastave u prvom polugodištu.</w:t>
      </w:r>
      <w:bookmarkStart w:id="35" w:name="_Toc184801668"/>
      <w:bookmarkStart w:id="36" w:name="_Toc184801758"/>
      <w:bookmarkStart w:id="37" w:name="_Toc184801784"/>
    </w:p>
    <w:p w14:paraId="0B3AA706" w14:textId="77777777" w:rsidR="00116FFC" w:rsidRPr="00D54390" w:rsidRDefault="00116FFC" w:rsidP="00116FFC">
      <w:pPr>
        <w:pStyle w:val="ListParagraph"/>
        <w:jc w:val="both"/>
        <w:rPr>
          <w:noProof/>
          <w:sz w:val="24"/>
          <w:szCs w:val="24"/>
          <w:lang w:val="bs-Latn-BA"/>
        </w:rPr>
      </w:pPr>
    </w:p>
    <w:p w14:paraId="42689911" w14:textId="532E4898" w:rsidR="00AD1C0E" w:rsidRPr="00D54390" w:rsidRDefault="00510C8E" w:rsidP="00531474">
      <w:pPr>
        <w:pStyle w:val="Heading2"/>
        <w:numPr>
          <w:ilvl w:val="0"/>
          <w:numId w:val="142"/>
        </w:numPr>
        <w:contextualSpacing/>
        <w:rPr>
          <w:bCs w:val="0"/>
          <w:noProof/>
          <w:szCs w:val="24"/>
          <w:lang w:val="bs-Latn-BA"/>
        </w:rPr>
      </w:pPr>
      <w:bookmarkStart w:id="38" w:name="_Toc192154843"/>
      <w:bookmarkStart w:id="39" w:name="_Toc192156384"/>
      <w:bookmarkStart w:id="40" w:name="_Toc192157224"/>
      <w:bookmarkStart w:id="41" w:name="_Toc192239653"/>
      <w:r w:rsidRPr="00D54390">
        <w:rPr>
          <w:bCs w:val="0"/>
          <w:noProof/>
          <w:szCs w:val="24"/>
          <w:lang w:val="bs-Latn-BA"/>
        </w:rPr>
        <w:t>PRAVA  I  DUŽNOSTI  UČENIKA/UČENICA</w:t>
      </w:r>
      <w:bookmarkEnd w:id="35"/>
      <w:bookmarkEnd w:id="36"/>
      <w:bookmarkEnd w:id="37"/>
      <w:bookmarkEnd w:id="38"/>
      <w:bookmarkEnd w:id="39"/>
      <w:bookmarkEnd w:id="40"/>
      <w:bookmarkEnd w:id="41"/>
    </w:p>
    <w:p w14:paraId="41C50102" w14:textId="77777777" w:rsidR="004372D0" w:rsidRPr="00D54390" w:rsidRDefault="004372D0" w:rsidP="005D592F">
      <w:pPr>
        <w:contextualSpacing/>
        <w:rPr>
          <w:bCs/>
          <w:noProof/>
          <w:sz w:val="24"/>
          <w:szCs w:val="24"/>
          <w:lang w:val="bs-Latn-BA"/>
        </w:rPr>
      </w:pPr>
    </w:p>
    <w:p w14:paraId="3DC48FC8" w14:textId="73003B32"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4B067C" w:rsidRPr="00D54390">
        <w:rPr>
          <w:b/>
          <w:noProof/>
          <w:sz w:val="24"/>
          <w:szCs w:val="24"/>
          <w:lang w:val="bs-Latn-BA"/>
        </w:rPr>
        <w:t>3</w:t>
      </w:r>
      <w:r w:rsidR="009C784C" w:rsidRPr="00D54390">
        <w:rPr>
          <w:b/>
          <w:noProof/>
          <w:sz w:val="24"/>
          <w:szCs w:val="24"/>
          <w:lang w:val="bs-Latn-BA"/>
        </w:rPr>
        <w:t>0</w:t>
      </w:r>
      <w:r w:rsidRPr="00D54390">
        <w:rPr>
          <w:b/>
          <w:noProof/>
          <w:sz w:val="24"/>
          <w:szCs w:val="24"/>
          <w:lang w:val="bs-Latn-BA"/>
        </w:rPr>
        <w:t>.</w:t>
      </w:r>
    </w:p>
    <w:p w14:paraId="1F4652E7" w14:textId="65FF6EC5" w:rsidR="002D43AD" w:rsidRPr="00D54390" w:rsidRDefault="00AD746C" w:rsidP="007D283D">
      <w:pPr>
        <w:contextualSpacing/>
        <w:jc w:val="center"/>
        <w:rPr>
          <w:b/>
          <w:noProof/>
          <w:sz w:val="24"/>
          <w:szCs w:val="24"/>
          <w:lang w:val="bs-Latn-BA"/>
        </w:rPr>
      </w:pPr>
      <w:r w:rsidRPr="00D54390">
        <w:rPr>
          <w:b/>
          <w:noProof/>
          <w:sz w:val="24"/>
          <w:szCs w:val="24"/>
          <w:lang w:val="bs-Latn-BA"/>
        </w:rPr>
        <w:t>(Školski obveznici)</w:t>
      </w:r>
    </w:p>
    <w:p w14:paraId="38EFA693" w14:textId="1403555B" w:rsidR="005B2173"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t>Učenik ima pravo i obavezu da redovno pohađa nastavu i izvršava školske obaveze, da se ponaša u skladu sa školskim propisima i da se odgovorno odnosi prema imovini škole, drugim učenicima, nastavnicima i drugim radnicima škole.</w:t>
      </w:r>
    </w:p>
    <w:p w14:paraId="1F805377" w14:textId="43A87269" w:rsidR="005B2173"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lastRenderedPageBreak/>
        <w:t>Osnovni odgoj i obrazovanje počinje upisom u prvi razred osnovne škole i obavezno je za svu djecu, od šeste do 15. godine života, odnosno do 17. godine života kada zbog okolnosti učenik nije mogao završiti osnovni odgoj i obrazovanje do 15. godine života.</w:t>
      </w:r>
    </w:p>
    <w:p w14:paraId="6688411E" w14:textId="3804504D" w:rsidR="005B2173"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t>Školskim obveznikom redovne osnovne škole smatra se dijete koje do 1. marta tekuće godine navrši pet i po godina života.</w:t>
      </w:r>
    </w:p>
    <w:p w14:paraId="1F4C997E" w14:textId="03179565" w:rsidR="005B2173"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t>Škola koja ima odgovarajuće prostorne i kadrovske uvjete može omogućiti upis u školu djetetu koje je mlađe od utvrđene starosne dobi predviđene za početak obaveznog odgoja i obrazovanja, uz pismeni zahtjev roditelja i ako škola, nakon što razmotri preporuke komisije za upis učenika u prvi razred osnovne škole, da mišljenje da je to u najboljem interesu djeteta.</w:t>
      </w:r>
    </w:p>
    <w:p w14:paraId="7010E507" w14:textId="78569B9D" w:rsidR="005B2173"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t>Upis djeteta u osnovnu školu iz stava (4) ovog člana može se izvršiti samo ako dijete do kraja kalendarske godine puni šest godina života. Izuzetno, uz stručno mišljenje komisije koju imenuje Ministarstvo može se izvršiti upis djeteta koje šest godina života puni poslije kraja kalendarske godine.</w:t>
      </w:r>
    </w:p>
    <w:p w14:paraId="31ADBDB7" w14:textId="6AD3C11F" w:rsidR="00BD1346" w:rsidRPr="00D54390" w:rsidRDefault="005B2173" w:rsidP="00531474">
      <w:pPr>
        <w:pStyle w:val="ListParagraph"/>
        <w:numPr>
          <w:ilvl w:val="0"/>
          <w:numId w:val="38"/>
        </w:numPr>
        <w:jc w:val="both"/>
        <w:rPr>
          <w:noProof/>
          <w:sz w:val="24"/>
          <w:szCs w:val="24"/>
          <w:lang w:val="bs-Latn-BA"/>
        </w:rPr>
      </w:pPr>
      <w:r w:rsidRPr="00D54390">
        <w:rPr>
          <w:noProof/>
          <w:sz w:val="24"/>
          <w:szCs w:val="24"/>
          <w:lang w:val="bs-Latn-BA"/>
        </w:rPr>
        <w:t xml:space="preserve">Na osnovu mišljenja komisije </w:t>
      </w:r>
      <w:r w:rsidR="00616EEB" w:rsidRPr="00D54390">
        <w:rPr>
          <w:noProof/>
          <w:sz w:val="24"/>
          <w:szCs w:val="24"/>
          <w:lang w:val="bs-Latn-BA"/>
        </w:rPr>
        <w:t>za upis učenika u prvi razred</w:t>
      </w:r>
      <w:r w:rsidRPr="00D54390">
        <w:rPr>
          <w:noProof/>
          <w:sz w:val="24"/>
          <w:szCs w:val="24"/>
          <w:lang w:val="bs-Latn-BA"/>
        </w:rPr>
        <w:t>, školski obveznik može se privremeno osloboditi upisa u redovnu školu, najdalje do navršenih sedam godina života.</w:t>
      </w:r>
    </w:p>
    <w:p w14:paraId="7A18BB0A" w14:textId="75AB4A48" w:rsidR="00510C8E" w:rsidRPr="00D54390" w:rsidRDefault="00510C8E" w:rsidP="005D592F">
      <w:pPr>
        <w:contextualSpacing/>
        <w:jc w:val="center"/>
        <w:rPr>
          <w:b/>
          <w:noProof/>
          <w:sz w:val="24"/>
          <w:szCs w:val="24"/>
          <w:lang w:val="bs-Latn-BA"/>
        </w:rPr>
      </w:pPr>
      <w:r w:rsidRPr="00D54390">
        <w:rPr>
          <w:b/>
          <w:noProof/>
          <w:sz w:val="24"/>
          <w:szCs w:val="24"/>
          <w:lang w:val="bs-Latn-BA"/>
        </w:rPr>
        <w:t>Član 3</w:t>
      </w:r>
      <w:r w:rsidR="00A710EF" w:rsidRPr="00D54390">
        <w:rPr>
          <w:b/>
          <w:noProof/>
          <w:sz w:val="24"/>
          <w:szCs w:val="24"/>
          <w:lang w:val="bs-Latn-BA"/>
        </w:rPr>
        <w:t>1</w:t>
      </w:r>
      <w:r w:rsidRPr="00D54390">
        <w:rPr>
          <w:b/>
          <w:noProof/>
          <w:sz w:val="24"/>
          <w:szCs w:val="24"/>
          <w:lang w:val="bs-Latn-BA"/>
        </w:rPr>
        <w:t>.</w:t>
      </w:r>
    </w:p>
    <w:p w14:paraId="1AF4244B" w14:textId="13496C09" w:rsidR="00765746" w:rsidRPr="00D54390" w:rsidRDefault="007D283D" w:rsidP="007D283D">
      <w:pPr>
        <w:contextualSpacing/>
        <w:jc w:val="center"/>
        <w:rPr>
          <w:b/>
          <w:noProof/>
          <w:sz w:val="24"/>
          <w:szCs w:val="24"/>
          <w:lang w:val="bs-Latn-BA"/>
        </w:rPr>
      </w:pPr>
      <w:r w:rsidRPr="00D54390">
        <w:rPr>
          <w:b/>
          <w:noProof/>
          <w:sz w:val="24"/>
          <w:szCs w:val="24"/>
          <w:lang w:val="bs-Latn-BA"/>
        </w:rPr>
        <w:t>(Upis u školu)</w:t>
      </w:r>
    </w:p>
    <w:p w14:paraId="6F204A5B" w14:textId="727D181D" w:rsidR="00765746" w:rsidRPr="00D54390" w:rsidRDefault="00765746" w:rsidP="00531474">
      <w:pPr>
        <w:pStyle w:val="ListParagraph"/>
        <w:numPr>
          <w:ilvl w:val="0"/>
          <w:numId w:val="39"/>
        </w:numPr>
        <w:jc w:val="both"/>
        <w:rPr>
          <w:bCs/>
          <w:noProof/>
          <w:sz w:val="24"/>
          <w:szCs w:val="24"/>
          <w:lang w:val="bs-Latn-BA"/>
        </w:rPr>
      </w:pPr>
      <w:r w:rsidRPr="00D54390">
        <w:rPr>
          <w:bCs/>
          <w:noProof/>
          <w:sz w:val="24"/>
          <w:szCs w:val="24"/>
          <w:lang w:val="bs-Latn-BA"/>
        </w:rPr>
        <w:t>Upis u redovnu osnovnu školu obavlja se u februaru na osnovu spiskova školskih obveznika koje školama dostavlja nadležni organ općine na čijoj teritoriji se škola nalazi, najkasnije do početka upisnog roka.</w:t>
      </w:r>
    </w:p>
    <w:p w14:paraId="249CA08D" w14:textId="36979189" w:rsidR="00765746" w:rsidRPr="00D54390" w:rsidRDefault="00765746" w:rsidP="00531474">
      <w:pPr>
        <w:pStyle w:val="ListParagraph"/>
        <w:numPr>
          <w:ilvl w:val="0"/>
          <w:numId w:val="39"/>
        </w:numPr>
        <w:jc w:val="both"/>
        <w:rPr>
          <w:bCs/>
          <w:noProof/>
          <w:sz w:val="24"/>
          <w:szCs w:val="24"/>
          <w:lang w:val="bs-Latn-BA"/>
        </w:rPr>
      </w:pPr>
      <w:r w:rsidRPr="00D54390">
        <w:rPr>
          <w:bCs/>
          <w:noProof/>
          <w:sz w:val="24"/>
          <w:szCs w:val="24"/>
          <w:lang w:val="bs-Latn-BA"/>
        </w:rPr>
        <w:t>Roditelj kod prijavljivanja djeteta za upis u školu dostavlja: izvod iz matične knjige rođenih, ljekarsko uvjerenje o psihofizičkom stanju djeteta za upis u školu i zdravstvenom statusu i uvjerenje/certifikat o pohađanju obaveznog predškolskog programa za djecu u godini pred polazak u školu.</w:t>
      </w:r>
    </w:p>
    <w:p w14:paraId="3F33CF7B" w14:textId="719CFC3D" w:rsidR="00765746" w:rsidRPr="00D54390" w:rsidRDefault="00765746" w:rsidP="00531474">
      <w:pPr>
        <w:pStyle w:val="ListParagraph"/>
        <w:numPr>
          <w:ilvl w:val="0"/>
          <w:numId w:val="39"/>
        </w:numPr>
        <w:jc w:val="both"/>
        <w:rPr>
          <w:bCs/>
          <w:noProof/>
          <w:sz w:val="24"/>
          <w:szCs w:val="24"/>
          <w:lang w:val="bs-Latn-BA"/>
        </w:rPr>
      </w:pPr>
      <w:r w:rsidRPr="00D54390">
        <w:rPr>
          <w:bCs/>
          <w:noProof/>
          <w:sz w:val="24"/>
          <w:szCs w:val="24"/>
          <w:lang w:val="bs-Latn-BA"/>
        </w:rPr>
        <w:t>Izuzetno, upis u redovnu osnovnu školu, osim u februaru, moguće je organizirati i u mjesecu augustu, a zbog objektivnih razloga i tokom školske godine.</w:t>
      </w:r>
    </w:p>
    <w:p w14:paraId="2D38D7F8" w14:textId="62A66E5D" w:rsidR="00765746" w:rsidRPr="00D54390" w:rsidRDefault="00765746" w:rsidP="00531474">
      <w:pPr>
        <w:pStyle w:val="ListParagraph"/>
        <w:numPr>
          <w:ilvl w:val="0"/>
          <w:numId w:val="39"/>
        </w:numPr>
        <w:jc w:val="both"/>
        <w:rPr>
          <w:bCs/>
          <w:noProof/>
          <w:sz w:val="24"/>
          <w:szCs w:val="24"/>
          <w:lang w:val="bs-Latn-BA"/>
        </w:rPr>
      </w:pPr>
      <w:r w:rsidRPr="00D54390">
        <w:rPr>
          <w:bCs/>
          <w:noProof/>
          <w:sz w:val="24"/>
          <w:szCs w:val="24"/>
          <w:lang w:val="bs-Latn-BA"/>
        </w:rPr>
        <w:t>Škola je obavezna da po obavljenom upisu školskih obveznika dostavi izvještaj o upisu Ministarstvu, Institutu i općini na čijem području se nalazi, najkasnije do 1. aprila za februarski upisni rok.</w:t>
      </w:r>
    </w:p>
    <w:p w14:paraId="7CBC3D2A" w14:textId="58B7BDF2" w:rsidR="001501A2" w:rsidRPr="00D54390" w:rsidRDefault="00A710EF" w:rsidP="001501A2">
      <w:pPr>
        <w:contextualSpacing/>
        <w:jc w:val="center"/>
        <w:rPr>
          <w:b/>
          <w:noProof/>
          <w:sz w:val="24"/>
          <w:szCs w:val="24"/>
          <w:lang w:val="bs-Latn-BA"/>
        </w:rPr>
      </w:pPr>
      <w:r w:rsidRPr="00D54390">
        <w:rPr>
          <w:b/>
          <w:noProof/>
          <w:sz w:val="24"/>
          <w:szCs w:val="24"/>
          <w:lang w:val="bs-Latn-BA"/>
        </w:rPr>
        <w:t>Član 32</w:t>
      </w:r>
      <w:r w:rsidR="003955EC" w:rsidRPr="00D54390">
        <w:rPr>
          <w:b/>
          <w:noProof/>
          <w:sz w:val="24"/>
          <w:szCs w:val="24"/>
          <w:lang w:val="bs-Latn-BA"/>
        </w:rPr>
        <w:t>.</w:t>
      </w:r>
    </w:p>
    <w:p w14:paraId="34C8B791" w14:textId="709DC43D" w:rsidR="001501A2" w:rsidRPr="00D54390" w:rsidRDefault="001501A2" w:rsidP="007D283D">
      <w:pPr>
        <w:contextualSpacing/>
        <w:jc w:val="center"/>
        <w:rPr>
          <w:noProof/>
          <w:sz w:val="24"/>
          <w:szCs w:val="24"/>
          <w:lang w:val="bs-Latn-BA"/>
        </w:rPr>
      </w:pPr>
      <w:r w:rsidRPr="00D54390">
        <w:rPr>
          <w:b/>
          <w:noProof/>
          <w:sz w:val="24"/>
          <w:szCs w:val="24"/>
          <w:lang w:val="bs-Latn-BA"/>
        </w:rPr>
        <w:t>(Komisija za upis)</w:t>
      </w:r>
    </w:p>
    <w:p w14:paraId="3E6A1A05" w14:textId="5CF0D6B4" w:rsidR="001501A2" w:rsidRPr="00D54390" w:rsidRDefault="001501A2" w:rsidP="00531474">
      <w:pPr>
        <w:pStyle w:val="ListParagraph"/>
        <w:numPr>
          <w:ilvl w:val="0"/>
          <w:numId w:val="40"/>
        </w:numPr>
        <w:jc w:val="both"/>
        <w:rPr>
          <w:noProof/>
          <w:sz w:val="24"/>
          <w:szCs w:val="24"/>
          <w:lang w:val="bs-Latn-BA"/>
        </w:rPr>
      </w:pPr>
      <w:r w:rsidRPr="00D54390">
        <w:rPr>
          <w:noProof/>
          <w:sz w:val="24"/>
          <w:szCs w:val="24"/>
          <w:lang w:val="bs-Latn-BA"/>
        </w:rPr>
        <w:t>Procjenu zrelosti djeteta za polazak u osnovnu školu vrši komisija za upis učenika u prvi razred na osnovu propisa kojeg donosi Ministarstvo na prijedlog Instituta.</w:t>
      </w:r>
    </w:p>
    <w:p w14:paraId="3588A764" w14:textId="00703F60" w:rsidR="007D283D" w:rsidRPr="00D54390" w:rsidRDefault="001501A2" w:rsidP="00531474">
      <w:pPr>
        <w:pStyle w:val="ListParagraph"/>
        <w:numPr>
          <w:ilvl w:val="0"/>
          <w:numId w:val="40"/>
        </w:numPr>
        <w:jc w:val="both"/>
        <w:rPr>
          <w:noProof/>
          <w:sz w:val="24"/>
          <w:szCs w:val="24"/>
          <w:lang w:val="bs-Latn-BA"/>
        </w:rPr>
      </w:pPr>
      <w:r w:rsidRPr="00D54390">
        <w:rPr>
          <w:noProof/>
          <w:sz w:val="24"/>
          <w:szCs w:val="24"/>
          <w:lang w:val="bs-Latn-BA"/>
        </w:rPr>
        <w:t>Direktor, na prijedlog nastavničkog vijeća, za svaku školsku godinu imenuje komisiju iz stava (1) ovog člana.</w:t>
      </w:r>
    </w:p>
    <w:p w14:paraId="568A831D" w14:textId="77777777" w:rsidR="007D283D" w:rsidRPr="00D54390" w:rsidRDefault="007D283D" w:rsidP="007D283D">
      <w:pPr>
        <w:jc w:val="both"/>
        <w:rPr>
          <w:noProof/>
          <w:sz w:val="24"/>
          <w:szCs w:val="24"/>
          <w:lang w:val="bs-Latn-BA"/>
        </w:rPr>
      </w:pPr>
    </w:p>
    <w:p w14:paraId="623C860C" w14:textId="4BDA800C" w:rsidR="001501A2" w:rsidRPr="00D54390" w:rsidRDefault="001501A2" w:rsidP="005D592F">
      <w:pPr>
        <w:contextualSpacing/>
        <w:jc w:val="center"/>
        <w:rPr>
          <w:b/>
          <w:noProof/>
          <w:sz w:val="24"/>
          <w:szCs w:val="24"/>
          <w:lang w:val="bs-Latn-BA"/>
        </w:rPr>
      </w:pPr>
      <w:r w:rsidRPr="00D54390">
        <w:rPr>
          <w:b/>
          <w:noProof/>
          <w:sz w:val="24"/>
          <w:szCs w:val="24"/>
          <w:lang w:val="bs-Latn-BA"/>
        </w:rPr>
        <w:t>Č</w:t>
      </w:r>
      <w:r w:rsidR="00A710EF" w:rsidRPr="00D54390">
        <w:rPr>
          <w:b/>
          <w:noProof/>
          <w:sz w:val="24"/>
          <w:szCs w:val="24"/>
          <w:lang w:val="bs-Latn-BA"/>
        </w:rPr>
        <w:t>lan 33</w:t>
      </w:r>
      <w:r w:rsidRPr="00D54390">
        <w:rPr>
          <w:b/>
          <w:noProof/>
          <w:sz w:val="24"/>
          <w:szCs w:val="24"/>
          <w:lang w:val="bs-Latn-BA"/>
        </w:rPr>
        <w:t>.</w:t>
      </w:r>
    </w:p>
    <w:p w14:paraId="3943AAD2" w14:textId="1AD4DCEF" w:rsidR="009800AD" w:rsidRPr="00D54390" w:rsidRDefault="00AD746C" w:rsidP="007D283D">
      <w:pPr>
        <w:contextualSpacing/>
        <w:jc w:val="center"/>
        <w:rPr>
          <w:b/>
          <w:noProof/>
          <w:sz w:val="24"/>
          <w:szCs w:val="24"/>
          <w:lang w:val="bs-Latn-BA"/>
        </w:rPr>
      </w:pPr>
      <w:r w:rsidRPr="00D54390">
        <w:rPr>
          <w:b/>
          <w:noProof/>
          <w:sz w:val="24"/>
          <w:szCs w:val="24"/>
          <w:lang w:val="bs-Latn-BA"/>
        </w:rPr>
        <w:t>(Ob</w:t>
      </w:r>
      <w:r w:rsidR="00AD1C0E" w:rsidRPr="00D54390">
        <w:rPr>
          <w:b/>
          <w:noProof/>
          <w:sz w:val="24"/>
          <w:szCs w:val="24"/>
          <w:lang w:val="bs-Latn-BA"/>
        </w:rPr>
        <w:t>aveze roditelja ili staratelja)</w:t>
      </w:r>
    </w:p>
    <w:p w14:paraId="2F84EDE2" w14:textId="780574A0"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t>Prava i obaveze koje proističu iz uloge roditelja ostvaruju se u skladu sa zakonom i ostalim propisima.</w:t>
      </w:r>
    </w:p>
    <w:p w14:paraId="2FCA1DCD" w14:textId="5F713F3A"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t>Pravo i obaveza roditelja je redovno i blagovremeno informiranje, konsultiranje i praćenje odgojno-obrazovnih postignuća i dobrobiti učenika kroz saradnju sa školom.</w:t>
      </w:r>
    </w:p>
    <w:p w14:paraId="50960A89" w14:textId="2A4FEBD0"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t>Roditelji imaju pravo birati predstavnike i biti birani u školskim organima i tijelima u skladu sa zakonom.</w:t>
      </w:r>
    </w:p>
    <w:p w14:paraId="6F721FF5" w14:textId="7DEA09DC"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t xml:space="preserve">Roditelj je dužan upisati dijete u školu u skladu sa čl. </w:t>
      </w:r>
      <w:r w:rsidR="003955EC" w:rsidRPr="00D54390">
        <w:rPr>
          <w:noProof/>
          <w:sz w:val="24"/>
          <w:szCs w:val="24"/>
          <w:lang w:val="bs-Latn-BA"/>
        </w:rPr>
        <w:t>31 i 32.</w:t>
      </w:r>
      <w:r w:rsidRPr="00D54390">
        <w:rPr>
          <w:noProof/>
          <w:sz w:val="24"/>
          <w:szCs w:val="24"/>
          <w:lang w:val="bs-Latn-BA"/>
        </w:rPr>
        <w:t xml:space="preserve"> </w:t>
      </w:r>
      <w:r w:rsidR="003955EC" w:rsidRPr="00D54390">
        <w:rPr>
          <w:noProof/>
          <w:sz w:val="24"/>
          <w:szCs w:val="24"/>
          <w:lang w:val="bs-Latn-BA"/>
        </w:rPr>
        <w:t>ovih Pravila</w:t>
      </w:r>
      <w:r w:rsidRPr="00D54390">
        <w:rPr>
          <w:noProof/>
          <w:sz w:val="24"/>
          <w:szCs w:val="24"/>
          <w:lang w:val="bs-Latn-BA"/>
        </w:rPr>
        <w:t>, te se brinuti o njegovom redovnom pohađanju svih oblika odgojno-obrazovnog rada u koje je učenik uključen.</w:t>
      </w:r>
    </w:p>
    <w:p w14:paraId="3D926E9C" w14:textId="0BFC7EB7" w:rsidR="00D96DF9" w:rsidRPr="00D54390" w:rsidRDefault="007D283D" w:rsidP="00531474">
      <w:pPr>
        <w:pStyle w:val="ListParagraph"/>
        <w:numPr>
          <w:ilvl w:val="0"/>
          <w:numId w:val="41"/>
        </w:numPr>
        <w:jc w:val="both"/>
        <w:rPr>
          <w:noProof/>
          <w:sz w:val="24"/>
          <w:szCs w:val="24"/>
          <w:lang w:val="bs-Latn-BA"/>
        </w:rPr>
      </w:pPr>
      <w:r w:rsidRPr="00D54390">
        <w:rPr>
          <w:noProof/>
          <w:sz w:val="24"/>
          <w:szCs w:val="24"/>
          <w:lang w:val="bs-Latn-BA"/>
        </w:rPr>
        <w:t xml:space="preserve">Roditelj je </w:t>
      </w:r>
      <w:r w:rsidR="00D96DF9" w:rsidRPr="00D54390">
        <w:rPr>
          <w:noProof/>
          <w:sz w:val="24"/>
          <w:szCs w:val="24"/>
          <w:lang w:val="bs-Latn-BA"/>
        </w:rPr>
        <w:t>obavezan učestvovati u stvaranju poticajnog ambijenta za odgoj i obrazovanje djeteta.</w:t>
      </w:r>
    </w:p>
    <w:p w14:paraId="59DAE861" w14:textId="66C0A194"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t>Roditelj učenika dužan je brinuti se da učenik redovno izvršava obaveze iz odgojno-obrazovnog procesa, poštuje pravila škole, te u primjerenom roku obavještava o razlogu izostanka učenika s nastave.</w:t>
      </w:r>
    </w:p>
    <w:p w14:paraId="45D19BF7" w14:textId="2E736061" w:rsidR="00D96DF9" w:rsidRPr="00D54390" w:rsidRDefault="00D96DF9" w:rsidP="00531474">
      <w:pPr>
        <w:pStyle w:val="ListParagraph"/>
        <w:numPr>
          <w:ilvl w:val="0"/>
          <w:numId w:val="41"/>
        </w:numPr>
        <w:jc w:val="both"/>
        <w:rPr>
          <w:noProof/>
          <w:sz w:val="24"/>
          <w:szCs w:val="24"/>
          <w:lang w:val="bs-Latn-BA"/>
        </w:rPr>
      </w:pPr>
      <w:r w:rsidRPr="00D54390">
        <w:rPr>
          <w:noProof/>
          <w:sz w:val="24"/>
          <w:szCs w:val="24"/>
          <w:lang w:val="bs-Latn-BA"/>
        </w:rPr>
        <w:lastRenderedPageBreak/>
        <w:t>Ako roditelj zanemaruje svoje obaveze škola je dužna roditelju uputiti pisani poziv za razgovor s razrednikom i stručnim saradnicima.</w:t>
      </w:r>
    </w:p>
    <w:p w14:paraId="38C5D58C" w14:textId="1225AC02" w:rsidR="001501A2" w:rsidRPr="00D54390" w:rsidRDefault="007D283D" w:rsidP="00531474">
      <w:pPr>
        <w:pStyle w:val="ListParagraph"/>
        <w:numPr>
          <w:ilvl w:val="0"/>
          <w:numId w:val="41"/>
        </w:numPr>
        <w:jc w:val="both"/>
        <w:rPr>
          <w:noProof/>
          <w:sz w:val="24"/>
          <w:szCs w:val="24"/>
          <w:lang w:val="bs-Latn-BA"/>
        </w:rPr>
      </w:pPr>
      <w:r w:rsidRPr="00D54390">
        <w:rPr>
          <w:noProof/>
          <w:sz w:val="24"/>
          <w:szCs w:val="24"/>
          <w:lang w:val="bs-Latn-BA"/>
        </w:rPr>
        <w:t xml:space="preserve">Ako </w:t>
      </w:r>
      <w:r w:rsidR="00D96DF9" w:rsidRPr="00D54390">
        <w:rPr>
          <w:noProof/>
          <w:sz w:val="24"/>
          <w:szCs w:val="24"/>
          <w:lang w:val="bs-Latn-BA"/>
        </w:rPr>
        <w:t>roditelj učestalo zanemaruje obaveze iz ovog člana, škola je dužna o tome obavijestiti Ministarstvo i nadležnu ustanovu socijalne zaštite.</w:t>
      </w:r>
      <w:r w:rsidR="009152A4" w:rsidRPr="00D54390">
        <w:rPr>
          <w:noProof/>
          <w:sz w:val="24"/>
          <w:szCs w:val="24"/>
          <w:lang w:val="bs-Latn-BA"/>
        </w:rPr>
        <w:t xml:space="preserve">  </w:t>
      </w:r>
    </w:p>
    <w:p w14:paraId="4A4477B5" w14:textId="77777777" w:rsidR="007D283D" w:rsidRPr="00D54390" w:rsidRDefault="007D283D" w:rsidP="007D283D">
      <w:pPr>
        <w:jc w:val="both"/>
        <w:rPr>
          <w:noProof/>
          <w:sz w:val="24"/>
          <w:szCs w:val="24"/>
          <w:lang w:val="bs-Latn-BA"/>
        </w:rPr>
      </w:pPr>
    </w:p>
    <w:p w14:paraId="168B25F9" w14:textId="38F730BB" w:rsidR="00E22B03" w:rsidRPr="00D54390" w:rsidRDefault="00E22B03" w:rsidP="005D592F">
      <w:pPr>
        <w:contextualSpacing/>
        <w:jc w:val="center"/>
        <w:rPr>
          <w:b/>
          <w:noProof/>
          <w:sz w:val="24"/>
          <w:szCs w:val="24"/>
          <w:lang w:val="bs-Latn-BA"/>
        </w:rPr>
      </w:pPr>
      <w:r w:rsidRPr="00D54390">
        <w:rPr>
          <w:b/>
          <w:noProof/>
          <w:sz w:val="24"/>
          <w:szCs w:val="24"/>
          <w:lang w:val="bs-Latn-BA"/>
        </w:rPr>
        <w:t>Član 3</w:t>
      </w:r>
      <w:r w:rsidR="0036141C" w:rsidRPr="00D54390">
        <w:rPr>
          <w:b/>
          <w:noProof/>
          <w:sz w:val="24"/>
          <w:szCs w:val="24"/>
          <w:lang w:val="bs-Latn-BA"/>
        </w:rPr>
        <w:t>4</w:t>
      </w:r>
      <w:r w:rsidRPr="00D54390">
        <w:rPr>
          <w:b/>
          <w:noProof/>
          <w:sz w:val="24"/>
          <w:szCs w:val="24"/>
          <w:lang w:val="bs-Latn-BA"/>
        </w:rPr>
        <w:t>.</w:t>
      </w:r>
    </w:p>
    <w:p w14:paraId="27E0EFB3" w14:textId="4FDEFB15" w:rsidR="004372D0" w:rsidRPr="00D54390" w:rsidRDefault="00E22B03" w:rsidP="007D283D">
      <w:pPr>
        <w:contextualSpacing/>
        <w:jc w:val="center"/>
        <w:rPr>
          <w:b/>
          <w:noProof/>
          <w:sz w:val="24"/>
          <w:szCs w:val="24"/>
          <w:lang w:val="bs-Latn-BA"/>
        </w:rPr>
      </w:pPr>
      <w:r w:rsidRPr="00D54390">
        <w:rPr>
          <w:b/>
          <w:noProof/>
          <w:sz w:val="24"/>
          <w:szCs w:val="24"/>
          <w:lang w:val="bs-Latn-BA"/>
        </w:rPr>
        <w:t>(Odgojno-obrazovni i rehabilitacioni rad s učenicima</w:t>
      </w:r>
      <w:r w:rsidR="001501A2" w:rsidRPr="00D54390">
        <w:rPr>
          <w:b/>
          <w:noProof/>
          <w:sz w:val="24"/>
          <w:szCs w:val="24"/>
          <w:lang w:val="bs-Latn-BA"/>
        </w:rPr>
        <w:t xml:space="preserve"> sa teškoćama i učenicima sa invaliditetom</w:t>
      </w:r>
      <w:r w:rsidR="007D283D" w:rsidRPr="00D54390">
        <w:rPr>
          <w:b/>
          <w:noProof/>
          <w:sz w:val="24"/>
          <w:szCs w:val="24"/>
          <w:lang w:val="bs-Latn-BA"/>
        </w:rPr>
        <w:t>)</w:t>
      </w:r>
    </w:p>
    <w:p w14:paraId="15ABDB03" w14:textId="0E7D1C18"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Odgojno-obrazovni rad sa učenicima sa teškoćama i učenicima sa invaliditetom realizira se na osnovu principa inkluzivnog odgoja, obrazovanja i rehabilitacije i u skladu sa pravilnikom o inkluzivnom obrazovanju koji na prijedlog Instituta, donosi ministar.</w:t>
      </w:r>
    </w:p>
    <w:p w14:paraId="2ED1AED4" w14:textId="3DEC2BA1"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Upis učenika iz stava (1) ovog člana vrši se u skladu sa čl. 31., 32. i 33. ovih Pravila.</w:t>
      </w:r>
    </w:p>
    <w:p w14:paraId="79DDBF06" w14:textId="6A35E248"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Odgojno</w:t>
      </w:r>
      <w:r w:rsidR="007D283D" w:rsidRPr="00D54390">
        <w:rPr>
          <w:bCs/>
          <w:noProof/>
          <w:sz w:val="24"/>
          <w:szCs w:val="24"/>
          <w:lang w:val="bs-Latn-BA"/>
        </w:rPr>
        <w:t xml:space="preserve"> </w:t>
      </w:r>
      <w:r w:rsidRPr="00D54390">
        <w:rPr>
          <w:bCs/>
          <w:noProof/>
          <w:sz w:val="24"/>
          <w:szCs w:val="24"/>
          <w:lang w:val="bs-Latn-BA"/>
        </w:rPr>
        <w:t>-</w:t>
      </w:r>
      <w:r w:rsidR="007D283D" w:rsidRPr="00D54390">
        <w:rPr>
          <w:bCs/>
          <w:noProof/>
          <w:sz w:val="24"/>
          <w:szCs w:val="24"/>
          <w:lang w:val="bs-Latn-BA"/>
        </w:rPr>
        <w:t xml:space="preserve"> </w:t>
      </w:r>
      <w:r w:rsidRPr="00D54390">
        <w:rPr>
          <w:bCs/>
          <w:noProof/>
          <w:sz w:val="24"/>
          <w:szCs w:val="24"/>
          <w:lang w:val="bs-Latn-BA"/>
        </w:rPr>
        <w:t>obrazovni rad učenika iz stava (1) ovog člana, u skladu sa standardima i normativima, realizira se uz stručnu podršku stručnjaka odgovarajućeg profila, asistenata i drugih stručnjaka po potrebi.</w:t>
      </w:r>
    </w:p>
    <w:p w14:paraId="63FFD6A4" w14:textId="66C1BAA8"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Ministarstvo donosi odluku o formiranju mobilnog stručnog tima za pružanje podrške inkluzivnom odgoju, obrazovanju i rehabilitaciji.</w:t>
      </w:r>
    </w:p>
    <w:p w14:paraId="18CE2ADC" w14:textId="14474A62"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Način formiranja mobilnog stručnog tima, broj članova, stručni profil stručnjaka koji čine tim, način formiranja i funkcionisanja tima iz stava (4) ovog člana bliže se određuje pravilnikom iz stava (1) ovog člana.</w:t>
      </w:r>
    </w:p>
    <w:p w14:paraId="4829C5E3" w14:textId="5E47A99C"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Škola je obavezna da na posebnim obrascima vodi evidenciju o učenicima sa teškoćama u skladu sa pravilnikom iz stava (1) ovog člana.</w:t>
      </w:r>
    </w:p>
    <w:p w14:paraId="6D271449" w14:textId="4734110E" w:rsidR="001501A2"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Škole imaju pravo na posebna budžetska sredstva u cilju realizacije inkluzivnog odgoja, obrazovanja i rehabilitacije učenik s teškoćama u razvoju, obezbjeđenja razumnog prilagođavanja školskog sadržaja i školskog okruženja potrebama učenika i obezbjeđenja pristupačnosti.</w:t>
      </w:r>
    </w:p>
    <w:p w14:paraId="0FC40B4E" w14:textId="637CE102" w:rsidR="007D283D" w:rsidRPr="00D54390" w:rsidRDefault="001501A2" w:rsidP="00531474">
      <w:pPr>
        <w:pStyle w:val="ListParagraph"/>
        <w:numPr>
          <w:ilvl w:val="0"/>
          <w:numId w:val="42"/>
        </w:numPr>
        <w:jc w:val="both"/>
        <w:rPr>
          <w:bCs/>
          <w:noProof/>
          <w:sz w:val="24"/>
          <w:szCs w:val="24"/>
          <w:lang w:val="bs-Latn-BA"/>
        </w:rPr>
      </w:pPr>
      <w:r w:rsidRPr="00D54390">
        <w:rPr>
          <w:bCs/>
          <w:noProof/>
          <w:sz w:val="24"/>
          <w:szCs w:val="24"/>
          <w:lang w:val="bs-Latn-BA"/>
        </w:rPr>
        <w:t>Škola koristi i primjenjuje razumljive jezike i tekstove za učenike s teškoćama: znakovni jezik, Brajevo pismo, aug</w:t>
      </w:r>
      <w:r w:rsidR="0036141C" w:rsidRPr="00D54390">
        <w:rPr>
          <w:bCs/>
          <w:noProof/>
          <w:sz w:val="24"/>
          <w:szCs w:val="24"/>
          <w:lang w:val="bs-Latn-BA"/>
        </w:rPr>
        <w:t>mentativne i alternativne oblike</w:t>
      </w:r>
      <w:r w:rsidRPr="00D54390">
        <w:rPr>
          <w:bCs/>
          <w:noProof/>
          <w:sz w:val="24"/>
          <w:szCs w:val="24"/>
          <w:lang w:val="bs-Latn-BA"/>
        </w:rPr>
        <w:t xml:space="preserve"> komunikacije, taktilnu komunikaciju, krupnu štampu, pristupačne multimedijske sadržaje, zvučne zapise, jednostavan jezik, ličnog čitača, uključujući pristupačne informaciono-komunikacione tehnologije.</w:t>
      </w:r>
    </w:p>
    <w:p w14:paraId="52CA8A09" w14:textId="77777777" w:rsidR="00F33DD9" w:rsidRPr="00D54390" w:rsidRDefault="00F33DD9" w:rsidP="000F448D">
      <w:pPr>
        <w:contextualSpacing/>
        <w:rPr>
          <w:b/>
          <w:noProof/>
          <w:sz w:val="24"/>
          <w:szCs w:val="24"/>
          <w:lang w:val="bs-Latn-BA"/>
        </w:rPr>
      </w:pPr>
    </w:p>
    <w:p w14:paraId="7B587227" w14:textId="732AE8C9" w:rsidR="00E22B03" w:rsidRPr="00D54390" w:rsidRDefault="00E22B03" w:rsidP="001501A2">
      <w:pPr>
        <w:contextualSpacing/>
        <w:jc w:val="center"/>
        <w:rPr>
          <w:b/>
          <w:noProof/>
          <w:sz w:val="24"/>
          <w:szCs w:val="24"/>
          <w:lang w:val="bs-Latn-BA"/>
        </w:rPr>
      </w:pPr>
      <w:r w:rsidRPr="00D54390">
        <w:rPr>
          <w:b/>
          <w:noProof/>
          <w:sz w:val="24"/>
          <w:szCs w:val="24"/>
          <w:lang w:val="bs-Latn-BA"/>
        </w:rPr>
        <w:t>Član 3</w:t>
      </w:r>
      <w:r w:rsidR="0036141C" w:rsidRPr="00D54390">
        <w:rPr>
          <w:b/>
          <w:noProof/>
          <w:sz w:val="24"/>
          <w:szCs w:val="24"/>
          <w:lang w:val="bs-Latn-BA"/>
        </w:rPr>
        <w:t>5</w:t>
      </w:r>
      <w:r w:rsidRPr="00D54390">
        <w:rPr>
          <w:b/>
          <w:noProof/>
          <w:sz w:val="24"/>
          <w:szCs w:val="24"/>
          <w:lang w:val="bs-Latn-BA"/>
        </w:rPr>
        <w:t>.</w:t>
      </w:r>
    </w:p>
    <w:p w14:paraId="6D042642" w14:textId="6671B874" w:rsidR="00D109C7" w:rsidRPr="00D54390" w:rsidRDefault="00E22B03" w:rsidP="007D283D">
      <w:pPr>
        <w:contextualSpacing/>
        <w:jc w:val="center"/>
        <w:rPr>
          <w:b/>
          <w:noProof/>
          <w:sz w:val="24"/>
          <w:szCs w:val="24"/>
          <w:lang w:val="bs-Latn-BA"/>
        </w:rPr>
      </w:pPr>
      <w:r w:rsidRPr="00D54390">
        <w:rPr>
          <w:b/>
          <w:noProof/>
          <w:sz w:val="24"/>
          <w:szCs w:val="24"/>
          <w:lang w:val="bs-Latn-BA"/>
        </w:rPr>
        <w:t>(Individualno prilagođeni program</w:t>
      </w:r>
      <w:r w:rsidR="001501A2" w:rsidRPr="00D54390">
        <w:rPr>
          <w:b/>
          <w:noProof/>
          <w:sz w:val="24"/>
          <w:szCs w:val="24"/>
          <w:lang w:val="bs-Latn-BA"/>
        </w:rPr>
        <w:t xml:space="preserve"> (IPP), Individualno edukacijski program (IEP) i </w:t>
      </w:r>
      <w:r w:rsidR="00B07694" w:rsidRPr="00D54390">
        <w:rPr>
          <w:b/>
          <w:noProof/>
          <w:sz w:val="24"/>
          <w:szCs w:val="24"/>
          <w:lang w:val="bs-Latn-BA"/>
        </w:rPr>
        <w:t xml:space="preserve">  Individualno tranzicijski programa (ITP) u redovnim školama)</w:t>
      </w:r>
    </w:p>
    <w:p w14:paraId="6B8FEBC5" w14:textId="16E370EC" w:rsidR="004B292B" w:rsidRPr="00D54390" w:rsidRDefault="00B07694" w:rsidP="00531474">
      <w:pPr>
        <w:pStyle w:val="ListParagraph"/>
        <w:numPr>
          <w:ilvl w:val="0"/>
          <w:numId w:val="43"/>
        </w:numPr>
        <w:jc w:val="both"/>
        <w:rPr>
          <w:noProof/>
          <w:sz w:val="24"/>
          <w:szCs w:val="24"/>
          <w:lang w:val="bs-Latn-BA"/>
        </w:rPr>
      </w:pPr>
      <w:r w:rsidRPr="00D54390">
        <w:rPr>
          <w:noProof/>
          <w:sz w:val="24"/>
          <w:szCs w:val="24"/>
          <w:lang w:val="bs-Latn-BA"/>
        </w:rPr>
        <w:t>U odgojno-obrazovnom radu sa učenicima sa teškoćama i učenicima sa invaliditetom izrađuje se i realizira Individualno prilagođeni program (IPP). IPP je pisani i razvojni dokument kojim se preciziraju ciljevi koje učenik treba postići tokom postavljenog razdoblja pomoću strategija podučavanja, resursa i podrške neophodnih za ostvarenje tih ciljeva. IPP se priprema i realizuje kroz nivoe podrške prema odgojno-obrazovnim potrebama djeteta, te se prilikom izrade vrši metodička i sadržajna prilagodba.</w:t>
      </w:r>
    </w:p>
    <w:p w14:paraId="54449355" w14:textId="77777777" w:rsidR="00613657" w:rsidRPr="00D54390" w:rsidRDefault="00B07694" w:rsidP="00531474">
      <w:pPr>
        <w:pStyle w:val="ListParagraph"/>
        <w:numPr>
          <w:ilvl w:val="0"/>
          <w:numId w:val="43"/>
        </w:numPr>
        <w:jc w:val="both"/>
        <w:rPr>
          <w:noProof/>
          <w:sz w:val="24"/>
          <w:szCs w:val="24"/>
          <w:lang w:val="bs-Latn-BA"/>
        </w:rPr>
      </w:pPr>
      <w:r w:rsidRPr="00D54390">
        <w:rPr>
          <w:noProof/>
          <w:sz w:val="24"/>
          <w:szCs w:val="24"/>
          <w:lang w:val="bs-Latn-BA"/>
        </w:rPr>
        <w:t xml:space="preserve">U odgojno-obrazovnom radu sa učenicima sa teškoćama i učenicima sa invaliditetom izrađuje se Individualno edukacijski program (IEP). IEP je pisani i razvojni dokument, odnosno mapa koja sadrži programe edukacije i odgojne podrške koji će pomoći učeniku u odgojno-obrazovnom procesu i ostvarivanju obrazovnih ciljeva. </w:t>
      </w:r>
    </w:p>
    <w:p w14:paraId="7132699E" w14:textId="65D5152B" w:rsidR="00B07694" w:rsidRPr="00D54390" w:rsidRDefault="00B07694" w:rsidP="00613657">
      <w:pPr>
        <w:pStyle w:val="ListParagraph"/>
        <w:ind w:left="750"/>
        <w:jc w:val="both"/>
        <w:rPr>
          <w:noProof/>
          <w:sz w:val="24"/>
          <w:szCs w:val="24"/>
          <w:lang w:val="bs-Latn-BA"/>
        </w:rPr>
      </w:pPr>
      <w:r w:rsidRPr="00D54390">
        <w:rPr>
          <w:noProof/>
          <w:sz w:val="24"/>
          <w:szCs w:val="24"/>
          <w:lang w:val="bs-Latn-BA"/>
        </w:rPr>
        <w:t>IEP je dokument koji se na osnovu procjene i opservacije znanja, vještina i sposobnosti djeteta izrađuje za određenog učenika i ima za cilj da zadovolji odgojno-obrazovne potrebe učenika, suština je u metodičkoj, ali ne i u sadržajnoj prilagodbi. IEP se može izraditi samo za neke nastavne predmete ili aktivnosti ili za sve nastavne predmete i aktivnosti.</w:t>
      </w:r>
    </w:p>
    <w:p w14:paraId="18EE9839" w14:textId="77777777" w:rsidR="000F448D" w:rsidRPr="00D54390" w:rsidRDefault="000F448D" w:rsidP="00613657">
      <w:pPr>
        <w:pStyle w:val="ListParagraph"/>
        <w:ind w:left="750"/>
        <w:jc w:val="both"/>
        <w:rPr>
          <w:noProof/>
          <w:sz w:val="24"/>
          <w:szCs w:val="24"/>
          <w:lang w:val="bs-Latn-BA"/>
        </w:rPr>
      </w:pPr>
    </w:p>
    <w:p w14:paraId="14528B04" w14:textId="77777777" w:rsidR="000F448D" w:rsidRPr="00D54390" w:rsidRDefault="000F448D" w:rsidP="00613657">
      <w:pPr>
        <w:pStyle w:val="ListParagraph"/>
        <w:ind w:left="750"/>
        <w:jc w:val="both"/>
        <w:rPr>
          <w:noProof/>
          <w:sz w:val="24"/>
          <w:szCs w:val="24"/>
          <w:lang w:val="bs-Latn-BA"/>
        </w:rPr>
      </w:pPr>
    </w:p>
    <w:p w14:paraId="58D3A8F7" w14:textId="723191F8" w:rsidR="00B07694" w:rsidRPr="00D54390" w:rsidRDefault="00B07694" w:rsidP="00531474">
      <w:pPr>
        <w:pStyle w:val="ListParagraph"/>
        <w:numPr>
          <w:ilvl w:val="0"/>
          <w:numId w:val="43"/>
        </w:numPr>
        <w:jc w:val="both"/>
        <w:rPr>
          <w:noProof/>
          <w:sz w:val="24"/>
          <w:szCs w:val="24"/>
          <w:lang w:val="bs-Latn-BA"/>
        </w:rPr>
      </w:pPr>
      <w:r w:rsidRPr="00D54390">
        <w:rPr>
          <w:noProof/>
          <w:sz w:val="24"/>
          <w:szCs w:val="24"/>
          <w:lang w:val="bs-Latn-BA"/>
        </w:rPr>
        <w:lastRenderedPageBreak/>
        <w:t>U odgojno-obrazovnom radu sa učenicima sa teškoćama izrađuje se Individualno tranzicijski program (ITP). ITP je pisani i razvojni dokument, što znači da je promjenjiv i vremenski osjetljiv. Planiranjem tranzicije skupljaju se podaci od pojedinaca i iz različitih raspoloživih okruženja unutar škole i izvan razine škole, sa ciljem koherentnog planiranja učenikovog prijelaza iz jednog okruženja u drugo okruženje kao i prijelaz mladog lica u život odraslog čovjeka.</w:t>
      </w:r>
    </w:p>
    <w:p w14:paraId="13D8874E" w14:textId="6453A4D4" w:rsidR="00E1593F" w:rsidRPr="00D54390" w:rsidRDefault="00B07694" w:rsidP="00531474">
      <w:pPr>
        <w:pStyle w:val="ListParagraph"/>
        <w:numPr>
          <w:ilvl w:val="0"/>
          <w:numId w:val="43"/>
        </w:numPr>
        <w:jc w:val="both"/>
        <w:rPr>
          <w:noProof/>
          <w:sz w:val="24"/>
          <w:szCs w:val="24"/>
          <w:lang w:val="bs-Latn-BA"/>
        </w:rPr>
      </w:pPr>
      <w:r w:rsidRPr="00D54390">
        <w:rPr>
          <w:noProof/>
          <w:sz w:val="24"/>
          <w:szCs w:val="24"/>
          <w:lang w:val="bs-Latn-BA"/>
        </w:rPr>
        <w:t>Bliže odredbe izrade i realizacije IPP, IEP i ITP uređuju se pravilnikom kojeg donosi ministar, a koji se odnosi na sve redovne škole</w:t>
      </w:r>
      <w:r w:rsidR="009208B5" w:rsidRPr="00D54390">
        <w:rPr>
          <w:noProof/>
          <w:sz w:val="24"/>
          <w:szCs w:val="24"/>
          <w:lang w:val="bs-Latn-BA"/>
        </w:rPr>
        <w:t>.</w:t>
      </w:r>
    </w:p>
    <w:p w14:paraId="7DBBB91C" w14:textId="67B651A3" w:rsidR="00E1593F" w:rsidRPr="00D54390" w:rsidRDefault="0036141C" w:rsidP="00531474">
      <w:pPr>
        <w:pStyle w:val="ListParagraph"/>
        <w:numPr>
          <w:ilvl w:val="0"/>
          <w:numId w:val="43"/>
        </w:numPr>
        <w:jc w:val="both"/>
        <w:rPr>
          <w:noProof/>
          <w:sz w:val="24"/>
          <w:szCs w:val="24"/>
          <w:lang w:val="bs-Latn-BA"/>
        </w:rPr>
      </w:pPr>
      <w:r w:rsidRPr="00D54390">
        <w:rPr>
          <w:noProof/>
          <w:sz w:val="24"/>
          <w:szCs w:val="24"/>
          <w:lang w:val="bs-Latn-BA"/>
        </w:rPr>
        <w:t>Š</w:t>
      </w:r>
      <w:r w:rsidR="00E1593F" w:rsidRPr="00D54390">
        <w:rPr>
          <w:noProof/>
          <w:sz w:val="24"/>
          <w:szCs w:val="24"/>
          <w:lang w:val="bs-Latn-BA"/>
        </w:rPr>
        <w:t>kola ima stručni tim za podršku inkluzivnom obrazovanju.</w:t>
      </w:r>
    </w:p>
    <w:p w14:paraId="55DC32E4" w14:textId="5B38291E" w:rsidR="00E1593F" w:rsidRPr="00D54390" w:rsidRDefault="00E1593F" w:rsidP="00531474">
      <w:pPr>
        <w:pStyle w:val="ListParagraph"/>
        <w:numPr>
          <w:ilvl w:val="0"/>
          <w:numId w:val="43"/>
        </w:numPr>
        <w:jc w:val="both"/>
        <w:rPr>
          <w:noProof/>
          <w:sz w:val="24"/>
          <w:szCs w:val="24"/>
          <w:lang w:val="bs-Latn-BA"/>
        </w:rPr>
      </w:pPr>
      <w:r w:rsidRPr="00D54390">
        <w:rPr>
          <w:noProof/>
          <w:sz w:val="24"/>
          <w:szCs w:val="24"/>
          <w:lang w:val="bs-Latn-BA"/>
        </w:rPr>
        <w:t>Uloga stručnog tima Škole je da prati i procjenjuje dijete koje ima teškoće u razvoju te da predlaže primjerene oblike rada sa djetetom, a u skladu sa ovim pravilnikom.</w:t>
      </w:r>
    </w:p>
    <w:p w14:paraId="42BF1855" w14:textId="76D8C803" w:rsidR="00E1593F" w:rsidRPr="00D54390" w:rsidRDefault="00E1593F" w:rsidP="00531474">
      <w:pPr>
        <w:pStyle w:val="ListParagraph"/>
        <w:numPr>
          <w:ilvl w:val="0"/>
          <w:numId w:val="43"/>
        </w:numPr>
        <w:jc w:val="both"/>
        <w:rPr>
          <w:noProof/>
          <w:sz w:val="24"/>
          <w:szCs w:val="24"/>
          <w:lang w:val="bs-Latn-BA"/>
        </w:rPr>
      </w:pPr>
      <w:r w:rsidRPr="00D54390">
        <w:rPr>
          <w:noProof/>
          <w:sz w:val="24"/>
          <w:szCs w:val="24"/>
          <w:lang w:val="bs-Latn-BA"/>
        </w:rPr>
        <w:t>Stručni tim Škole ima obavezu da sarađuje sa stručnim timom Ministarstva i stručnim timovima centara.</w:t>
      </w:r>
    </w:p>
    <w:p w14:paraId="556B9379" w14:textId="1B42C7A1" w:rsidR="009509E9" w:rsidRPr="00D54390" w:rsidRDefault="00E1593F" w:rsidP="00531474">
      <w:pPr>
        <w:pStyle w:val="ListParagraph"/>
        <w:numPr>
          <w:ilvl w:val="0"/>
          <w:numId w:val="43"/>
        </w:numPr>
        <w:jc w:val="both"/>
        <w:rPr>
          <w:noProof/>
          <w:sz w:val="24"/>
          <w:szCs w:val="24"/>
          <w:lang w:val="bs-Latn-BA"/>
        </w:rPr>
      </w:pPr>
      <w:r w:rsidRPr="00D54390">
        <w:rPr>
          <w:noProof/>
          <w:sz w:val="24"/>
          <w:szCs w:val="24"/>
          <w:lang w:val="bs-Latn-BA"/>
        </w:rPr>
        <w:t>Stručni tim se mora sastojati od minimalno tri člana koji su različitih profila iz stava (9) ovog člana, od kojih minimalno jedan član mora biti defektolog.</w:t>
      </w:r>
    </w:p>
    <w:p w14:paraId="3991F82E" w14:textId="44B91DFD" w:rsidR="00E1593F" w:rsidRPr="00D54390" w:rsidRDefault="00E1593F" w:rsidP="00531474">
      <w:pPr>
        <w:pStyle w:val="ListParagraph"/>
        <w:numPr>
          <w:ilvl w:val="0"/>
          <w:numId w:val="43"/>
        </w:numPr>
        <w:jc w:val="both"/>
        <w:rPr>
          <w:noProof/>
          <w:sz w:val="24"/>
          <w:szCs w:val="24"/>
          <w:lang w:val="bs-Latn-BA"/>
        </w:rPr>
      </w:pPr>
      <w:r w:rsidRPr="00D54390">
        <w:rPr>
          <w:noProof/>
          <w:sz w:val="24"/>
          <w:szCs w:val="24"/>
          <w:lang w:val="bs-Latn-BA"/>
        </w:rPr>
        <w:t>Stručno/nastavničko vijeće u ustanovi, na prijedlog direktora ustanove, na vremenski period od dvije godine formira stručni tim koji čine:</w:t>
      </w:r>
    </w:p>
    <w:p w14:paraId="5F46F01E" w14:textId="3297055F" w:rsidR="00E1593F" w:rsidRPr="00D54390" w:rsidRDefault="00E1593F" w:rsidP="00531474">
      <w:pPr>
        <w:pStyle w:val="ListParagraph"/>
        <w:numPr>
          <w:ilvl w:val="1"/>
          <w:numId w:val="43"/>
        </w:numPr>
        <w:jc w:val="both"/>
        <w:rPr>
          <w:noProof/>
          <w:sz w:val="24"/>
          <w:szCs w:val="24"/>
          <w:lang w:val="bs-Latn-BA"/>
        </w:rPr>
      </w:pPr>
      <w:r w:rsidRPr="00D54390">
        <w:rPr>
          <w:noProof/>
          <w:sz w:val="24"/>
          <w:szCs w:val="24"/>
          <w:lang w:val="bs-Latn-BA"/>
        </w:rPr>
        <w:t>nastavnik,</w:t>
      </w:r>
    </w:p>
    <w:p w14:paraId="43627592" w14:textId="7AA9B35A" w:rsidR="00E1593F" w:rsidRPr="00D54390" w:rsidRDefault="00E1593F" w:rsidP="00531474">
      <w:pPr>
        <w:pStyle w:val="ListParagraph"/>
        <w:numPr>
          <w:ilvl w:val="1"/>
          <w:numId w:val="43"/>
        </w:numPr>
        <w:jc w:val="both"/>
        <w:rPr>
          <w:noProof/>
          <w:sz w:val="24"/>
          <w:szCs w:val="24"/>
          <w:lang w:val="bs-Latn-BA"/>
        </w:rPr>
      </w:pPr>
      <w:r w:rsidRPr="00D54390">
        <w:rPr>
          <w:noProof/>
          <w:sz w:val="24"/>
          <w:szCs w:val="24"/>
          <w:lang w:val="bs-Latn-BA"/>
        </w:rPr>
        <w:t>psiholog,</w:t>
      </w:r>
    </w:p>
    <w:p w14:paraId="028FB2FC" w14:textId="561FC471" w:rsidR="00E1593F" w:rsidRPr="00D54390" w:rsidRDefault="00E1593F" w:rsidP="00531474">
      <w:pPr>
        <w:pStyle w:val="ListParagraph"/>
        <w:numPr>
          <w:ilvl w:val="1"/>
          <w:numId w:val="43"/>
        </w:numPr>
        <w:jc w:val="both"/>
        <w:rPr>
          <w:noProof/>
          <w:sz w:val="24"/>
          <w:szCs w:val="24"/>
          <w:lang w:val="bs-Latn-BA"/>
        </w:rPr>
      </w:pPr>
      <w:r w:rsidRPr="00D54390">
        <w:rPr>
          <w:noProof/>
          <w:sz w:val="24"/>
          <w:szCs w:val="24"/>
          <w:lang w:val="bs-Latn-BA"/>
        </w:rPr>
        <w:t>pedagog ili pedagog-psiholog,</w:t>
      </w:r>
    </w:p>
    <w:p w14:paraId="5E475783" w14:textId="50721D5F" w:rsidR="00E1593F" w:rsidRPr="00D54390" w:rsidRDefault="00E1593F" w:rsidP="00531474">
      <w:pPr>
        <w:pStyle w:val="ListParagraph"/>
        <w:numPr>
          <w:ilvl w:val="1"/>
          <w:numId w:val="43"/>
        </w:numPr>
        <w:jc w:val="both"/>
        <w:rPr>
          <w:noProof/>
          <w:sz w:val="24"/>
          <w:szCs w:val="24"/>
          <w:lang w:val="bs-Latn-BA"/>
        </w:rPr>
      </w:pPr>
      <w:r w:rsidRPr="00D54390">
        <w:rPr>
          <w:noProof/>
          <w:sz w:val="24"/>
          <w:szCs w:val="24"/>
          <w:lang w:val="bs-Latn-BA"/>
        </w:rPr>
        <w:t>defektolog odgovarajuć</w:t>
      </w:r>
      <w:r w:rsidR="007C2F7D" w:rsidRPr="00D54390">
        <w:rPr>
          <w:noProof/>
          <w:sz w:val="24"/>
          <w:szCs w:val="24"/>
          <w:lang w:val="bs-Latn-BA"/>
        </w:rPr>
        <w:t>eg profila/edukator-rehabilita</w:t>
      </w:r>
      <w:r w:rsidRPr="00D54390">
        <w:rPr>
          <w:noProof/>
          <w:sz w:val="24"/>
          <w:szCs w:val="24"/>
          <w:lang w:val="bs-Latn-BA"/>
        </w:rPr>
        <w:t>tor iz centra,</w:t>
      </w:r>
    </w:p>
    <w:p w14:paraId="03D4BF6F" w14:textId="7C2C5023" w:rsidR="007C2F7D" w:rsidRPr="00D54390" w:rsidRDefault="00E1593F" w:rsidP="00531474">
      <w:pPr>
        <w:pStyle w:val="ListParagraph"/>
        <w:numPr>
          <w:ilvl w:val="1"/>
          <w:numId w:val="43"/>
        </w:numPr>
        <w:jc w:val="both"/>
        <w:rPr>
          <w:noProof/>
          <w:sz w:val="24"/>
          <w:szCs w:val="24"/>
          <w:lang w:val="bs-Latn-BA"/>
        </w:rPr>
      </w:pPr>
      <w:r w:rsidRPr="00D54390">
        <w:rPr>
          <w:noProof/>
          <w:sz w:val="24"/>
          <w:szCs w:val="24"/>
          <w:lang w:val="bs-Latn-BA"/>
        </w:rPr>
        <w:t>te drugi stručnjaci po potrebi (asistent u nastavi, defektolog iz ustanove, defektolog odgovarajućeg profila iz Mobilnog stručnog tima, defektolog odgovarajućeg profila koji su resursi lokalne zajednice (Domova zdravlja sa logopedskim i defektološkim ambulantama, Centri za mentalno zdravlje, Centri za socijalni rad i sl.), logoped, socijalni radnik, fizikalni-okupacioni terapeut, nadležni ljekar i dr.).</w:t>
      </w:r>
    </w:p>
    <w:p w14:paraId="061E43D2" w14:textId="77777777" w:rsidR="00B07694" w:rsidRPr="00D54390" w:rsidRDefault="00B07694" w:rsidP="00E1593F">
      <w:pPr>
        <w:contextualSpacing/>
        <w:rPr>
          <w:b/>
          <w:noProof/>
          <w:sz w:val="24"/>
          <w:szCs w:val="24"/>
          <w:lang w:val="bs-Latn-BA"/>
        </w:rPr>
      </w:pPr>
    </w:p>
    <w:p w14:paraId="154D9999" w14:textId="066203EC" w:rsidR="00DA75EA" w:rsidRPr="00D54390" w:rsidRDefault="00DA75EA" w:rsidP="005D592F">
      <w:pPr>
        <w:contextualSpacing/>
        <w:jc w:val="center"/>
        <w:rPr>
          <w:b/>
          <w:noProof/>
          <w:sz w:val="24"/>
          <w:szCs w:val="24"/>
          <w:lang w:val="bs-Latn-BA"/>
        </w:rPr>
      </w:pPr>
      <w:r w:rsidRPr="00D54390">
        <w:rPr>
          <w:b/>
          <w:noProof/>
          <w:sz w:val="24"/>
          <w:szCs w:val="24"/>
          <w:lang w:val="bs-Latn-BA"/>
        </w:rPr>
        <w:t>Član 3</w:t>
      </w:r>
      <w:r w:rsidR="007C2F7D" w:rsidRPr="00D54390">
        <w:rPr>
          <w:b/>
          <w:noProof/>
          <w:sz w:val="24"/>
          <w:szCs w:val="24"/>
          <w:lang w:val="bs-Latn-BA"/>
        </w:rPr>
        <w:t>6</w:t>
      </w:r>
      <w:r w:rsidRPr="00D54390">
        <w:rPr>
          <w:b/>
          <w:noProof/>
          <w:sz w:val="24"/>
          <w:szCs w:val="24"/>
          <w:lang w:val="bs-Latn-BA"/>
        </w:rPr>
        <w:t>.</w:t>
      </w:r>
    </w:p>
    <w:p w14:paraId="6B727300" w14:textId="75225351" w:rsidR="00D109C7" w:rsidRPr="00D54390" w:rsidRDefault="007D283D" w:rsidP="007D283D">
      <w:pPr>
        <w:contextualSpacing/>
        <w:jc w:val="center"/>
        <w:rPr>
          <w:b/>
          <w:noProof/>
          <w:sz w:val="24"/>
          <w:szCs w:val="24"/>
          <w:lang w:val="bs-Latn-BA"/>
        </w:rPr>
      </w:pPr>
      <w:r w:rsidRPr="00D54390">
        <w:rPr>
          <w:b/>
          <w:noProof/>
          <w:sz w:val="24"/>
          <w:szCs w:val="24"/>
          <w:lang w:val="bs-Latn-BA"/>
        </w:rPr>
        <w:t>(Upis učenika sa teškoćama)</w:t>
      </w:r>
    </w:p>
    <w:p w14:paraId="3BFCFE08" w14:textId="77777777" w:rsidR="001B21EF" w:rsidRPr="00D54390" w:rsidRDefault="00DA75EA" w:rsidP="00A67859">
      <w:pPr>
        <w:pStyle w:val="ListParagraph"/>
        <w:jc w:val="both"/>
        <w:rPr>
          <w:noProof/>
          <w:sz w:val="24"/>
          <w:szCs w:val="24"/>
          <w:lang w:val="bs-Latn-BA" w:eastAsia="hr-BA"/>
        </w:rPr>
      </w:pPr>
      <w:r w:rsidRPr="00D54390">
        <w:rPr>
          <w:noProof/>
          <w:sz w:val="24"/>
          <w:szCs w:val="24"/>
          <w:lang w:val="bs-Latn-BA" w:eastAsia="hr-BA"/>
        </w:rPr>
        <w:t xml:space="preserve">Upis učenika sa teškoćama vrši komisija za upis na osnovu člana </w:t>
      </w:r>
      <w:r w:rsidR="00E1593F" w:rsidRPr="00D54390">
        <w:rPr>
          <w:noProof/>
          <w:sz w:val="24"/>
          <w:szCs w:val="24"/>
          <w:lang w:val="bs-Latn-BA" w:eastAsia="hr-BA"/>
        </w:rPr>
        <w:t xml:space="preserve">63., 64., 65., </w:t>
      </w:r>
    </w:p>
    <w:p w14:paraId="20B2A8EF" w14:textId="2E6FD691" w:rsidR="00DA75EA" w:rsidRPr="00D54390" w:rsidRDefault="00DA75EA" w:rsidP="001B21EF">
      <w:pPr>
        <w:pStyle w:val="ListParagraph"/>
        <w:jc w:val="both"/>
        <w:rPr>
          <w:noProof/>
          <w:sz w:val="24"/>
          <w:szCs w:val="24"/>
          <w:lang w:val="bs-Latn-BA" w:eastAsia="hr-BA"/>
        </w:rPr>
      </w:pPr>
      <w:r w:rsidRPr="00D54390">
        <w:rPr>
          <w:noProof/>
          <w:sz w:val="24"/>
          <w:szCs w:val="24"/>
          <w:lang w:val="bs-Latn-BA" w:eastAsia="hr-BA"/>
        </w:rPr>
        <w:t>Zakona.</w:t>
      </w:r>
    </w:p>
    <w:p w14:paraId="1BA2D565" w14:textId="77777777" w:rsidR="007D283D" w:rsidRPr="00D54390" w:rsidRDefault="007D283D" w:rsidP="009509E9">
      <w:pPr>
        <w:contextualSpacing/>
        <w:rPr>
          <w:b/>
          <w:noProof/>
          <w:sz w:val="24"/>
          <w:szCs w:val="24"/>
          <w:lang w:val="bs-Latn-BA"/>
        </w:rPr>
      </w:pPr>
    </w:p>
    <w:p w14:paraId="1BF41CBF" w14:textId="124D94D0" w:rsidR="00510C8E" w:rsidRPr="00D54390" w:rsidRDefault="00510C8E" w:rsidP="005D592F">
      <w:pPr>
        <w:contextualSpacing/>
        <w:jc w:val="center"/>
        <w:rPr>
          <w:b/>
          <w:noProof/>
          <w:sz w:val="24"/>
          <w:szCs w:val="24"/>
          <w:lang w:val="bs-Latn-BA"/>
        </w:rPr>
      </w:pPr>
      <w:r w:rsidRPr="00D54390">
        <w:rPr>
          <w:b/>
          <w:noProof/>
          <w:sz w:val="24"/>
          <w:szCs w:val="24"/>
          <w:lang w:val="bs-Latn-BA"/>
        </w:rPr>
        <w:t>Član 3</w:t>
      </w:r>
      <w:r w:rsidR="001B21EF" w:rsidRPr="00D54390">
        <w:rPr>
          <w:b/>
          <w:noProof/>
          <w:sz w:val="24"/>
          <w:szCs w:val="24"/>
          <w:lang w:val="bs-Latn-BA"/>
        </w:rPr>
        <w:t>7</w:t>
      </w:r>
      <w:r w:rsidRPr="00D54390">
        <w:rPr>
          <w:b/>
          <w:noProof/>
          <w:sz w:val="24"/>
          <w:szCs w:val="24"/>
          <w:lang w:val="bs-Latn-BA"/>
        </w:rPr>
        <w:t>.</w:t>
      </w:r>
    </w:p>
    <w:p w14:paraId="2E6756C8" w14:textId="50E14554" w:rsidR="002D43AD" w:rsidRPr="00D54390" w:rsidRDefault="00B9395A" w:rsidP="007D283D">
      <w:pPr>
        <w:contextualSpacing/>
        <w:jc w:val="center"/>
        <w:rPr>
          <w:b/>
          <w:noProof/>
          <w:sz w:val="24"/>
          <w:szCs w:val="24"/>
          <w:lang w:val="bs-Latn-BA"/>
        </w:rPr>
      </w:pPr>
      <w:r w:rsidRPr="00D54390">
        <w:rPr>
          <w:b/>
          <w:noProof/>
          <w:sz w:val="24"/>
          <w:szCs w:val="24"/>
          <w:lang w:val="bs-Latn-BA"/>
        </w:rPr>
        <w:t>(Obaveze učenika)</w:t>
      </w:r>
    </w:p>
    <w:p w14:paraId="3807AEFB" w14:textId="6DDEAB7D" w:rsidR="009800AD" w:rsidRPr="00D54390" w:rsidRDefault="001B21EF" w:rsidP="00116FFC">
      <w:pPr>
        <w:pStyle w:val="ListParagraph"/>
        <w:jc w:val="both"/>
        <w:rPr>
          <w:noProof/>
          <w:sz w:val="24"/>
          <w:szCs w:val="24"/>
          <w:lang w:val="bs-Latn-BA"/>
        </w:rPr>
      </w:pPr>
      <w:r w:rsidRPr="00D54390">
        <w:rPr>
          <w:noProof/>
          <w:sz w:val="24"/>
          <w:szCs w:val="24"/>
          <w:lang w:val="bs-Latn-BA"/>
        </w:rPr>
        <w:t>Učenik ima pravo i obavezu da redovno pohađa nastavu i izvršava školske obaveze, da se ponaša u skladu sa školskim propisima i da se odgovorno odnosi prema imovini škole, drugim učenicima, nastavnicima i drugim radnicima škole.</w:t>
      </w:r>
    </w:p>
    <w:p w14:paraId="1265B9CC" w14:textId="77777777" w:rsidR="001B21EF" w:rsidRPr="00D54390" w:rsidRDefault="001B21EF" w:rsidP="001B21EF">
      <w:pPr>
        <w:pStyle w:val="ListParagraph"/>
        <w:jc w:val="both"/>
        <w:rPr>
          <w:noProof/>
          <w:sz w:val="24"/>
          <w:szCs w:val="24"/>
          <w:lang w:val="bs-Latn-BA"/>
        </w:rPr>
      </w:pPr>
    </w:p>
    <w:p w14:paraId="19D0B7F7" w14:textId="76117792" w:rsidR="006D0BFE" w:rsidRPr="00D54390" w:rsidRDefault="006D0BFE" w:rsidP="005D592F">
      <w:pPr>
        <w:contextualSpacing/>
        <w:jc w:val="center"/>
        <w:rPr>
          <w:b/>
          <w:noProof/>
          <w:sz w:val="24"/>
          <w:szCs w:val="24"/>
          <w:lang w:val="bs-Latn-BA"/>
        </w:rPr>
      </w:pPr>
      <w:r w:rsidRPr="00D54390">
        <w:rPr>
          <w:b/>
          <w:noProof/>
          <w:sz w:val="24"/>
          <w:szCs w:val="24"/>
          <w:lang w:val="bs-Latn-BA"/>
        </w:rPr>
        <w:t>Član 3</w:t>
      </w:r>
      <w:r w:rsidR="00D84E91" w:rsidRPr="00D54390">
        <w:rPr>
          <w:b/>
          <w:noProof/>
          <w:sz w:val="24"/>
          <w:szCs w:val="24"/>
          <w:lang w:val="bs-Latn-BA"/>
        </w:rPr>
        <w:t>8</w:t>
      </w:r>
      <w:r w:rsidRPr="00D54390">
        <w:rPr>
          <w:b/>
          <w:noProof/>
          <w:sz w:val="24"/>
          <w:szCs w:val="24"/>
          <w:lang w:val="bs-Latn-BA"/>
        </w:rPr>
        <w:t>.</w:t>
      </w:r>
    </w:p>
    <w:p w14:paraId="440C389F" w14:textId="0674C9FA" w:rsidR="004B067C" w:rsidRPr="00D54390" w:rsidRDefault="006D0BFE" w:rsidP="007D283D">
      <w:pPr>
        <w:contextualSpacing/>
        <w:jc w:val="center"/>
        <w:rPr>
          <w:b/>
          <w:noProof/>
          <w:sz w:val="24"/>
          <w:szCs w:val="24"/>
          <w:lang w:val="bs-Latn-BA"/>
        </w:rPr>
      </w:pPr>
      <w:r w:rsidRPr="00D54390">
        <w:rPr>
          <w:b/>
          <w:noProof/>
          <w:sz w:val="24"/>
          <w:szCs w:val="24"/>
          <w:lang w:val="bs-Latn-BA"/>
        </w:rPr>
        <w:t>(Prava i</w:t>
      </w:r>
      <w:r w:rsidR="007D283D" w:rsidRPr="00D54390">
        <w:rPr>
          <w:b/>
          <w:noProof/>
          <w:sz w:val="24"/>
          <w:szCs w:val="24"/>
          <w:lang w:val="bs-Latn-BA"/>
        </w:rPr>
        <w:t xml:space="preserve"> obaveza zaštite prava učenika)</w:t>
      </w:r>
    </w:p>
    <w:p w14:paraId="5866690A" w14:textId="3405EF76"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Škola je obavezna na početku školske godine upoznati učenike, roditelje učenika i nastavnike, s njihovim pravima, dužnostima, obavezama i odgovornostima utvrđenim Zakonom o odgoju i obrazovanju u osnovnoj i srednjoj školi i pravilima, kao i o nadležnostima određenih institucija za rješavanje problema.</w:t>
      </w:r>
    </w:p>
    <w:p w14:paraId="7004E540" w14:textId="2D096649"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Svi učesnici odgojno</w:t>
      </w:r>
      <w:r w:rsidR="007D283D" w:rsidRPr="00D54390">
        <w:rPr>
          <w:noProof/>
          <w:sz w:val="24"/>
          <w:szCs w:val="24"/>
          <w:lang w:val="bs-Latn-BA"/>
        </w:rPr>
        <w:t xml:space="preserve"> </w:t>
      </w:r>
      <w:r w:rsidRPr="00D54390">
        <w:rPr>
          <w:noProof/>
          <w:sz w:val="24"/>
          <w:szCs w:val="24"/>
          <w:lang w:val="bs-Latn-BA"/>
        </w:rPr>
        <w:t>-</w:t>
      </w:r>
      <w:r w:rsidR="007D283D" w:rsidRPr="00D54390">
        <w:rPr>
          <w:noProof/>
          <w:sz w:val="24"/>
          <w:szCs w:val="24"/>
          <w:lang w:val="bs-Latn-BA"/>
        </w:rPr>
        <w:t xml:space="preserve"> </w:t>
      </w:r>
      <w:r w:rsidRPr="00D54390">
        <w:rPr>
          <w:noProof/>
          <w:sz w:val="24"/>
          <w:szCs w:val="24"/>
          <w:lang w:val="bs-Latn-BA"/>
        </w:rPr>
        <w:t>obrazovnog rada i svi radnici škole dužni su preduzimati mjere zaštite prava učenika, te o svakom kršenju tih prava, posebno o oblicima tjelesnog ili duševnog nasilja, cyber nasilja, seksualnog nasilja, zanemarivanja ili nemarnog postupanja, zlostavljanja ili izrabljivanja učenika, odmah obavijestiti direktora koji je dužan postupiti u skladu sa zakonom.</w:t>
      </w:r>
    </w:p>
    <w:p w14:paraId="35AEFE08" w14:textId="3112A12D"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U školi se ne dozvoljava bilo koji oblik zastrašivanja, zlostavljanja, fizičkog kažnjavanja, vrijeđanja, ponižavanja, degradiranja ili bilo kojeg oblika ponašanja koji narušava psihofizičko zdravlje učenika.</w:t>
      </w:r>
    </w:p>
    <w:p w14:paraId="5C427A3A" w14:textId="5D879850"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lastRenderedPageBreak/>
        <w:t>U slučaju sukoba prava, prednost se daje onom pravu, tumačenju ili djelovanju koje će najviše koristiti interesu djeteta.</w:t>
      </w:r>
    </w:p>
    <w:p w14:paraId="2E0D9077" w14:textId="2949D8B0"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Škola je obavezna postupati u skladu sa Smjernicama za postupanje u slučajevima nasilja nad djecom u BiH.</w:t>
      </w:r>
    </w:p>
    <w:p w14:paraId="1DC0B740" w14:textId="09A074CF"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Škola je obavezna odmah po saznanju da postoji mogućnost da je ugrožen najbolji interes djeteta (npr. nasilje nad ili među djecom, zanemarivanje, i sl.) organizirati multisektorski sastanak kojem u isto vrijeme prisustvuju: roditelji svih uključenih učenika, stručna služba škole, direktor škole, razrednik/razrednici, predstavnik nadležne službe za socijalni rad, predstavnik nadležne policijske uprave, predstavnik nadležnog centra za mentalno zdravlje i predstavnici drugih službi u zajednici, u cilju izrade Individualnog plana podrške i Individualnog plana brige.</w:t>
      </w:r>
    </w:p>
    <w:p w14:paraId="6F6E6DCE" w14:textId="76ACA401"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Izrada individualnog plana podrške i Individualnog plana brige iz stava (6) ovog člana u cilju zaštite učenika i pružanja odgojne podrške i stručnog tretmana bliže se propisuju propisom koji donosi Ministarstvo.</w:t>
      </w:r>
    </w:p>
    <w:p w14:paraId="545BE858" w14:textId="42556BFE" w:rsidR="006127F9"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Zapisnik sa održanog multisektorskog sastanka iz stava (6) ovog člana škola je u obavezi dostaviti Ministarstvu i Institutu.</w:t>
      </w:r>
    </w:p>
    <w:p w14:paraId="6C71C277" w14:textId="24A7EF11" w:rsidR="001B21EF" w:rsidRPr="00D54390" w:rsidRDefault="006127F9" w:rsidP="00531474">
      <w:pPr>
        <w:pStyle w:val="ListParagraph"/>
        <w:numPr>
          <w:ilvl w:val="0"/>
          <w:numId w:val="44"/>
        </w:numPr>
        <w:jc w:val="both"/>
        <w:rPr>
          <w:noProof/>
          <w:sz w:val="24"/>
          <w:szCs w:val="24"/>
          <w:lang w:val="bs-Latn-BA"/>
        </w:rPr>
      </w:pPr>
      <w:r w:rsidRPr="00D54390">
        <w:rPr>
          <w:noProof/>
          <w:sz w:val="24"/>
          <w:szCs w:val="24"/>
          <w:lang w:val="bs-Latn-BA"/>
        </w:rPr>
        <w:t>Ministarstvo donosi bliži propis o načinu postupanja lica iz stava (2) ovog člana u preduzimanju mjera zaštite prava učenika te prijave kršenja tih prava nadležnim tijelima.</w:t>
      </w:r>
    </w:p>
    <w:p w14:paraId="598B1652" w14:textId="77777777" w:rsidR="00A74B44" w:rsidRPr="00D54390" w:rsidRDefault="00A74B44" w:rsidP="000557D6">
      <w:pPr>
        <w:pStyle w:val="ListParagraph"/>
        <w:ind w:left="780"/>
        <w:jc w:val="both"/>
        <w:rPr>
          <w:noProof/>
          <w:sz w:val="24"/>
          <w:szCs w:val="24"/>
          <w:lang w:val="bs-Latn-BA"/>
        </w:rPr>
      </w:pPr>
    </w:p>
    <w:p w14:paraId="08A4EEBC" w14:textId="07099911"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D84E91" w:rsidRPr="00D54390">
        <w:rPr>
          <w:b/>
          <w:noProof/>
          <w:sz w:val="24"/>
          <w:szCs w:val="24"/>
          <w:lang w:val="bs-Latn-BA"/>
        </w:rPr>
        <w:t>39</w:t>
      </w:r>
      <w:r w:rsidRPr="00D54390">
        <w:rPr>
          <w:b/>
          <w:noProof/>
          <w:sz w:val="24"/>
          <w:szCs w:val="24"/>
          <w:lang w:val="bs-Latn-BA"/>
        </w:rPr>
        <w:t>.</w:t>
      </w:r>
    </w:p>
    <w:p w14:paraId="2B6626AE" w14:textId="6CC45223" w:rsidR="00531C24" w:rsidRPr="00D54390" w:rsidRDefault="008646D2" w:rsidP="007D283D">
      <w:pPr>
        <w:contextualSpacing/>
        <w:rPr>
          <w:b/>
          <w:noProof/>
          <w:sz w:val="24"/>
          <w:szCs w:val="24"/>
          <w:lang w:val="bs-Latn-BA"/>
        </w:rPr>
      </w:pPr>
      <w:r w:rsidRPr="00D54390">
        <w:rPr>
          <w:b/>
          <w:noProof/>
          <w:sz w:val="24"/>
          <w:szCs w:val="24"/>
          <w:lang w:val="bs-Latn-BA"/>
        </w:rPr>
        <w:t xml:space="preserve">                                            </w:t>
      </w:r>
      <w:r w:rsidR="00B9395A" w:rsidRPr="00D54390">
        <w:rPr>
          <w:b/>
          <w:noProof/>
          <w:sz w:val="24"/>
          <w:szCs w:val="24"/>
          <w:lang w:val="bs-Latn-BA"/>
        </w:rPr>
        <w:t xml:space="preserve">(Prelazak </w:t>
      </w:r>
      <w:r w:rsidR="00AD1C0E" w:rsidRPr="00D54390">
        <w:rPr>
          <w:b/>
          <w:noProof/>
          <w:sz w:val="24"/>
          <w:szCs w:val="24"/>
          <w:lang w:val="bs-Latn-BA"/>
        </w:rPr>
        <w:t>učenika iz jedne u drugu školu)</w:t>
      </w:r>
    </w:p>
    <w:p w14:paraId="24735CF0" w14:textId="266042FC" w:rsidR="00120D70"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Prelazak učenika koji nije posljedica odgojno</w:t>
      </w:r>
      <w:r w:rsidR="007D283D" w:rsidRPr="00D54390">
        <w:rPr>
          <w:noProof/>
          <w:sz w:val="24"/>
          <w:szCs w:val="24"/>
          <w:lang w:val="bs-Latn-BA"/>
        </w:rPr>
        <w:t xml:space="preserve"> </w:t>
      </w:r>
      <w:r w:rsidRPr="00D54390">
        <w:rPr>
          <w:noProof/>
          <w:sz w:val="24"/>
          <w:szCs w:val="24"/>
          <w:lang w:val="bs-Latn-BA"/>
        </w:rPr>
        <w:t>-</w:t>
      </w:r>
      <w:r w:rsidR="007D283D" w:rsidRPr="00D54390">
        <w:rPr>
          <w:noProof/>
          <w:sz w:val="24"/>
          <w:szCs w:val="24"/>
          <w:lang w:val="bs-Latn-BA"/>
        </w:rPr>
        <w:t xml:space="preserve"> </w:t>
      </w:r>
      <w:r w:rsidRPr="00D54390">
        <w:rPr>
          <w:noProof/>
          <w:sz w:val="24"/>
          <w:szCs w:val="24"/>
          <w:lang w:val="bs-Latn-BA"/>
        </w:rPr>
        <w:t>disciplinske mjere iz jedne škole u drugu koja ostvaruje isti obrazovni program, vrši se na osnovu pisanog akta - prevodnice, uz obavezu škole iz koje učenik prelazi da u roku od dva dana od dana prijema zahtjeva za izdavanje prevodnice, elektronskim ili putem pošte dostavi prevodnicu školi u koju učenik prelazi.</w:t>
      </w:r>
    </w:p>
    <w:p w14:paraId="26831BE9" w14:textId="11F849CB" w:rsidR="00120D70"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Škola u koju učenik prelazi obavezna je da školu iz stava (1) ovog člana u roku od dva dana od dana upisa učenika obavijesti o statusu učenika.</w:t>
      </w:r>
    </w:p>
    <w:p w14:paraId="534369E6" w14:textId="6B9F0CA9" w:rsidR="007D283D"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Škola iz koje učenik odlazi ispisuje učenika u roku od sedam dana od dana prijema obavijesti o upisu učenika u drugu školu.</w:t>
      </w:r>
    </w:p>
    <w:p w14:paraId="198367DD" w14:textId="7A399EEB" w:rsidR="00120D70"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Ukoliko učenik iz neopravdanih razloga ne pohađa nastavu ili ne nastavi školovanje u narednom razredu u školi u kojoj je završio školovanje ili škola nema informacija o njegovom statusu, dužna je u roku od 15 dana pismenim putem obavijestiti službu za socijalni rad nadležne općine.</w:t>
      </w:r>
    </w:p>
    <w:p w14:paraId="2D1FCA19" w14:textId="6DB3B682" w:rsidR="00120D70"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Dok se ne riješi pitanje statusa učenika iz stava (4) ovog člana škola je dužna voditi evidenciju o odsustvovanju učenika.</w:t>
      </w:r>
    </w:p>
    <w:p w14:paraId="0101D6E1" w14:textId="4A1C403B" w:rsidR="00120D70"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Prelazak učenika iz odjeljenja u odjeljenje iste škole, koji nije posljedica odgojno-disciplinske mjere, vrši se na obrazložen zahtjev roditelja učenika nastavničkom vijeću kao prvostepenom organu.</w:t>
      </w:r>
    </w:p>
    <w:p w14:paraId="70E0BE0A" w14:textId="6C0E4FF5" w:rsidR="00116FFC" w:rsidRPr="00D54390" w:rsidRDefault="00120D70" w:rsidP="00531474">
      <w:pPr>
        <w:pStyle w:val="ListParagraph"/>
        <w:numPr>
          <w:ilvl w:val="0"/>
          <w:numId w:val="45"/>
        </w:numPr>
        <w:jc w:val="both"/>
        <w:rPr>
          <w:noProof/>
          <w:sz w:val="24"/>
          <w:szCs w:val="24"/>
          <w:lang w:val="bs-Latn-BA"/>
        </w:rPr>
      </w:pPr>
      <w:r w:rsidRPr="00D54390">
        <w:rPr>
          <w:noProof/>
          <w:sz w:val="24"/>
          <w:szCs w:val="24"/>
          <w:lang w:val="bs-Latn-BA"/>
        </w:rPr>
        <w:t>Roditelj ima pravo žalbe na odluku iz stava (6) ovog člana školskom odboru u roku od 15 dana od dana prijema iste.</w:t>
      </w:r>
    </w:p>
    <w:p w14:paraId="61C32A18" w14:textId="77777777" w:rsidR="00116FFC" w:rsidRPr="00D54390" w:rsidRDefault="00116FFC" w:rsidP="004B292B">
      <w:pPr>
        <w:contextualSpacing/>
        <w:rPr>
          <w:b/>
          <w:bCs/>
          <w:noProof/>
          <w:sz w:val="24"/>
          <w:szCs w:val="24"/>
          <w:lang w:val="bs-Latn-BA"/>
        </w:rPr>
      </w:pPr>
    </w:p>
    <w:p w14:paraId="1C50A236" w14:textId="4D1BF16B" w:rsidR="005D72E6" w:rsidRPr="00D54390" w:rsidRDefault="00D84E91" w:rsidP="004B292B">
      <w:pPr>
        <w:contextualSpacing/>
        <w:jc w:val="center"/>
        <w:rPr>
          <w:b/>
          <w:bCs/>
          <w:noProof/>
          <w:sz w:val="24"/>
          <w:szCs w:val="24"/>
          <w:lang w:val="bs-Latn-BA"/>
        </w:rPr>
      </w:pPr>
      <w:r w:rsidRPr="00D54390">
        <w:rPr>
          <w:b/>
          <w:bCs/>
          <w:noProof/>
          <w:sz w:val="24"/>
          <w:szCs w:val="24"/>
          <w:lang w:val="bs-Latn-BA"/>
        </w:rPr>
        <w:t>Član 40</w:t>
      </w:r>
      <w:r w:rsidR="005D72E6" w:rsidRPr="00D54390">
        <w:rPr>
          <w:b/>
          <w:bCs/>
          <w:noProof/>
          <w:sz w:val="24"/>
          <w:szCs w:val="24"/>
          <w:lang w:val="bs-Latn-BA"/>
        </w:rPr>
        <w:t>.</w:t>
      </w:r>
    </w:p>
    <w:p w14:paraId="1E80A6C8" w14:textId="7E34C1CE" w:rsidR="005D72E6" w:rsidRPr="00D54390" w:rsidRDefault="005D72E6" w:rsidP="004B292B">
      <w:pPr>
        <w:contextualSpacing/>
        <w:jc w:val="center"/>
        <w:rPr>
          <w:b/>
          <w:noProof/>
          <w:sz w:val="24"/>
          <w:szCs w:val="24"/>
          <w:lang w:val="bs-Latn-BA"/>
        </w:rPr>
      </w:pPr>
      <w:r w:rsidRPr="00D54390">
        <w:rPr>
          <w:b/>
          <w:noProof/>
          <w:sz w:val="24"/>
          <w:szCs w:val="24"/>
          <w:lang w:val="bs-Latn-BA"/>
        </w:rPr>
        <w:t>(Nastavak obrazovanja u Kantonu, državljana BiH koji su dio obrazovanja stekli u ino</w:t>
      </w:r>
      <w:r w:rsidR="007D283D" w:rsidRPr="00D54390">
        <w:rPr>
          <w:b/>
          <w:noProof/>
          <w:sz w:val="24"/>
          <w:szCs w:val="24"/>
          <w:lang w:val="bs-Latn-BA"/>
        </w:rPr>
        <w:t>stranstvu i stranih državljana)</w:t>
      </w:r>
    </w:p>
    <w:p w14:paraId="1A31536B" w14:textId="614B58EF"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Državljani BiH koji su dio obrazovanja stekli u inostranstvu, te strani državljani i lica bez državljanstva, mogu podnijeti zahtjev školi za upis u školu uz obavezu provođenja nostrifikacije i ekvivalencije svjedodžbi na osnovu kojih se upisuju, u skladu sa zakonom.</w:t>
      </w:r>
    </w:p>
    <w:p w14:paraId="21EF0DEF" w14:textId="0F8B71EF"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Ako se prilikom ekvivalencije svjedodžbi utvrdi da se program u inostranstvu bitno razlikuje od nastavnih planova i programa škole u kojoj učenik namjerava nastaviti školovanje, nastavničko vijeće izrađuje poseban program koji važi za tekuću školsku godinu i koji ima za cilj da olakša tranziciju u nastavni plan i program Kantona.</w:t>
      </w:r>
    </w:p>
    <w:p w14:paraId="08464ED9" w14:textId="34FBC75F"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lastRenderedPageBreak/>
        <w:t>Nostrifikaciju i ekvivalenciju vrši Ministarstvo u skladu sa pravilnikom kojeg donosi ministar za odgoj i obrazovanje Kantona Sarajevo.</w:t>
      </w:r>
    </w:p>
    <w:p w14:paraId="4B5FAA32" w14:textId="075F8D9B"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Učenici škole u Kantonu koji su dio obrazovanja stekli u inost</w:t>
      </w:r>
      <w:r w:rsidR="007D283D" w:rsidRPr="00D54390">
        <w:rPr>
          <w:bCs/>
          <w:noProof/>
          <w:sz w:val="24"/>
          <w:szCs w:val="24"/>
          <w:lang w:val="bs-Latn-BA"/>
        </w:rPr>
        <w:t xml:space="preserve">ranstvu po programu međunarodne </w:t>
      </w:r>
      <w:r w:rsidRPr="00D54390">
        <w:rPr>
          <w:bCs/>
          <w:noProof/>
          <w:sz w:val="24"/>
          <w:szCs w:val="24"/>
          <w:lang w:val="bs-Latn-BA"/>
        </w:rPr>
        <w:t>razmjene učenika i imaju certifikat/uvjerenje, diplomu i/ili drugi dokument o priznanju o uspješno završenom završetku međunarodnog programa razmjene, nemaju obavezu pohađanja posebnog programa iz stava (2) ovog člana, niti imaju obavezu polaganja razlike predmeta.</w:t>
      </w:r>
    </w:p>
    <w:p w14:paraId="1C729AC7" w14:textId="54E39A6C"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Strani državljani, lica bez državljanstva i lica kojima je pri</w:t>
      </w:r>
      <w:r w:rsidR="007D283D" w:rsidRPr="00D54390">
        <w:rPr>
          <w:bCs/>
          <w:noProof/>
          <w:sz w:val="24"/>
          <w:szCs w:val="24"/>
          <w:lang w:val="bs-Latn-BA"/>
        </w:rPr>
        <w:t xml:space="preserve">znata međunarodna zaštita u BiH </w:t>
      </w:r>
      <w:r w:rsidRPr="00D54390">
        <w:rPr>
          <w:bCs/>
          <w:noProof/>
          <w:sz w:val="24"/>
          <w:szCs w:val="24"/>
          <w:lang w:val="bs-Latn-BA"/>
        </w:rPr>
        <w:t>imaju pravo na sticanje obrazovanja u skladu sa ovim zakonom i važećim propisima, u skladu sa konvencijama i sporazumima koje je BiH zaključila sa drugim zemljama ili međunarodnim organizacijama, onda kada se može osnovano zaključiti da će takva lica u BiH boraviti duže od tri mjeseca.</w:t>
      </w:r>
    </w:p>
    <w:p w14:paraId="22D37D8C" w14:textId="5CEF0F79"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Na zahtjev lica iz stava (1) ovog člana škola</w:t>
      </w:r>
      <w:r w:rsidR="007D283D" w:rsidRPr="00D54390">
        <w:rPr>
          <w:bCs/>
          <w:noProof/>
          <w:sz w:val="24"/>
          <w:szCs w:val="24"/>
          <w:lang w:val="bs-Latn-BA"/>
        </w:rPr>
        <w:t xml:space="preserve"> je obavezna donijeti pozitivnu </w:t>
      </w:r>
      <w:r w:rsidRPr="00D54390">
        <w:rPr>
          <w:bCs/>
          <w:noProof/>
          <w:sz w:val="24"/>
          <w:szCs w:val="24"/>
          <w:lang w:val="bs-Latn-BA"/>
        </w:rPr>
        <w:t>odluku kojom se zahtjev prihvata, ukoliko realizira obrazovanje za isto ili srodno zanimanje i ukoliko prijem učenika ne dovodi do kršenja standarda i normativa u dijelu u kojem se propisuje broj učenika u odjeljenju.</w:t>
      </w:r>
    </w:p>
    <w:p w14:paraId="39205AA2" w14:textId="6356F45D" w:rsidR="005D72E6"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Ukoliko nastavničko vijeće škole donese negativnu odluku sa obrazloženjem kojom se zahtjev lica iz stava (1) ovog člana odbija, obavezno je istu dostaviti podnosiocu zahtjeva, Ministarstvu i prosvjetnoj inspekciji.</w:t>
      </w:r>
    </w:p>
    <w:p w14:paraId="2BF4D700" w14:textId="6E881CE3" w:rsidR="007D283D" w:rsidRPr="00D54390" w:rsidRDefault="005D72E6" w:rsidP="00531474">
      <w:pPr>
        <w:pStyle w:val="ListParagraph"/>
        <w:numPr>
          <w:ilvl w:val="0"/>
          <w:numId w:val="46"/>
        </w:numPr>
        <w:jc w:val="both"/>
        <w:rPr>
          <w:bCs/>
          <w:noProof/>
          <w:sz w:val="24"/>
          <w:szCs w:val="24"/>
          <w:lang w:val="bs-Latn-BA"/>
        </w:rPr>
      </w:pPr>
      <w:r w:rsidRPr="00D54390">
        <w:rPr>
          <w:bCs/>
          <w:noProof/>
          <w:sz w:val="24"/>
          <w:szCs w:val="24"/>
          <w:lang w:val="bs-Latn-BA"/>
        </w:rPr>
        <w:t>Na odluku nastavničkog vijeća iz stava (7) ovog člana, može se izjaviti žalba Ministarstvu. Odluka Ministarstva je konačna i protiv iste nije dopuštena žalba, ali se može pokrenuti upravni spor pred nadležnim sudom u Sarajevu u roku od 30 dana od dana prijema odluke.</w:t>
      </w:r>
    </w:p>
    <w:p w14:paraId="043122DD" w14:textId="77777777" w:rsidR="007D283D" w:rsidRPr="00D54390" w:rsidRDefault="007D283D" w:rsidP="009509E9">
      <w:pPr>
        <w:contextualSpacing/>
        <w:rPr>
          <w:b/>
          <w:noProof/>
          <w:sz w:val="24"/>
          <w:szCs w:val="24"/>
          <w:lang w:val="bs-Latn-BA"/>
        </w:rPr>
      </w:pPr>
    </w:p>
    <w:p w14:paraId="54BCC8D5" w14:textId="2E63DF2A"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8646D2" w:rsidRPr="00D54390">
        <w:rPr>
          <w:b/>
          <w:noProof/>
          <w:sz w:val="24"/>
          <w:szCs w:val="24"/>
          <w:lang w:val="bs-Latn-BA"/>
        </w:rPr>
        <w:t>4</w:t>
      </w:r>
      <w:r w:rsidR="00D84E91" w:rsidRPr="00D54390">
        <w:rPr>
          <w:b/>
          <w:noProof/>
          <w:sz w:val="24"/>
          <w:szCs w:val="24"/>
          <w:lang w:val="bs-Latn-BA"/>
        </w:rPr>
        <w:t>1</w:t>
      </w:r>
      <w:r w:rsidRPr="00D54390">
        <w:rPr>
          <w:b/>
          <w:noProof/>
          <w:sz w:val="24"/>
          <w:szCs w:val="24"/>
          <w:lang w:val="bs-Latn-BA"/>
        </w:rPr>
        <w:t>.</w:t>
      </w:r>
    </w:p>
    <w:p w14:paraId="6607F7D2" w14:textId="5A316D39" w:rsidR="00233FEF" w:rsidRPr="00D54390" w:rsidRDefault="00B9395A" w:rsidP="007D283D">
      <w:pPr>
        <w:contextualSpacing/>
        <w:jc w:val="center"/>
        <w:rPr>
          <w:b/>
          <w:noProof/>
          <w:sz w:val="24"/>
          <w:szCs w:val="24"/>
          <w:lang w:val="bs-Latn-BA"/>
        </w:rPr>
      </w:pPr>
      <w:r w:rsidRPr="00D54390">
        <w:rPr>
          <w:b/>
          <w:noProof/>
          <w:sz w:val="24"/>
          <w:szCs w:val="24"/>
          <w:lang w:val="bs-Latn-BA"/>
        </w:rPr>
        <w:t xml:space="preserve">(Polaganje </w:t>
      </w:r>
      <w:r w:rsidR="00BB5DA0" w:rsidRPr="00D54390">
        <w:rPr>
          <w:b/>
          <w:noProof/>
          <w:sz w:val="24"/>
          <w:szCs w:val="24"/>
          <w:lang w:val="bs-Latn-BA"/>
        </w:rPr>
        <w:t xml:space="preserve">predmetnog i razrednog </w:t>
      </w:r>
      <w:r w:rsidRPr="00D54390">
        <w:rPr>
          <w:b/>
          <w:noProof/>
          <w:sz w:val="24"/>
          <w:szCs w:val="24"/>
          <w:lang w:val="bs-Latn-BA"/>
        </w:rPr>
        <w:t>ispita)</w:t>
      </w:r>
    </w:p>
    <w:p w14:paraId="7FAA7D74" w14:textId="3728FB8B" w:rsidR="00233FEF"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Učenik koji iz opravdanih razloga (bolest u dužem trajanju, status perspektivnog sportiste i u drugim opravdanim slučajevima) nije mogao redovno pohađati nastavu, tj. koji je izostao više od jedne četvrtine od fonda nastavnih sati predviđenih nastavnim planom i programom za određeni predmet ili je izostao više od jedne četvrtine ukupnog fonda sati za razred, te kao posljedicu toga nije mogao biti ocijenjen dovoljnim brojem ocjena u skladu sa zakonom, upućuje se na polaganje predmetnog odnosno razrednog ispita iz jednog ili više predmeta u toku školske godine, kako bi u redovnom roku završio odgovarajući razred škole.</w:t>
      </w:r>
    </w:p>
    <w:p w14:paraId="559B434D" w14:textId="64B3FC9C" w:rsidR="00233FEF"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Ako učenik zbog bolesti ili drugog opravdanog razloga ne pristupi popravnom ili predmetnom, odnosno razrednom ispitu u propisanim rokovima, škola mu je dužna omogućiti polaganje ispita nakon prestanka razloga zbog kojeg nije pristupio ispitu.</w:t>
      </w:r>
    </w:p>
    <w:p w14:paraId="67ED1A27" w14:textId="3ABB6F99" w:rsidR="00233FEF"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Nakon uspješno položenih ispita iz stava (2) ovog člana učenik može nastaviti obrazovanje u višem razredu.</w:t>
      </w:r>
    </w:p>
    <w:p w14:paraId="455F72B7" w14:textId="265A5D85" w:rsidR="00233FEF"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Nastavničko vijeće, u svakom konkretnom slučaju, cijeni opravdanost razloga nepohađanja nastave, donosi odluku o potrebi polaganja ispita i procjenjuje opravdanost razloga iz stava (2) ovog člana.</w:t>
      </w:r>
    </w:p>
    <w:p w14:paraId="6E534151" w14:textId="0BB0A6BA" w:rsidR="00233FEF"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Na odluku nastavničkog vijeća učenik, odnosno njegov roditelj ima pravo žalbe školskom odboru. Odluka školskog odbora je konačna i protiv iste nije dopuštena žalba, ali se može pokrenuti upravni spor pred nadležnim sudom u Sarajevu u roku od 30 dana od dana prijema odluke.</w:t>
      </w:r>
    </w:p>
    <w:p w14:paraId="722BED75" w14:textId="4EFA9DA2" w:rsidR="001E2B01" w:rsidRPr="00D54390" w:rsidRDefault="00233FEF" w:rsidP="00531474">
      <w:pPr>
        <w:pStyle w:val="ListParagraph"/>
        <w:numPr>
          <w:ilvl w:val="0"/>
          <w:numId w:val="47"/>
        </w:numPr>
        <w:jc w:val="both"/>
        <w:rPr>
          <w:noProof/>
          <w:sz w:val="24"/>
          <w:szCs w:val="24"/>
          <w:lang w:val="bs-Latn-BA"/>
        </w:rPr>
      </w:pPr>
      <w:r w:rsidRPr="00D54390">
        <w:rPr>
          <w:noProof/>
          <w:sz w:val="24"/>
          <w:szCs w:val="24"/>
          <w:lang w:val="bs-Latn-BA"/>
        </w:rPr>
        <w:t>Bliži propis o polaganju razrednih i predmetnih ispita, na prijedlog Instituta, donosi Ministarstvo.</w:t>
      </w:r>
    </w:p>
    <w:p w14:paraId="1A41A89A" w14:textId="77777777" w:rsidR="004372D0" w:rsidRPr="00D54390" w:rsidRDefault="004372D0" w:rsidP="005D592F">
      <w:pPr>
        <w:contextualSpacing/>
        <w:jc w:val="both"/>
        <w:rPr>
          <w:noProof/>
          <w:sz w:val="24"/>
          <w:szCs w:val="24"/>
          <w:lang w:val="bs-Latn-BA"/>
        </w:rPr>
      </w:pPr>
    </w:p>
    <w:p w14:paraId="63EDE29A" w14:textId="271EED1B"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4B067C" w:rsidRPr="00D54390">
        <w:rPr>
          <w:b/>
          <w:noProof/>
          <w:sz w:val="24"/>
          <w:szCs w:val="24"/>
          <w:lang w:val="bs-Latn-BA"/>
        </w:rPr>
        <w:t>4</w:t>
      </w:r>
      <w:r w:rsidR="005F7247" w:rsidRPr="00D54390">
        <w:rPr>
          <w:b/>
          <w:noProof/>
          <w:sz w:val="24"/>
          <w:szCs w:val="24"/>
          <w:lang w:val="bs-Latn-BA"/>
        </w:rPr>
        <w:t>2</w:t>
      </w:r>
      <w:r w:rsidRPr="00D54390">
        <w:rPr>
          <w:b/>
          <w:noProof/>
          <w:sz w:val="24"/>
          <w:szCs w:val="24"/>
          <w:lang w:val="bs-Latn-BA"/>
        </w:rPr>
        <w:t>.</w:t>
      </w:r>
    </w:p>
    <w:p w14:paraId="0E678B5E" w14:textId="355A5D28" w:rsidR="009B4591" w:rsidRPr="00D54390" w:rsidRDefault="00233FEF" w:rsidP="009B4591">
      <w:pPr>
        <w:shd w:val="clear" w:color="auto" w:fill="FFFFFF"/>
        <w:jc w:val="center"/>
        <w:rPr>
          <w:b/>
          <w:bCs/>
          <w:noProof/>
          <w:sz w:val="24"/>
          <w:szCs w:val="24"/>
          <w:lang w:val="bs-Latn-BA" w:eastAsia="en-US"/>
        </w:rPr>
      </w:pPr>
      <w:r w:rsidRPr="00D54390">
        <w:rPr>
          <w:b/>
          <w:bCs/>
          <w:noProof/>
          <w:sz w:val="24"/>
          <w:szCs w:val="24"/>
          <w:lang w:val="bs-Latn-BA" w:eastAsia="en-US"/>
        </w:rPr>
        <w:t>(Učenici sa specijalnim statusom)</w:t>
      </w:r>
    </w:p>
    <w:p w14:paraId="7E3BFE2E" w14:textId="77777777" w:rsidR="005F7247"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Učenik može imati specijalni status.</w:t>
      </w:r>
    </w:p>
    <w:p w14:paraId="780DD131" w14:textId="77777777" w:rsidR="005F7247"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 xml:space="preserve">Specijalni status iz stava (1) ovog člana mogu ostvariti učenici koji su proglašeni perspektivnim i vrhunskim sportistima, izuzetnim umjetničkim talentima ili nadarenim </w:t>
      </w:r>
      <w:r w:rsidRPr="00D54390">
        <w:rPr>
          <w:noProof/>
          <w:sz w:val="24"/>
          <w:szCs w:val="24"/>
          <w:shd w:val="clear" w:color="auto" w:fill="FFFFFF"/>
          <w:lang w:val="bs-Latn-BA" w:eastAsia="en-US"/>
        </w:rPr>
        <w:lastRenderedPageBreak/>
        <w:t>učenicima s vrhunskim rezultatima na kantonalnom, federalnom, državnom ili međunarodnom takmičenju.</w:t>
      </w:r>
    </w:p>
    <w:p w14:paraId="519F41D6" w14:textId="77777777" w:rsidR="005F7247"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Škola dodjeljuje specijalni status na osnovu odluke Ministarstva kulture i sporta Kantona Sarajevo o proglašenju učenika perspektivnim ili vrhunskim sportistom, odnosno odluke Ministarstva o proglašenju učenika izuzetnim talentom i nadarenim učenikom, u skladu sa ostvarenim rezultatima.</w:t>
      </w:r>
    </w:p>
    <w:p w14:paraId="77609EB6" w14:textId="77777777" w:rsidR="005F7247"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Specijalni status se potvrđuje odlukom nastavničkog vijeća škole, a na osnovu odluka koje donose ministarstva iz stava (3) ovog člana.</w:t>
      </w:r>
    </w:p>
    <w:p w14:paraId="30E2098E" w14:textId="77777777" w:rsidR="005F7247"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Na osnovu odluke iz stava (4) ovog člana, škola će učenicima sa specijalnim statusom odobriti dugoročno ili kratkoročno odsustvovanje sa nastave radi pripremanja i učešća na takmičenjima.</w:t>
      </w:r>
    </w:p>
    <w:p w14:paraId="04130A13" w14:textId="6A9547ED" w:rsidR="00233FEF" w:rsidRPr="00D54390" w:rsidRDefault="00233FEF" w:rsidP="00531474">
      <w:pPr>
        <w:pStyle w:val="ListParagraph"/>
        <w:numPr>
          <w:ilvl w:val="0"/>
          <w:numId w:val="48"/>
        </w:numPr>
        <w:rPr>
          <w:b/>
          <w:noProof/>
          <w:sz w:val="24"/>
          <w:szCs w:val="24"/>
          <w:lang w:val="bs-Latn-BA"/>
        </w:rPr>
      </w:pPr>
      <w:r w:rsidRPr="00D54390">
        <w:rPr>
          <w:noProof/>
          <w:sz w:val="24"/>
          <w:szCs w:val="24"/>
          <w:shd w:val="clear" w:color="auto" w:fill="FFFFFF"/>
          <w:lang w:val="bs-Latn-BA" w:eastAsia="en-US"/>
        </w:rPr>
        <w:t>Škola može učenicima sa specijalnim statusom dati mogućnost da završe odgovarajući razred putem praćenja nastave i ocjenjivanja, odnosno organiziranjem instruktivno-konsultativne nastave u školi i/ili online i polaganja predmetnih ispita ili razrednog ispita u toku školske godine.</w:t>
      </w:r>
    </w:p>
    <w:p w14:paraId="3487F296" w14:textId="77777777" w:rsidR="00233FEF" w:rsidRPr="00D54390" w:rsidRDefault="00233FEF" w:rsidP="00F14015">
      <w:pPr>
        <w:contextualSpacing/>
        <w:rPr>
          <w:b/>
          <w:noProof/>
          <w:sz w:val="24"/>
          <w:szCs w:val="24"/>
          <w:lang w:val="bs-Latn-BA"/>
        </w:rPr>
      </w:pPr>
    </w:p>
    <w:p w14:paraId="5FC29511" w14:textId="20DA7308" w:rsidR="00233FEF" w:rsidRPr="00D54390" w:rsidRDefault="005F7247" w:rsidP="005D592F">
      <w:pPr>
        <w:contextualSpacing/>
        <w:jc w:val="center"/>
        <w:rPr>
          <w:b/>
          <w:noProof/>
          <w:sz w:val="24"/>
          <w:szCs w:val="24"/>
          <w:lang w:val="bs-Latn-BA"/>
        </w:rPr>
      </w:pPr>
      <w:r w:rsidRPr="00D54390">
        <w:rPr>
          <w:b/>
          <w:noProof/>
          <w:sz w:val="24"/>
          <w:szCs w:val="24"/>
          <w:lang w:val="bs-Latn-BA"/>
        </w:rPr>
        <w:t>Član 43</w:t>
      </w:r>
      <w:r w:rsidR="00F40D5C" w:rsidRPr="00D54390">
        <w:rPr>
          <w:b/>
          <w:noProof/>
          <w:sz w:val="24"/>
          <w:szCs w:val="24"/>
          <w:lang w:val="bs-Latn-BA"/>
        </w:rPr>
        <w:t>.</w:t>
      </w:r>
    </w:p>
    <w:p w14:paraId="01AD08AF" w14:textId="4D3B7E48" w:rsidR="00531C24" w:rsidRPr="00D54390" w:rsidRDefault="00B9395A" w:rsidP="009B4591">
      <w:pPr>
        <w:contextualSpacing/>
        <w:jc w:val="center"/>
        <w:rPr>
          <w:b/>
          <w:noProof/>
          <w:sz w:val="24"/>
          <w:szCs w:val="24"/>
          <w:lang w:val="bs-Latn-BA"/>
        </w:rPr>
      </w:pPr>
      <w:r w:rsidRPr="00D54390">
        <w:rPr>
          <w:b/>
          <w:noProof/>
          <w:sz w:val="24"/>
          <w:szCs w:val="24"/>
          <w:lang w:val="bs-Latn-BA"/>
        </w:rPr>
        <w:t>(Izostanci)</w:t>
      </w:r>
    </w:p>
    <w:p w14:paraId="48467856" w14:textId="097A4D80" w:rsidR="00B60C06" w:rsidRPr="00D54390" w:rsidRDefault="009B4591" w:rsidP="00116FFC">
      <w:pPr>
        <w:pStyle w:val="ListParagraph"/>
        <w:rPr>
          <w:noProof/>
          <w:sz w:val="24"/>
          <w:szCs w:val="24"/>
          <w:lang w:val="bs-Latn-BA"/>
        </w:rPr>
      </w:pPr>
      <w:r w:rsidRPr="00D54390">
        <w:rPr>
          <w:noProof/>
          <w:sz w:val="24"/>
          <w:szCs w:val="24"/>
          <w:lang w:val="bs-Latn-BA"/>
        </w:rPr>
        <w:t>U slučaju kada učenik/učenica</w:t>
      </w:r>
      <w:r w:rsidR="00510C8E" w:rsidRPr="00D54390">
        <w:rPr>
          <w:noProof/>
          <w:sz w:val="24"/>
          <w:szCs w:val="24"/>
          <w:lang w:val="bs-Latn-BA"/>
        </w:rPr>
        <w:t xml:space="preserve"> ima opravdanih razloga da izostane </w:t>
      </w:r>
      <w:r w:rsidR="0090220F" w:rsidRPr="00D54390">
        <w:rPr>
          <w:noProof/>
          <w:sz w:val="24"/>
          <w:szCs w:val="24"/>
          <w:lang w:val="bs-Latn-BA"/>
        </w:rPr>
        <w:t>sa nastave, izostanak odobrava:</w:t>
      </w:r>
    </w:p>
    <w:p w14:paraId="307AF58E" w14:textId="3D0BBB34" w:rsidR="00EF2891" w:rsidRPr="00D54390" w:rsidRDefault="00EF2891" w:rsidP="00531474">
      <w:pPr>
        <w:pStyle w:val="ListParagraph"/>
        <w:numPr>
          <w:ilvl w:val="0"/>
          <w:numId w:val="49"/>
        </w:numPr>
        <w:rPr>
          <w:noProof/>
          <w:sz w:val="24"/>
          <w:szCs w:val="24"/>
          <w:lang w:val="bs-Latn-BA"/>
        </w:rPr>
      </w:pPr>
      <w:r w:rsidRPr="00D54390">
        <w:rPr>
          <w:noProof/>
          <w:sz w:val="24"/>
          <w:szCs w:val="24"/>
          <w:lang w:val="bs-Latn-BA"/>
        </w:rPr>
        <w:t>u hitnim slučajevima, usmeno od razrednika/nastavnika s njegovog časa,</w:t>
      </w:r>
    </w:p>
    <w:p w14:paraId="27731CB0" w14:textId="7F9B8174" w:rsidR="00EF2891" w:rsidRPr="00D54390" w:rsidRDefault="00EF2891" w:rsidP="00531474">
      <w:pPr>
        <w:pStyle w:val="ListParagraph"/>
        <w:numPr>
          <w:ilvl w:val="0"/>
          <w:numId w:val="49"/>
        </w:numPr>
        <w:rPr>
          <w:noProof/>
          <w:sz w:val="24"/>
          <w:szCs w:val="24"/>
          <w:lang w:val="bs-Latn-BA"/>
        </w:rPr>
      </w:pPr>
      <w:r w:rsidRPr="00D54390">
        <w:rPr>
          <w:noProof/>
          <w:sz w:val="24"/>
          <w:szCs w:val="24"/>
          <w:lang w:val="bs-Latn-BA"/>
        </w:rPr>
        <w:t>pismeno od razrednika za izostanak do tri radna dana,</w:t>
      </w:r>
    </w:p>
    <w:p w14:paraId="2294647C" w14:textId="72E381F5" w:rsidR="00EF2891" w:rsidRPr="00D54390" w:rsidRDefault="00EF2891" w:rsidP="00531474">
      <w:pPr>
        <w:pStyle w:val="ListParagraph"/>
        <w:numPr>
          <w:ilvl w:val="0"/>
          <w:numId w:val="49"/>
        </w:numPr>
        <w:rPr>
          <w:noProof/>
          <w:sz w:val="24"/>
          <w:szCs w:val="24"/>
          <w:lang w:val="bs-Latn-BA"/>
        </w:rPr>
      </w:pPr>
      <w:r w:rsidRPr="00D54390">
        <w:rPr>
          <w:noProof/>
          <w:sz w:val="24"/>
          <w:szCs w:val="24"/>
          <w:lang w:val="bs-Latn-BA"/>
        </w:rPr>
        <w:t>pismeno od direktora za izostanak do pet radnih dana,</w:t>
      </w:r>
    </w:p>
    <w:p w14:paraId="3DB87A46" w14:textId="3D4B521F" w:rsidR="006D3139" w:rsidRPr="00D54390" w:rsidRDefault="00EF2891" w:rsidP="00531474">
      <w:pPr>
        <w:pStyle w:val="ListParagraph"/>
        <w:numPr>
          <w:ilvl w:val="0"/>
          <w:numId w:val="49"/>
        </w:numPr>
        <w:rPr>
          <w:noProof/>
          <w:sz w:val="24"/>
          <w:szCs w:val="24"/>
          <w:lang w:val="bs-Latn-BA"/>
        </w:rPr>
      </w:pPr>
      <w:r w:rsidRPr="00D54390">
        <w:rPr>
          <w:noProof/>
          <w:sz w:val="24"/>
          <w:szCs w:val="24"/>
          <w:lang w:val="bs-Latn-BA"/>
        </w:rPr>
        <w:t>nastavničkog vijeća za izostanak do 15 radnih dana.</w:t>
      </w:r>
    </w:p>
    <w:p w14:paraId="76C914AE" w14:textId="77777777" w:rsidR="009509E9" w:rsidRPr="00D54390" w:rsidRDefault="009509E9" w:rsidP="009509E9">
      <w:pPr>
        <w:pStyle w:val="ListParagraph"/>
        <w:rPr>
          <w:noProof/>
          <w:sz w:val="24"/>
          <w:szCs w:val="24"/>
          <w:lang w:val="bs-Latn-BA"/>
        </w:rPr>
      </w:pPr>
    </w:p>
    <w:p w14:paraId="01B77C67" w14:textId="47930258" w:rsidR="00510C8E" w:rsidRPr="00D54390" w:rsidRDefault="004B067C" w:rsidP="005D592F">
      <w:pPr>
        <w:contextualSpacing/>
        <w:jc w:val="center"/>
        <w:rPr>
          <w:b/>
          <w:noProof/>
          <w:sz w:val="24"/>
          <w:szCs w:val="24"/>
          <w:lang w:val="bs-Latn-BA"/>
        </w:rPr>
      </w:pPr>
      <w:r w:rsidRPr="00D54390">
        <w:rPr>
          <w:b/>
          <w:noProof/>
          <w:sz w:val="24"/>
          <w:szCs w:val="24"/>
          <w:lang w:val="bs-Latn-BA"/>
        </w:rPr>
        <w:t>Član 4</w:t>
      </w:r>
      <w:r w:rsidR="005F7247" w:rsidRPr="00D54390">
        <w:rPr>
          <w:b/>
          <w:noProof/>
          <w:sz w:val="24"/>
          <w:szCs w:val="24"/>
          <w:lang w:val="bs-Latn-BA"/>
        </w:rPr>
        <w:t>4</w:t>
      </w:r>
      <w:r w:rsidR="00510C8E" w:rsidRPr="00D54390">
        <w:rPr>
          <w:b/>
          <w:noProof/>
          <w:sz w:val="24"/>
          <w:szCs w:val="24"/>
          <w:lang w:val="bs-Latn-BA"/>
        </w:rPr>
        <w:t>.</w:t>
      </w:r>
    </w:p>
    <w:p w14:paraId="72D6B278" w14:textId="33FBCA31" w:rsidR="00531C24" w:rsidRPr="00D54390" w:rsidRDefault="00B9395A" w:rsidP="009B4591">
      <w:pPr>
        <w:contextualSpacing/>
        <w:jc w:val="center"/>
        <w:rPr>
          <w:b/>
          <w:noProof/>
          <w:sz w:val="24"/>
          <w:szCs w:val="24"/>
          <w:lang w:val="bs-Latn-BA"/>
        </w:rPr>
      </w:pPr>
      <w:r w:rsidRPr="00D54390">
        <w:rPr>
          <w:b/>
          <w:noProof/>
          <w:sz w:val="24"/>
          <w:szCs w:val="24"/>
          <w:lang w:val="bs-Latn-BA"/>
        </w:rPr>
        <w:t>(Izosta</w:t>
      </w:r>
      <w:r w:rsidR="00AD1C0E" w:rsidRPr="00D54390">
        <w:rPr>
          <w:b/>
          <w:noProof/>
          <w:sz w:val="24"/>
          <w:szCs w:val="24"/>
          <w:lang w:val="bs-Latn-BA"/>
        </w:rPr>
        <w:t>nci koje opravdavaju roditelji)</w:t>
      </w:r>
    </w:p>
    <w:p w14:paraId="0A2515B4" w14:textId="2BE5B5DC" w:rsidR="00640AFD" w:rsidRPr="00D54390" w:rsidRDefault="00640AFD" w:rsidP="00531474">
      <w:pPr>
        <w:pStyle w:val="ListParagraph"/>
        <w:numPr>
          <w:ilvl w:val="0"/>
          <w:numId w:val="50"/>
        </w:numPr>
        <w:jc w:val="both"/>
        <w:rPr>
          <w:noProof/>
          <w:sz w:val="24"/>
          <w:szCs w:val="24"/>
          <w:lang w:val="bs-Latn-BA"/>
        </w:rPr>
      </w:pPr>
      <w:r w:rsidRPr="00D54390">
        <w:rPr>
          <w:noProof/>
          <w:sz w:val="24"/>
          <w:szCs w:val="24"/>
          <w:lang w:val="bs-Latn-BA"/>
        </w:rPr>
        <w:t>U toku školske godine roditelj može lično opravdati izostanak svog djeteta bez ispričnice/ljekarskog uvjerenja, u trajanju od najviše dva dana u toku jednog polugodišta, odnosno četiri dana u toku nastavne godine.</w:t>
      </w:r>
    </w:p>
    <w:p w14:paraId="5D5F5F19" w14:textId="2FFF13DC" w:rsidR="00640AFD" w:rsidRPr="00D54390" w:rsidRDefault="00640AFD" w:rsidP="00531474">
      <w:pPr>
        <w:pStyle w:val="ListParagraph"/>
        <w:numPr>
          <w:ilvl w:val="0"/>
          <w:numId w:val="50"/>
        </w:numPr>
        <w:jc w:val="both"/>
        <w:rPr>
          <w:noProof/>
          <w:sz w:val="24"/>
          <w:szCs w:val="24"/>
          <w:lang w:val="bs-Latn-BA"/>
        </w:rPr>
      </w:pPr>
      <w:r w:rsidRPr="00D54390">
        <w:rPr>
          <w:noProof/>
          <w:sz w:val="24"/>
          <w:szCs w:val="24"/>
          <w:lang w:val="bs-Latn-BA"/>
        </w:rPr>
        <w:t>Sve izostanke, osim bolesti učenika, roditelji moraju najaviti unaprijed i pismeno zatražiti odobrenje.</w:t>
      </w:r>
    </w:p>
    <w:p w14:paraId="0274540F" w14:textId="77777777" w:rsidR="005F7247" w:rsidRPr="00D54390" w:rsidRDefault="00640AFD" w:rsidP="00531474">
      <w:pPr>
        <w:pStyle w:val="ListParagraph"/>
        <w:numPr>
          <w:ilvl w:val="0"/>
          <w:numId w:val="50"/>
        </w:numPr>
        <w:jc w:val="both"/>
        <w:rPr>
          <w:noProof/>
          <w:sz w:val="24"/>
          <w:szCs w:val="24"/>
          <w:lang w:val="bs-Latn-BA"/>
        </w:rPr>
      </w:pPr>
      <w:r w:rsidRPr="00D54390">
        <w:rPr>
          <w:noProof/>
          <w:sz w:val="24"/>
          <w:szCs w:val="24"/>
          <w:lang w:val="bs-Latn-BA"/>
        </w:rPr>
        <w:t>U slučaju odsustva učenika zbog bolesti roditelj je u obavezi isti dan obavijestiti razrednika.</w:t>
      </w:r>
    </w:p>
    <w:p w14:paraId="22190C64" w14:textId="5D889776" w:rsidR="00640AFD" w:rsidRPr="00D54390" w:rsidRDefault="004B65FB" w:rsidP="00531474">
      <w:pPr>
        <w:pStyle w:val="ListParagraph"/>
        <w:numPr>
          <w:ilvl w:val="0"/>
          <w:numId w:val="50"/>
        </w:numPr>
        <w:jc w:val="both"/>
        <w:rPr>
          <w:noProof/>
          <w:sz w:val="24"/>
          <w:szCs w:val="24"/>
          <w:lang w:val="bs-Latn-BA"/>
        </w:rPr>
      </w:pPr>
      <w:r w:rsidRPr="00D54390">
        <w:rPr>
          <w:noProof/>
          <w:sz w:val="24"/>
          <w:szCs w:val="24"/>
          <w:lang w:val="bs-Latn-BA"/>
        </w:rPr>
        <w:t>Svaku drugu vrstu</w:t>
      </w:r>
      <w:r w:rsidR="00510C8E" w:rsidRPr="00D54390">
        <w:rPr>
          <w:noProof/>
          <w:sz w:val="24"/>
          <w:szCs w:val="24"/>
          <w:lang w:val="bs-Latn-BA"/>
        </w:rPr>
        <w:t xml:space="preserve"> izostanak</w:t>
      </w:r>
      <w:r w:rsidRPr="00D54390">
        <w:rPr>
          <w:noProof/>
          <w:sz w:val="24"/>
          <w:szCs w:val="24"/>
          <w:lang w:val="bs-Latn-BA"/>
        </w:rPr>
        <w:t>a</w:t>
      </w:r>
      <w:r w:rsidR="00510C8E" w:rsidRPr="00D54390">
        <w:rPr>
          <w:noProof/>
          <w:sz w:val="24"/>
          <w:szCs w:val="24"/>
          <w:lang w:val="bs-Latn-BA"/>
        </w:rPr>
        <w:t xml:space="preserve"> učenika sa nastave ro</w:t>
      </w:r>
      <w:r w:rsidRPr="00D54390">
        <w:rPr>
          <w:noProof/>
          <w:sz w:val="24"/>
          <w:szCs w:val="24"/>
          <w:lang w:val="bs-Latn-BA"/>
        </w:rPr>
        <w:t>ditelj je dužan</w:t>
      </w:r>
      <w:r w:rsidR="00510C8E" w:rsidRPr="00D54390">
        <w:rPr>
          <w:noProof/>
          <w:sz w:val="24"/>
          <w:szCs w:val="24"/>
          <w:lang w:val="bs-Latn-BA"/>
        </w:rPr>
        <w:t xml:space="preserve"> da opravda pismeno u roku od 3 dana, nastavniku/nastavnici razredne nastave, odnosno razredn</w:t>
      </w:r>
      <w:r w:rsidR="001E2B01" w:rsidRPr="00D54390">
        <w:rPr>
          <w:noProof/>
          <w:sz w:val="24"/>
          <w:szCs w:val="24"/>
          <w:lang w:val="bs-Latn-BA"/>
        </w:rPr>
        <w:t>iku</w:t>
      </w:r>
      <w:r w:rsidR="009B4591" w:rsidRPr="00D54390">
        <w:rPr>
          <w:noProof/>
          <w:sz w:val="24"/>
          <w:szCs w:val="24"/>
          <w:lang w:val="bs-Latn-BA"/>
        </w:rPr>
        <w:t>,</w:t>
      </w:r>
      <w:r w:rsidRPr="00D54390">
        <w:rPr>
          <w:noProof/>
          <w:sz w:val="24"/>
          <w:szCs w:val="24"/>
          <w:lang w:val="bs-Latn-BA"/>
        </w:rPr>
        <w:t xml:space="preserve"> a vezano za stav (1) ovog člana.</w:t>
      </w:r>
    </w:p>
    <w:p w14:paraId="4B94A326" w14:textId="6E73A510" w:rsidR="00640AFD" w:rsidRPr="00D54390" w:rsidRDefault="002E6ECD" w:rsidP="00531474">
      <w:pPr>
        <w:pStyle w:val="ListParagraph"/>
        <w:numPr>
          <w:ilvl w:val="0"/>
          <w:numId w:val="50"/>
        </w:numPr>
        <w:jc w:val="both"/>
        <w:rPr>
          <w:noProof/>
          <w:sz w:val="24"/>
          <w:szCs w:val="24"/>
          <w:lang w:val="bs-Latn-BA"/>
        </w:rPr>
      </w:pPr>
      <w:r w:rsidRPr="00D54390">
        <w:rPr>
          <w:noProof/>
          <w:sz w:val="24"/>
          <w:szCs w:val="24"/>
          <w:lang w:val="bs-Latn-BA"/>
        </w:rPr>
        <w:t>Ispričnicu/ljekarsko uvjerenje roditelj mora isključivo lično uručiti razredniku</w:t>
      </w:r>
      <w:r w:rsidR="00400A0F" w:rsidRPr="00D54390">
        <w:rPr>
          <w:noProof/>
          <w:sz w:val="24"/>
          <w:szCs w:val="24"/>
          <w:lang w:val="bs-Latn-BA"/>
        </w:rPr>
        <w:t xml:space="preserve"> odmah po završetku lij</w:t>
      </w:r>
      <w:r w:rsidR="009B4591" w:rsidRPr="00D54390">
        <w:rPr>
          <w:noProof/>
          <w:sz w:val="24"/>
          <w:szCs w:val="24"/>
          <w:lang w:val="bs-Latn-BA"/>
        </w:rPr>
        <w:t xml:space="preserve">ečenja, a najkasnije u roku od </w:t>
      </w:r>
      <w:r w:rsidR="00CB7601" w:rsidRPr="00D54390">
        <w:rPr>
          <w:noProof/>
          <w:sz w:val="24"/>
          <w:szCs w:val="24"/>
          <w:lang w:val="bs-Latn-BA"/>
        </w:rPr>
        <w:t>7</w:t>
      </w:r>
      <w:r w:rsidR="00400A0F" w:rsidRPr="00D54390">
        <w:rPr>
          <w:noProof/>
          <w:sz w:val="24"/>
          <w:szCs w:val="24"/>
          <w:lang w:val="bs-Latn-BA"/>
        </w:rPr>
        <w:t xml:space="preserve"> dana</w:t>
      </w:r>
      <w:r w:rsidR="00E342CA" w:rsidRPr="00D54390">
        <w:rPr>
          <w:noProof/>
          <w:sz w:val="24"/>
          <w:szCs w:val="24"/>
          <w:lang w:val="bs-Latn-BA"/>
        </w:rPr>
        <w:t>.</w:t>
      </w:r>
    </w:p>
    <w:p w14:paraId="76B5B294" w14:textId="77777777" w:rsidR="004B292B" w:rsidRPr="00D54390" w:rsidRDefault="004B292B" w:rsidP="005D592F">
      <w:pPr>
        <w:contextualSpacing/>
        <w:rPr>
          <w:noProof/>
          <w:sz w:val="24"/>
          <w:szCs w:val="24"/>
          <w:lang w:val="bs-Latn-BA"/>
        </w:rPr>
      </w:pPr>
    </w:p>
    <w:p w14:paraId="05B86DCB" w14:textId="7002B239" w:rsidR="00510C8E" w:rsidRPr="00D54390" w:rsidRDefault="00510C8E" w:rsidP="005D592F">
      <w:pPr>
        <w:contextualSpacing/>
        <w:jc w:val="center"/>
        <w:rPr>
          <w:b/>
          <w:noProof/>
          <w:sz w:val="24"/>
          <w:szCs w:val="24"/>
          <w:lang w:val="bs-Latn-BA"/>
        </w:rPr>
      </w:pPr>
      <w:r w:rsidRPr="00D54390">
        <w:rPr>
          <w:b/>
          <w:noProof/>
          <w:sz w:val="24"/>
          <w:szCs w:val="24"/>
          <w:lang w:val="bs-Latn-BA"/>
        </w:rPr>
        <w:t>Član 4</w:t>
      </w:r>
      <w:r w:rsidR="004B65FB" w:rsidRPr="00D54390">
        <w:rPr>
          <w:b/>
          <w:noProof/>
          <w:sz w:val="24"/>
          <w:szCs w:val="24"/>
          <w:lang w:val="bs-Latn-BA"/>
        </w:rPr>
        <w:t>5</w:t>
      </w:r>
      <w:r w:rsidRPr="00D54390">
        <w:rPr>
          <w:b/>
          <w:noProof/>
          <w:sz w:val="24"/>
          <w:szCs w:val="24"/>
          <w:lang w:val="bs-Latn-BA"/>
        </w:rPr>
        <w:t>.</w:t>
      </w:r>
    </w:p>
    <w:p w14:paraId="0475017D" w14:textId="68C6BB7B" w:rsidR="007F29BD" w:rsidRPr="00D54390" w:rsidRDefault="007F29BD" w:rsidP="009B4591">
      <w:pPr>
        <w:contextualSpacing/>
        <w:jc w:val="center"/>
        <w:rPr>
          <w:b/>
          <w:noProof/>
          <w:sz w:val="24"/>
          <w:szCs w:val="24"/>
          <w:lang w:val="bs-Latn-BA"/>
        </w:rPr>
      </w:pPr>
      <w:r w:rsidRPr="00D54390">
        <w:rPr>
          <w:b/>
          <w:noProof/>
          <w:sz w:val="24"/>
          <w:szCs w:val="24"/>
          <w:lang w:val="bs-Latn-BA"/>
        </w:rPr>
        <w:t>(</w:t>
      </w:r>
      <w:r w:rsidR="009B4591" w:rsidRPr="00D54390">
        <w:rPr>
          <w:b/>
          <w:noProof/>
          <w:sz w:val="24"/>
          <w:szCs w:val="24"/>
          <w:lang w:val="bs-Latn-BA"/>
        </w:rPr>
        <w:t>Specifični izostanci s nastave)</w:t>
      </w:r>
    </w:p>
    <w:p w14:paraId="3DF652C1" w14:textId="735A5EF4" w:rsidR="007F29BD" w:rsidRPr="00D54390" w:rsidRDefault="007F29BD" w:rsidP="00531474">
      <w:pPr>
        <w:pStyle w:val="ListParagraph"/>
        <w:numPr>
          <w:ilvl w:val="0"/>
          <w:numId w:val="51"/>
        </w:numPr>
        <w:jc w:val="both"/>
        <w:rPr>
          <w:bCs/>
          <w:noProof/>
          <w:sz w:val="24"/>
          <w:szCs w:val="24"/>
          <w:lang w:val="bs-Latn-BA"/>
        </w:rPr>
      </w:pPr>
      <w:r w:rsidRPr="00D54390">
        <w:rPr>
          <w:bCs/>
          <w:noProof/>
          <w:sz w:val="24"/>
          <w:szCs w:val="24"/>
          <w:lang w:val="bs-Latn-BA"/>
        </w:rPr>
        <w:t>Ako je učenik odsutan s nastave bez najave, odnosno, bez infor</w:t>
      </w:r>
      <w:r w:rsidR="004B65FB" w:rsidRPr="00D54390">
        <w:rPr>
          <w:bCs/>
          <w:noProof/>
          <w:sz w:val="24"/>
          <w:szCs w:val="24"/>
          <w:lang w:val="bs-Latn-BA"/>
        </w:rPr>
        <w:t>macije iz st. (2) i (3) člana 44</w:t>
      </w:r>
      <w:r w:rsidRPr="00D54390">
        <w:rPr>
          <w:bCs/>
          <w:noProof/>
          <w:sz w:val="24"/>
          <w:szCs w:val="24"/>
          <w:lang w:val="bs-Latn-BA"/>
        </w:rPr>
        <w:t>. ovih Pravila, tj. bez unaprijed najavljenog opravdanog odsustva ili ako razrednik, nastavnik ili stručni saradnik nemaju informaciju da je učenik bolestan ili da je iz opravdanog razloga spriječen da dođe na nastavu, razrednik ili stručni saradnik škole odmah poziva roditelje učenika i interesuje se o razlozima nepohađanja nastave.</w:t>
      </w:r>
    </w:p>
    <w:p w14:paraId="592DD099" w14:textId="712B370D" w:rsidR="007F29BD" w:rsidRPr="00D54390" w:rsidRDefault="007F29BD" w:rsidP="00531474">
      <w:pPr>
        <w:pStyle w:val="ListParagraph"/>
        <w:numPr>
          <w:ilvl w:val="0"/>
          <w:numId w:val="51"/>
        </w:numPr>
        <w:jc w:val="both"/>
        <w:rPr>
          <w:bCs/>
          <w:noProof/>
          <w:sz w:val="24"/>
          <w:szCs w:val="24"/>
          <w:lang w:val="bs-Latn-BA"/>
        </w:rPr>
      </w:pPr>
      <w:r w:rsidRPr="00D54390">
        <w:rPr>
          <w:bCs/>
          <w:noProof/>
          <w:sz w:val="24"/>
          <w:szCs w:val="24"/>
          <w:lang w:val="bs-Latn-BA"/>
        </w:rPr>
        <w:t>U slučaju da se roditelj s opravdanjem ili obrazloženjem o tome zašto učenik nije na nastavi ne javi razredniku unutar dva dana u kojima učenik izostaje sa nastave, škola u cilju sigurnosti, zaštite i najboljeg interesa učenika obavještava nadležnu službu socijalne zaštite.</w:t>
      </w:r>
    </w:p>
    <w:p w14:paraId="4011E36E" w14:textId="448FED38" w:rsidR="009B4591" w:rsidRPr="00D54390" w:rsidRDefault="007F29BD" w:rsidP="00531474">
      <w:pPr>
        <w:pStyle w:val="ListParagraph"/>
        <w:numPr>
          <w:ilvl w:val="0"/>
          <w:numId w:val="51"/>
        </w:numPr>
        <w:jc w:val="both"/>
        <w:rPr>
          <w:bCs/>
          <w:noProof/>
          <w:sz w:val="24"/>
          <w:szCs w:val="24"/>
          <w:lang w:val="bs-Latn-BA"/>
        </w:rPr>
      </w:pPr>
      <w:r w:rsidRPr="00D54390">
        <w:rPr>
          <w:bCs/>
          <w:noProof/>
          <w:sz w:val="24"/>
          <w:szCs w:val="24"/>
          <w:lang w:val="bs-Latn-BA"/>
        </w:rPr>
        <w:t>O proceduri postupanja u slučaju izostanaka učenika, razrednik upoznaje učenike na prvom času na početku nove školske godine i roditelje na prvom roditeljskom sastanku na početku svake školske godine, kao i kontinuirano tokom školske godine.</w:t>
      </w:r>
    </w:p>
    <w:p w14:paraId="5406B783" w14:textId="602C55CE" w:rsidR="007F29BD" w:rsidRPr="00D54390" w:rsidRDefault="007F29BD" w:rsidP="007F29BD">
      <w:pPr>
        <w:contextualSpacing/>
        <w:jc w:val="center"/>
        <w:rPr>
          <w:b/>
          <w:noProof/>
          <w:sz w:val="24"/>
          <w:szCs w:val="24"/>
          <w:lang w:val="bs-Latn-BA"/>
        </w:rPr>
      </w:pPr>
      <w:r w:rsidRPr="00D54390">
        <w:rPr>
          <w:b/>
          <w:noProof/>
          <w:sz w:val="24"/>
          <w:szCs w:val="24"/>
          <w:lang w:val="bs-Latn-BA"/>
        </w:rPr>
        <w:lastRenderedPageBreak/>
        <w:t>Č</w:t>
      </w:r>
      <w:r w:rsidR="004B65FB" w:rsidRPr="00D54390">
        <w:rPr>
          <w:b/>
          <w:noProof/>
          <w:sz w:val="24"/>
          <w:szCs w:val="24"/>
          <w:lang w:val="bs-Latn-BA"/>
        </w:rPr>
        <w:t>lan 46</w:t>
      </w:r>
      <w:r w:rsidRPr="00D54390">
        <w:rPr>
          <w:b/>
          <w:noProof/>
          <w:sz w:val="24"/>
          <w:szCs w:val="24"/>
          <w:lang w:val="bs-Latn-BA"/>
        </w:rPr>
        <w:t>.</w:t>
      </w:r>
    </w:p>
    <w:p w14:paraId="58F97BE1" w14:textId="2B1347EF" w:rsidR="00531C24" w:rsidRPr="00D54390" w:rsidRDefault="00B9395A" w:rsidP="009B4591">
      <w:pPr>
        <w:contextualSpacing/>
        <w:jc w:val="center"/>
        <w:rPr>
          <w:b/>
          <w:noProof/>
          <w:sz w:val="24"/>
          <w:szCs w:val="24"/>
          <w:lang w:val="bs-Latn-BA"/>
        </w:rPr>
      </w:pPr>
      <w:r w:rsidRPr="00D54390">
        <w:rPr>
          <w:b/>
          <w:noProof/>
          <w:sz w:val="24"/>
          <w:szCs w:val="24"/>
          <w:lang w:val="bs-Latn-BA"/>
        </w:rPr>
        <w:t>(Slobodne aktivnosti)</w:t>
      </w:r>
    </w:p>
    <w:p w14:paraId="368630F4" w14:textId="19FD7E14" w:rsidR="00B60C06" w:rsidRPr="00D54390" w:rsidRDefault="00510C8E" w:rsidP="00531474">
      <w:pPr>
        <w:pStyle w:val="ListParagraph"/>
        <w:numPr>
          <w:ilvl w:val="0"/>
          <w:numId w:val="52"/>
        </w:numPr>
        <w:jc w:val="both"/>
        <w:rPr>
          <w:noProof/>
          <w:sz w:val="24"/>
          <w:szCs w:val="24"/>
          <w:lang w:val="bs-Latn-BA"/>
        </w:rPr>
      </w:pPr>
      <w:r w:rsidRPr="00D54390">
        <w:rPr>
          <w:noProof/>
          <w:sz w:val="24"/>
          <w:szCs w:val="24"/>
          <w:lang w:val="bs-Latn-BA"/>
        </w:rPr>
        <w:t>Radi razvijanja sposobnosti i zadovoljavanja posebnih sklonosti i interesovanja učenika, Škola organizuje slobodne aktivnosti koje obuhvataju različite aktivnosti učenika u školi i organizaciji Škole izvan programa redovne nastave.</w:t>
      </w:r>
    </w:p>
    <w:p w14:paraId="0260F4F2" w14:textId="1C3AFB8E" w:rsidR="00B60C06" w:rsidRPr="00D54390" w:rsidRDefault="00510C8E" w:rsidP="00531474">
      <w:pPr>
        <w:pStyle w:val="ListParagraph"/>
        <w:numPr>
          <w:ilvl w:val="0"/>
          <w:numId w:val="52"/>
        </w:numPr>
        <w:jc w:val="both"/>
        <w:rPr>
          <w:noProof/>
          <w:sz w:val="24"/>
          <w:szCs w:val="24"/>
          <w:lang w:val="bs-Latn-BA"/>
        </w:rPr>
      </w:pPr>
      <w:r w:rsidRPr="00D54390">
        <w:rPr>
          <w:noProof/>
          <w:sz w:val="24"/>
          <w:szCs w:val="24"/>
          <w:lang w:val="bs-Latn-BA"/>
        </w:rPr>
        <w:t>U skladu sa svojim sposobnostima i interesima, učenici škole se dobrovoljno opredjeljuju za učešće u radu slobodnih aktivnosti.</w:t>
      </w:r>
    </w:p>
    <w:p w14:paraId="044C30FB" w14:textId="02FD0D48" w:rsidR="009509E9" w:rsidRPr="00D54390" w:rsidRDefault="00510C8E" w:rsidP="00531474">
      <w:pPr>
        <w:pStyle w:val="ListParagraph"/>
        <w:numPr>
          <w:ilvl w:val="0"/>
          <w:numId w:val="52"/>
        </w:numPr>
        <w:jc w:val="both"/>
        <w:rPr>
          <w:noProof/>
          <w:sz w:val="24"/>
          <w:szCs w:val="24"/>
          <w:lang w:val="bs-Latn-BA"/>
        </w:rPr>
      </w:pPr>
      <w:r w:rsidRPr="00D54390">
        <w:rPr>
          <w:noProof/>
          <w:sz w:val="24"/>
          <w:szCs w:val="24"/>
          <w:lang w:val="bs-Latn-BA"/>
        </w:rPr>
        <w:t>Slobodne aktivnosti su sastavni dio cjelokupnog obrazovno-odgojnog rada i imaju izuzetan značaj u ostvarivanju odgojnih zadataka škole.</w:t>
      </w:r>
    </w:p>
    <w:p w14:paraId="79FFB5A4" w14:textId="77777777" w:rsidR="009509E9" w:rsidRPr="00D54390" w:rsidRDefault="009509E9" w:rsidP="005D592F">
      <w:pPr>
        <w:contextualSpacing/>
        <w:jc w:val="center"/>
        <w:rPr>
          <w:b/>
          <w:noProof/>
          <w:sz w:val="24"/>
          <w:szCs w:val="24"/>
          <w:lang w:val="bs-Latn-BA"/>
        </w:rPr>
      </w:pPr>
    </w:p>
    <w:p w14:paraId="6B4D6DBD" w14:textId="7C9B80EC" w:rsidR="00510C8E" w:rsidRPr="00D54390" w:rsidRDefault="00510C8E" w:rsidP="005D592F">
      <w:pPr>
        <w:contextualSpacing/>
        <w:jc w:val="center"/>
        <w:rPr>
          <w:b/>
          <w:noProof/>
          <w:sz w:val="24"/>
          <w:szCs w:val="24"/>
          <w:lang w:val="bs-Latn-BA"/>
        </w:rPr>
      </w:pPr>
      <w:r w:rsidRPr="00D54390">
        <w:rPr>
          <w:b/>
          <w:noProof/>
          <w:sz w:val="24"/>
          <w:szCs w:val="24"/>
          <w:lang w:val="bs-Latn-BA"/>
        </w:rPr>
        <w:t>Član 4</w:t>
      </w:r>
      <w:r w:rsidR="00252D48" w:rsidRPr="00D54390">
        <w:rPr>
          <w:b/>
          <w:noProof/>
          <w:sz w:val="24"/>
          <w:szCs w:val="24"/>
          <w:lang w:val="bs-Latn-BA"/>
        </w:rPr>
        <w:t>7</w:t>
      </w:r>
      <w:r w:rsidRPr="00D54390">
        <w:rPr>
          <w:b/>
          <w:noProof/>
          <w:sz w:val="24"/>
          <w:szCs w:val="24"/>
          <w:lang w:val="bs-Latn-BA"/>
        </w:rPr>
        <w:t>.</w:t>
      </w:r>
    </w:p>
    <w:p w14:paraId="52B547AD" w14:textId="1DD12CB0" w:rsidR="00531C24" w:rsidRPr="00D54390" w:rsidRDefault="00AD1C0E" w:rsidP="009B4591">
      <w:pPr>
        <w:contextualSpacing/>
        <w:jc w:val="center"/>
        <w:rPr>
          <w:b/>
          <w:noProof/>
          <w:sz w:val="24"/>
          <w:szCs w:val="24"/>
          <w:lang w:val="bs-Latn-BA"/>
        </w:rPr>
      </w:pPr>
      <w:r w:rsidRPr="00D54390">
        <w:rPr>
          <w:b/>
          <w:noProof/>
          <w:sz w:val="24"/>
          <w:szCs w:val="24"/>
          <w:lang w:val="bs-Latn-BA"/>
        </w:rPr>
        <w:t>(Vannastavne aktivnosti)</w:t>
      </w:r>
    </w:p>
    <w:p w14:paraId="3DA922D2" w14:textId="7BB52B98" w:rsidR="00E37A63" w:rsidRPr="00D54390" w:rsidRDefault="00E37A63" w:rsidP="00531474">
      <w:pPr>
        <w:pStyle w:val="ListParagraph"/>
        <w:numPr>
          <w:ilvl w:val="0"/>
          <w:numId w:val="53"/>
        </w:numPr>
        <w:jc w:val="both"/>
        <w:rPr>
          <w:noProof/>
          <w:sz w:val="24"/>
          <w:szCs w:val="24"/>
          <w:lang w:val="bs-Latn-BA"/>
        </w:rPr>
      </w:pPr>
      <w:r w:rsidRPr="00D54390">
        <w:rPr>
          <w:noProof/>
          <w:sz w:val="24"/>
          <w:szCs w:val="24"/>
          <w:lang w:val="bs-Latn-BA"/>
        </w:rPr>
        <w:t>U cilju razvijanja posebnih interesovanja učenika i njihovih sklonosti i sposobnosti, u školi se organiziraju i</w:t>
      </w:r>
      <w:r w:rsidR="00252D48" w:rsidRPr="00D54390">
        <w:rPr>
          <w:noProof/>
          <w:sz w:val="24"/>
          <w:szCs w:val="24"/>
          <w:lang w:val="bs-Latn-BA"/>
        </w:rPr>
        <w:t xml:space="preserve"> provode vannastavne aktivnosti.</w:t>
      </w:r>
    </w:p>
    <w:p w14:paraId="155B0BF9" w14:textId="2A5201A5" w:rsidR="00E37A63" w:rsidRPr="00D54390" w:rsidRDefault="00E37A63" w:rsidP="00531474">
      <w:pPr>
        <w:pStyle w:val="ListParagraph"/>
        <w:numPr>
          <w:ilvl w:val="0"/>
          <w:numId w:val="53"/>
        </w:numPr>
        <w:jc w:val="both"/>
        <w:rPr>
          <w:noProof/>
          <w:sz w:val="24"/>
          <w:szCs w:val="24"/>
          <w:lang w:val="bs-Latn-BA"/>
        </w:rPr>
      </w:pPr>
      <w:r w:rsidRPr="00D54390">
        <w:rPr>
          <w:noProof/>
          <w:sz w:val="24"/>
          <w:szCs w:val="24"/>
          <w:lang w:val="bs-Latn-BA"/>
        </w:rPr>
        <w:t>Vannastavne aktivnosti provode se u vidu vannastavnih i posebnih programa putem sekcija, klubova, grupa, učeničkih zadruga, projekata i drugih oblika (posjeta muzejima, galerijama, pozorištima).</w:t>
      </w:r>
    </w:p>
    <w:p w14:paraId="185468EA" w14:textId="563CA6FC" w:rsidR="00E37A63" w:rsidRPr="00D54390" w:rsidRDefault="00E37A63" w:rsidP="00531474">
      <w:pPr>
        <w:pStyle w:val="ListParagraph"/>
        <w:numPr>
          <w:ilvl w:val="0"/>
          <w:numId w:val="53"/>
        </w:numPr>
        <w:jc w:val="both"/>
        <w:rPr>
          <w:noProof/>
          <w:sz w:val="24"/>
          <w:szCs w:val="24"/>
          <w:lang w:val="bs-Latn-BA"/>
        </w:rPr>
      </w:pPr>
      <w:r w:rsidRPr="00D54390">
        <w:rPr>
          <w:noProof/>
          <w:sz w:val="24"/>
          <w:szCs w:val="24"/>
          <w:lang w:val="bs-Latn-BA"/>
        </w:rPr>
        <w:t>Ministar donosi pravilnik o realizaciji škole u prirodi, izleta, studijskih posjeta, ekskurzija, kampovanja/logorovanja, društveno-korisnog učenja i drugih oblika odgojno-obrazovnog rada, koji se obavezno planiraju godišnjim programom rada.</w:t>
      </w:r>
    </w:p>
    <w:p w14:paraId="0D9A5757" w14:textId="25AE65C1" w:rsidR="00A74B44" w:rsidRPr="00D54390" w:rsidRDefault="00E37A63" w:rsidP="005D592F">
      <w:pPr>
        <w:pStyle w:val="ListParagraph"/>
        <w:numPr>
          <w:ilvl w:val="0"/>
          <w:numId w:val="53"/>
        </w:numPr>
        <w:jc w:val="both"/>
        <w:rPr>
          <w:noProof/>
          <w:sz w:val="24"/>
          <w:szCs w:val="24"/>
          <w:lang w:val="bs-Latn-BA"/>
        </w:rPr>
      </w:pPr>
      <w:r w:rsidRPr="00D54390">
        <w:rPr>
          <w:noProof/>
          <w:sz w:val="24"/>
          <w:szCs w:val="24"/>
          <w:lang w:val="bs-Latn-BA"/>
        </w:rPr>
        <w:t>Ministarstvo na prijedlog Instituta donosi katalog vannastavnih i posebnih programa i uputstvo o realizaciji.</w:t>
      </w:r>
    </w:p>
    <w:p w14:paraId="1670B880" w14:textId="77777777" w:rsidR="009D368A" w:rsidRPr="00D54390" w:rsidRDefault="009D368A" w:rsidP="009D368A">
      <w:pPr>
        <w:pStyle w:val="ListParagraph"/>
        <w:ind w:left="750"/>
        <w:jc w:val="both"/>
        <w:rPr>
          <w:noProof/>
          <w:sz w:val="24"/>
          <w:szCs w:val="24"/>
          <w:lang w:val="bs-Latn-BA"/>
        </w:rPr>
      </w:pPr>
    </w:p>
    <w:p w14:paraId="4615278B" w14:textId="4B1729BB" w:rsidR="00510C8E" w:rsidRPr="00D54390" w:rsidRDefault="00510C8E" w:rsidP="005D592F">
      <w:pPr>
        <w:contextualSpacing/>
        <w:jc w:val="center"/>
        <w:rPr>
          <w:b/>
          <w:noProof/>
          <w:sz w:val="24"/>
          <w:szCs w:val="24"/>
          <w:lang w:val="bs-Latn-BA"/>
        </w:rPr>
      </w:pPr>
      <w:r w:rsidRPr="00D54390">
        <w:rPr>
          <w:b/>
          <w:noProof/>
          <w:sz w:val="24"/>
          <w:szCs w:val="24"/>
          <w:lang w:val="bs-Latn-BA"/>
        </w:rPr>
        <w:t>Član 4</w:t>
      </w:r>
      <w:r w:rsidR="00252D48" w:rsidRPr="00D54390">
        <w:rPr>
          <w:b/>
          <w:noProof/>
          <w:sz w:val="24"/>
          <w:szCs w:val="24"/>
          <w:lang w:val="bs-Latn-BA"/>
        </w:rPr>
        <w:t>8</w:t>
      </w:r>
      <w:r w:rsidRPr="00D54390">
        <w:rPr>
          <w:b/>
          <w:noProof/>
          <w:sz w:val="24"/>
          <w:szCs w:val="24"/>
          <w:lang w:val="bs-Latn-BA"/>
        </w:rPr>
        <w:t>.</w:t>
      </w:r>
    </w:p>
    <w:p w14:paraId="03E31CC0" w14:textId="1FC1AB6A" w:rsidR="00510C8E" w:rsidRPr="00D54390" w:rsidRDefault="00B9395A" w:rsidP="009B4591">
      <w:pPr>
        <w:contextualSpacing/>
        <w:jc w:val="center"/>
        <w:rPr>
          <w:b/>
          <w:noProof/>
          <w:sz w:val="24"/>
          <w:szCs w:val="24"/>
          <w:lang w:val="bs-Latn-BA"/>
        </w:rPr>
      </w:pPr>
      <w:r w:rsidRPr="00D54390">
        <w:rPr>
          <w:b/>
          <w:noProof/>
          <w:sz w:val="24"/>
          <w:szCs w:val="24"/>
          <w:lang w:val="bs-Latn-BA"/>
        </w:rPr>
        <w:t>(</w:t>
      </w:r>
      <w:r w:rsidR="006D5234" w:rsidRPr="00D54390">
        <w:rPr>
          <w:b/>
          <w:noProof/>
          <w:sz w:val="24"/>
          <w:szCs w:val="24"/>
          <w:lang w:val="bs-Latn-BA"/>
        </w:rPr>
        <w:t xml:space="preserve">Škola u prirodi, izleti, studijske posjete, </w:t>
      </w:r>
      <w:r w:rsidR="00E03317" w:rsidRPr="00D54390">
        <w:rPr>
          <w:b/>
          <w:noProof/>
          <w:sz w:val="24"/>
          <w:szCs w:val="24"/>
          <w:lang w:val="bs-Latn-BA"/>
        </w:rPr>
        <w:t>ekskurzija, kampovanje/logorovanje, društveno-</w:t>
      </w:r>
      <w:r w:rsidR="009B4591" w:rsidRPr="00D54390">
        <w:rPr>
          <w:b/>
          <w:noProof/>
          <w:sz w:val="24"/>
          <w:szCs w:val="24"/>
          <w:lang w:val="bs-Latn-BA"/>
        </w:rPr>
        <w:t>korisno učenje i drugi oblici od</w:t>
      </w:r>
      <w:r w:rsidR="00E03317" w:rsidRPr="00D54390">
        <w:rPr>
          <w:b/>
          <w:noProof/>
          <w:sz w:val="24"/>
          <w:szCs w:val="24"/>
          <w:lang w:val="bs-Latn-BA"/>
        </w:rPr>
        <w:t>gojno-obrazovnog rada</w:t>
      </w:r>
      <w:r w:rsidR="009B4591" w:rsidRPr="00D54390">
        <w:rPr>
          <w:b/>
          <w:noProof/>
          <w:sz w:val="24"/>
          <w:szCs w:val="24"/>
          <w:lang w:val="bs-Latn-BA"/>
        </w:rPr>
        <w:t>)</w:t>
      </w:r>
    </w:p>
    <w:p w14:paraId="3E22135B" w14:textId="0CB1D808" w:rsidR="00B60C06" w:rsidRPr="00D54390" w:rsidRDefault="00E03317" w:rsidP="00531474">
      <w:pPr>
        <w:pStyle w:val="ListParagraph"/>
        <w:numPr>
          <w:ilvl w:val="0"/>
          <w:numId w:val="54"/>
        </w:numPr>
        <w:jc w:val="both"/>
        <w:rPr>
          <w:noProof/>
          <w:sz w:val="24"/>
          <w:szCs w:val="24"/>
          <w:lang w:val="bs-Latn-BA"/>
        </w:rPr>
      </w:pPr>
      <w:r w:rsidRPr="00D54390">
        <w:rPr>
          <w:noProof/>
          <w:sz w:val="24"/>
          <w:szCs w:val="24"/>
          <w:lang w:val="bs-Latn-BA"/>
        </w:rPr>
        <w:t>Škola u prirodi, izleti, studijske posjete, ekskurzija, kampovanje/logorovanje, društveno-</w:t>
      </w:r>
      <w:r w:rsidR="00252D48" w:rsidRPr="00D54390">
        <w:rPr>
          <w:noProof/>
          <w:sz w:val="24"/>
          <w:szCs w:val="24"/>
          <w:lang w:val="bs-Latn-BA"/>
        </w:rPr>
        <w:t>korisno učenje i drugi oblici od</w:t>
      </w:r>
      <w:r w:rsidRPr="00D54390">
        <w:rPr>
          <w:noProof/>
          <w:sz w:val="24"/>
          <w:szCs w:val="24"/>
          <w:lang w:val="bs-Latn-BA"/>
        </w:rPr>
        <w:t xml:space="preserve">gojno-obrazovnog rada </w:t>
      </w:r>
      <w:r w:rsidR="00510C8E" w:rsidRPr="00D54390">
        <w:rPr>
          <w:noProof/>
          <w:sz w:val="24"/>
          <w:szCs w:val="24"/>
          <w:lang w:val="bs-Latn-BA"/>
        </w:rPr>
        <w:t xml:space="preserve">predviđeni godišnjim programom rada škole izvode se u okviru radnih dana, organizuju se u skladu sa Pravilnikom o </w:t>
      </w:r>
      <w:r w:rsidRPr="00D54390">
        <w:rPr>
          <w:noProof/>
          <w:sz w:val="24"/>
          <w:szCs w:val="24"/>
          <w:lang w:val="bs-Latn-BA"/>
        </w:rPr>
        <w:t xml:space="preserve">realizaciji škole u prirodi, izleta, studijskih posjeta, </w:t>
      </w:r>
      <w:r w:rsidR="00FF4F19" w:rsidRPr="00D54390">
        <w:rPr>
          <w:noProof/>
          <w:sz w:val="24"/>
          <w:szCs w:val="24"/>
          <w:lang w:val="bs-Latn-BA"/>
        </w:rPr>
        <w:t>ekskurzija, kampovanja/logorovanja, društveno-korisnog učenja i drugih oblika odg</w:t>
      </w:r>
      <w:r w:rsidR="00252D48" w:rsidRPr="00D54390">
        <w:rPr>
          <w:noProof/>
          <w:sz w:val="24"/>
          <w:szCs w:val="24"/>
          <w:lang w:val="bs-Latn-BA"/>
        </w:rPr>
        <w:t>ojno-obrazovnog rada u osnovnoj</w:t>
      </w:r>
      <w:r w:rsidR="00FF4F19" w:rsidRPr="00D54390">
        <w:rPr>
          <w:noProof/>
          <w:sz w:val="24"/>
          <w:szCs w:val="24"/>
          <w:lang w:val="bs-Latn-BA"/>
        </w:rPr>
        <w:t xml:space="preserve"> i srednjoj školi.</w:t>
      </w:r>
    </w:p>
    <w:p w14:paraId="7E12B656" w14:textId="18388A7A" w:rsidR="00B60C06" w:rsidRPr="00D54390" w:rsidRDefault="00510C8E" w:rsidP="00531474">
      <w:pPr>
        <w:pStyle w:val="ListParagraph"/>
        <w:numPr>
          <w:ilvl w:val="0"/>
          <w:numId w:val="54"/>
        </w:numPr>
        <w:jc w:val="both"/>
        <w:rPr>
          <w:noProof/>
          <w:sz w:val="24"/>
          <w:szCs w:val="24"/>
          <w:lang w:val="bs-Latn-BA"/>
        </w:rPr>
      </w:pPr>
      <w:r w:rsidRPr="00D54390">
        <w:rPr>
          <w:noProof/>
          <w:sz w:val="24"/>
          <w:szCs w:val="24"/>
          <w:lang w:val="bs-Latn-BA"/>
        </w:rPr>
        <w:t>Škola u prirodi  kao dio nastavnog plana i programa od I</w:t>
      </w:r>
      <w:r w:rsidR="0036671E" w:rsidRPr="00D54390">
        <w:rPr>
          <w:noProof/>
          <w:sz w:val="24"/>
          <w:szCs w:val="24"/>
          <w:lang w:val="bs-Latn-BA"/>
        </w:rPr>
        <w:t>I</w:t>
      </w:r>
      <w:r w:rsidRPr="00D54390">
        <w:rPr>
          <w:noProof/>
          <w:sz w:val="24"/>
          <w:szCs w:val="24"/>
          <w:lang w:val="bs-Latn-BA"/>
        </w:rPr>
        <w:t xml:space="preserve"> – V razreda osnovne škole realizira se u okviru nastavnih dana u skladu sa pravilnikom koji donosi ministar/ministrica.   </w:t>
      </w:r>
    </w:p>
    <w:p w14:paraId="5EEA16B9" w14:textId="2ADA6DC7" w:rsidR="009568F0" w:rsidRPr="00D54390" w:rsidRDefault="00510C8E" w:rsidP="000F448D">
      <w:pPr>
        <w:pStyle w:val="ListParagraph"/>
        <w:numPr>
          <w:ilvl w:val="0"/>
          <w:numId w:val="54"/>
        </w:numPr>
        <w:jc w:val="both"/>
        <w:rPr>
          <w:noProof/>
          <w:sz w:val="24"/>
          <w:szCs w:val="24"/>
          <w:lang w:val="bs-Latn-BA"/>
        </w:rPr>
      </w:pPr>
      <w:r w:rsidRPr="00D54390">
        <w:rPr>
          <w:noProof/>
          <w:sz w:val="24"/>
          <w:szCs w:val="24"/>
          <w:lang w:val="bs-Latn-BA"/>
        </w:rPr>
        <w:t xml:space="preserve">Škola plivanja, škola skijanja, </w:t>
      </w:r>
      <w:r w:rsidR="0036671E" w:rsidRPr="00D54390">
        <w:rPr>
          <w:noProof/>
          <w:sz w:val="24"/>
          <w:szCs w:val="24"/>
          <w:lang w:val="bs-Latn-BA"/>
        </w:rPr>
        <w:t xml:space="preserve">škola planinarstva </w:t>
      </w:r>
      <w:r w:rsidRPr="00D54390">
        <w:rPr>
          <w:noProof/>
          <w:sz w:val="24"/>
          <w:szCs w:val="24"/>
          <w:lang w:val="bs-Latn-BA"/>
        </w:rPr>
        <w:t>kao i drugi specifični oblici nastave iz predmeta tjelesni i zdravstveni odgoj organiziraju se i realiziraju u skladu sa nastavnim planom i programom.</w:t>
      </w:r>
    </w:p>
    <w:p w14:paraId="7D62C0F1" w14:textId="77777777" w:rsidR="009D368A" w:rsidRPr="00D54390" w:rsidRDefault="009D368A" w:rsidP="009D368A">
      <w:pPr>
        <w:pStyle w:val="ListParagraph"/>
        <w:ind w:left="735"/>
        <w:jc w:val="both"/>
        <w:rPr>
          <w:noProof/>
          <w:sz w:val="24"/>
          <w:szCs w:val="24"/>
          <w:lang w:val="bs-Latn-BA"/>
        </w:rPr>
      </w:pPr>
    </w:p>
    <w:p w14:paraId="57B4B44F" w14:textId="481B6B24" w:rsidR="00510C8E" w:rsidRPr="00D54390" w:rsidRDefault="00510C8E" w:rsidP="005D592F">
      <w:pPr>
        <w:contextualSpacing/>
        <w:jc w:val="center"/>
        <w:rPr>
          <w:b/>
          <w:noProof/>
          <w:sz w:val="24"/>
          <w:szCs w:val="24"/>
          <w:lang w:val="bs-Latn-BA"/>
        </w:rPr>
      </w:pPr>
      <w:r w:rsidRPr="00D54390">
        <w:rPr>
          <w:b/>
          <w:noProof/>
          <w:sz w:val="24"/>
          <w:szCs w:val="24"/>
          <w:lang w:val="bs-Latn-BA"/>
        </w:rPr>
        <w:t>Član</w:t>
      </w:r>
      <w:r w:rsidR="009044B0" w:rsidRPr="00D54390">
        <w:rPr>
          <w:b/>
          <w:noProof/>
          <w:sz w:val="24"/>
          <w:szCs w:val="24"/>
          <w:lang w:val="bs-Latn-BA"/>
        </w:rPr>
        <w:t xml:space="preserve"> </w:t>
      </w:r>
      <w:r w:rsidR="00252D48" w:rsidRPr="00D54390">
        <w:rPr>
          <w:b/>
          <w:noProof/>
          <w:sz w:val="24"/>
          <w:szCs w:val="24"/>
          <w:lang w:val="bs-Latn-BA"/>
        </w:rPr>
        <w:t>49</w:t>
      </w:r>
      <w:r w:rsidRPr="00D54390">
        <w:rPr>
          <w:b/>
          <w:noProof/>
          <w:sz w:val="24"/>
          <w:szCs w:val="24"/>
          <w:lang w:val="bs-Latn-BA"/>
        </w:rPr>
        <w:t>.</w:t>
      </w:r>
    </w:p>
    <w:p w14:paraId="1A31198C" w14:textId="63D9D31A" w:rsidR="00864FBA" w:rsidRPr="00D54390" w:rsidRDefault="00EA45E3" w:rsidP="009B4591">
      <w:pPr>
        <w:contextualSpacing/>
        <w:jc w:val="center"/>
        <w:rPr>
          <w:b/>
          <w:noProof/>
          <w:sz w:val="24"/>
          <w:szCs w:val="24"/>
          <w:lang w:val="bs-Latn-BA"/>
        </w:rPr>
      </w:pPr>
      <w:r w:rsidRPr="00D54390">
        <w:rPr>
          <w:b/>
          <w:noProof/>
          <w:sz w:val="24"/>
          <w:szCs w:val="24"/>
          <w:lang w:val="bs-Latn-BA"/>
        </w:rPr>
        <w:t>(Ocjenjivanje</w:t>
      </w:r>
      <w:r w:rsidR="00252D48" w:rsidRPr="00D54390">
        <w:rPr>
          <w:b/>
          <w:noProof/>
          <w:sz w:val="24"/>
          <w:szCs w:val="24"/>
          <w:lang w:val="bs-Latn-BA"/>
        </w:rPr>
        <w:t xml:space="preserve"> znanja učenika</w:t>
      </w:r>
      <w:r w:rsidRPr="00D54390">
        <w:rPr>
          <w:b/>
          <w:noProof/>
          <w:sz w:val="24"/>
          <w:szCs w:val="24"/>
          <w:lang w:val="bs-Latn-BA"/>
        </w:rPr>
        <w:t>)</w:t>
      </w:r>
    </w:p>
    <w:p w14:paraId="6FD515EE" w14:textId="69B04064" w:rsidR="006A6656" w:rsidRPr="00D54390" w:rsidRDefault="006A6656" w:rsidP="00531474">
      <w:pPr>
        <w:pStyle w:val="ListParagraph"/>
        <w:numPr>
          <w:ilvl w:val="0"/>
          <w:numId w:val="55"/>
        </w:numPr>
        <w:jc w:val="both"/>
        <w:rPr>
          <w:noProof/>
          <w:sz w:val="24"/>
          <w:szCs w:val="24"/>
          <w:lang w:val="bs-Latn-BA"/>
        </w:rPr>
      </w:pPr>
      <w:r w:rsidRPr="00D54390">
        <w:rPr>
          <w:noProof/>
          <w:sz w:val="24"/>
          <w:szCs w:val="24"/>
          <w:lang w:val="bs-Latn-BA"/>
        </w:rPr>
        <w:t>Ocjenjivanje učenika se vrši javno i kontinuirano.</w:t>
      </w:r>
    </w:p>
    <w:p w14:paraId="7E8B2E54" w14:textId="62F4A6C4" w:rsidR="006A6656" w:rsidRPr="00D54390" w:rsidRDefault="009B4591" w:rsidP="00531474">
      <w:pPr>
        <w:pStyle w:val="ListParagraph"/>
        <w:numPr>
          <w:ilvl w:val="0"/>
          <w:numId w:val="55"/>
        </w:numPr>
        <w:jc w:val="both"/>
        <w:rPr>
          <w:noProof/>
          <w:sz w:val="24"/>
          <w:szCs w:val="24"/>
          <w:lang w:val="bs-Latn-BA"/>
        </w:rPr>
      </w:pPr>
      <w:r w:rsidRPr="00D54390">
        <w:rPr>
          <w:noProof/>
          <w:sz w:val="24"/>
          <w:szCs w:val="24"/>
          <w:lang w:val="bs-Latn-BA"/>
        </w:rPr>
        <w:t>Učenici I</w:t>
      </w:r>
      <w:r w:rsidR="006A6656" w:rsidRPr="00D54390">
        <w:rPr>
          <w:noProof/>
          <w:sz w:val="24"/>
          <w:szCs w:val="24"/>
          <w:lang w:val="bs-Latn-BA"/>
        </w:rPr>
        <w:t xml:space="preserve"> razre</w:t>
      </w:r>
      <w:r w:rsidRPr="00D54390">
        <w:rPr>
          <w:noProof/>
          <w:sz w:val="24"/>
          <w:szCs w:val="24"/>
          <w:lang w:val="bs-Latn-BA"/>
        </w:rPr>
        <w:t>da u redovnoj osnovnoj školi se</w:t>
      </w:r>
      <w:r w:rsidR="006A6656" w:rsidRPr="00D54390">
        <w:rPr>
          <w:noProof/>
          <w:sz w:val="24"/>
          <w:szCs w:val="24"/>
          <w:lang w:val="bs-Latn-BA"/>
        </w:rPr>
        <w:t xml:space="preserve"> na osnovu definiranih ishoda pojedinih predmeta, definiranih nastavnim planom i programom, opisno ocjenjuju.</w:t>
      </w:r>
    </w:p>
    <w:p w14:paraId="2AE443F9" w14:textId="5FF60E1B" w:rsidR="006A6656" w:rsidRPr="00D54390" w:rsidRDefault="006A6656" w:rsidP="00531474">
      <w:pPr>
        <w:pStyle w:val="ListParagraph"/>
        <w:numPr>
          <w:ilvl w:val="0"/>
          <w:numId w:val="55"/>
        </w:numPr>
        <w:jc w:val="both"/>
        <w:rPr>
          <w:noProof/>
          <w:sz w:val="24"/>
          <w:szCs w:val="24"/>
          <w:lang w:val="bs-Latn-BA"/>
        </w:rPr>
      </w:pPr>
      <w:r w:rsidRPr="00D54390">
        <w:rPr>
          <w:noProof/>
          <w:sz w:val="24"/>
          <w:szCs w:val="24"/>
          <w:lang w:val="bs-Latn-BA"/>
        </w:rPr>
        <w:t>Od II razreda u redovnoj osnovnoj školi učenici se ocjenjuju brojčanim ocjenama: odličan (5), vrlodobar (4), dobar (3), dovoljan (2) i nedovoljan (1).</w:t>
      </w:r>
    </w:p>
    <w:p w14:paraId="309CB12F" w14:textId="1677B339" w:rsidR="00510C8E" w:rsidRPr="00D54390" w:rsidRDefault="006A6656" w:rsidP="00531474">
      <w:pPr>
        <w:pStyle w:val="ListParagraph"/>
        <w:numPr>
          <w:ilvl w:val="0"/>
          <w:numId w:val="55"/>
        </w:numPr>
        <w:jc w:val="both"/>
        <w:rPr>
          <w:noProof/>
          <w:sz w:val="24"/>
          <w:szCs w:val="24"/>
          <w:lang w:val="bs-Latn-BA"/>
        </w:rPr>
      </w:pPr>
      <w:r w:rsidRPr="00D54390">
        <w:rPr>
          <w:noProof/>
          <w:sz w:val="24"/>
          <w:szCs w:val="24"/>
          <w:lang w:val="bs-Latn-BA"/>
        </w:rPr>
        <w:t>Ministar donosi pravilnik o praćenju, vrednovanju i ocjenjivanju učenika.</w:t>
      </w:r>
    </w:p>
    <w:p w14:paraId="338D1FA5" w14:textId="77777777" w:rsidR="00F33DD9" w:rsidRPr="00D54390" w:rsidRDefault="00F33DD9" w:rsidP="000F448D">
      <w:pPr>
        <w:contextualSpacing/>
        <w:rPr>
          <w:b/>
          <w:noProof/>
          <w:sz w:val="24"/>
          <w:szCs w:val="24"/>
          <w:lang w:val="bs-Latn-BA"/>
        </w:rPr>
      </w:pPr>
    </w:p>
    <w:p w14:paraId="4E6A35E2" w14:textId="68AD945B"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252D48" w:rsidRPr="00D54390">
        <w:rPr>
          <w:b/>
          <w:noProof/>
          <w:sz w:val="24"/>
          <w:szCs w:val="24"/>
          <w:lang w:val="bs-Latn-BA"/>
        </w:rPr>
        <w:t>50</w:t>
      </w:r>
      <w:r w:rsidRPr="00D54390">
        <w:rPr>
          <w:b/>
          <w:noProof/>
          <w:sz w:val="24"/>
          <w:szCs w:val="24"/>
          <w:lang w:val="bs-Latn-BA"/>
        </w:rPr>
        <w:t>.</w:t>
      </w:r>
    </w:p>
    <w:p w14:paraId="6F3C741E" w14:textId="11F78496" w:rsidR="00864FBA" w:rsidRPr="00D54390" w:rsidRDefault="00AD1C0E" w:rsidP="00DD54FE">
      <w:pPr>
        <w:contextualSpacing/>
        <w:jc w:val="center"/>
        <w:rPr>
          <w:b/>
          <w:noProof/>
          <w:sz w:val="24"/>
          <w:szCs w:val="24"/>
          <w:lang w:val="bs-Latn-BA"/>
        </w:rPr>
      </w:pPr>
      <w:r w:rsidRPr="00D54390">
        <w:rPr>
          <w:b/>
          <w:noProof/>
          <w:sz w:val="24"/>
          <w:szCs w:val="24"/>
          <w:lang w:val="bs-Latn-BA"/>
        </w:rPr>
        <w:t>(</w:t>
      </w:r>
      <w:r w:rsidR="00116FFC" w:rsidRPr="00D54390">
        <w:rPr>
          <w:b/>
          <w:noProof/>
          <w:sz w:val="24"/>
          <w:szCs w:val="24"/>
          <w:lang w:val="bs-Latn-BA"/>
        </w:rPr>
        <w:t>Ocjenjivanje</w:t>
      </w:r>
      <w:r w:rsidR="006A6656" w:rsidRPr="00D54390">
        <w:rPr>
          <w:b/>
          <w:noProof/>
          <w:sz w:val="24"/>
          <w:szCs w:val="24"/>
          <w:lang w:val="bs-Latn-BA"/>
        </w:rPr>
        <w:t xml:space="preserve"> iz vladanja</w:t>
      </w:r>
      <w:r w:rsidRPr="00D54390">
        <w:rPr>
          <w:b/>
          <w:noProof/>
          <w:sz w:val="24"/>
          <w:szCs w:val="24"/>
          <w:lang w:val="bs-Latn-BA"/>
        </w:rPr>
        <w:t>)</w:t>
      </w:r>
    </w:p>
    <w:p w14:paraId="794F5433" w14:textId="6985088E" w:rsidR="00631DE9" w:rsidRPr="00D54390" w:rsidRDefault="00631DE9" w:rsidP="00531474">
      <w:pPr>
        <w:pStyle w:val="ListParagraph"/>
        <w:numPr>
          <w:ilvl w:val="0"/>
          <w:numId w:val="56"/>
        </w:numPr>
        <w:jc w:val="both"/>
        <w:rPr>
          <w:noProof/>
          <w:sz w:val="24"/>
          <w:szCs w:val="24"/>
          <w:lang w:val="bs-Latn-BA" w:eastAsia="en-US"/>
        </w:rPr>
      </w:pPr>
      <w:r w:rsidRPr="00D54390">
        <w:rPr>
          <w:noProof/>
          <w:sz w:val="24"/>
          <w:szCs w:val="24"/>
          <w:lang w:val="bs-Latn-BA" w:eastAsia="en-US"/>
        </w:rPr>
        <w:t>Vladanje učenika se ocjenjuje od početka četvrtog razreda u redovnoj osnovnoj školi.</w:t>
      </w:r>
    </w:p>
    <w:p w14:paraId="7104842F" w14:textId="67EA8B60" w:rsidR="00631DE9" w:rsidRPr="00D54390" w:rsidRDefault="00631DE9" w:rsidP="00531474">
      <w:pPr>
        <w:pStyle w:val="ListParagraph"/>
        <w:numPr>
          <w:ilvl w:val="0"/>
          <w:numId w:val="56"/>
        </w:numPr>
        <w:jc w:val="both"/>
        <w:rPr>
          <w:noProof/>
          <w:sz w:val="24"/>
          <w:szCs w:val="24"/>
          <w:lang w:val="bs-Latn-BA" w:eastAsia="en-US"/>
        </w:rPr>
      </w:pPr>
      <w:r w:rsidRPr="00D54390">
        <w:rPr>
          <w:noProof/>
          <w:sz w:val="24"/>
          <w:szCs w:val="24"/>
          <w:lang w:val="bs-Latn-BA" w:eastAsia="en-US"/>
        </w:rPr>
        <w:t>Ocjene iz vladanja su: primjerno, vrlodobro, dobro, zadovoljava i loše.</w:t>
      </w:r>
    </w:p>
    <w:p w14:paraId="7577A133" w14:textId="24AB1FDD" w:rsidR="00631DE9" w:rsidRPr="00D54390" w:rsidRDefault="00631DE9" w:rsidP="00531474">
      <w:pPr>
        <w:pStyle w:val="ListParagraph"/>
        <w:numPr>
          <w:ilvl w:val="0"/>
          <w:numId w:val="56"/>
        </w:numPr>
        <w:jc w:val="both"/>
        <w:rPr>
          <w:noProof/>
          <w:sz w:val="24"/>
          <w:szCs w:val="24"/>
          <w:lang w:val="bs-Latn-BA" w:eastAsia="en-US"/>
        </w:rPr>
      </w:pPr>
      <w:r w:rsidRPr="00D54390">
        <w:rPr>
          <w:noProof/>
          <w:sz w:val="24"/>
          <w:szCs w:val="24"/>
          <w:lang w:val="bs-Latn-BA" w:eastAsia="en-US"/>
        </w:rPr>
        <w:lastRenderedPageBreak/>
        <w:t>Ocjenu iz vladanja utvrđuje: odjeljensko vijeće na prijedlog razrednika, direktor na prijedlog odjeljenskog vijeća i nastavničko vijeće na prijedlog direktora ili odjeljenskog vijeća.</w:t>
      </w:r>
    </w:p>
    <w:p w14:paraId="0FDC6A7D" w14:textId="4C12A146" w:rsidR="003C1FA6" w:rsidRPr="00D54390" w:rsidRDefault="00631DE9" w:rsidP="00531474">
      <w:pPr>
        <w:pStyle w:val="ListParagraph"/>
        <w:numPr>
          <w:ilvl w:val="0"/>
          <w:numId w:val="56"/>
        </w:numPr>
        <w:jc w:val="both"/>
        <w:rPr>
          <w:noProof/>
          <w:sz w:val="24"/>
          <w:szCs w:val="24"/>
          <w:lang w:val="bs-Latn-BA" w:eastAsia="en-US"/>
        </w:rPr>
      </w:pPr>
      <w:r w:rsidRPr="00D54390">
        <w:rPr>
          <w:noProof/>
          <w:sz w:val="24"/>
          <w:szCs w:val="24"/>
          <w:lang w:val="bs-Latn-BA" w:eastAsia="en-US"/>
        </w:rPr>
        <w:t>U javne isprave u koje se upisuje opći uspjeh učenika, upisuje se i ocjena iz vladanja. Ocjena vladanje učenika je neovisna od ocjene općeg uspjeha učenika.</w:t>
      </w:r>
    </w:p>
    <w:p w14:paraId="2375DB3C" w14:textId="77777777" w:rsidR="006A6656" w:rsidRPr="00D54390" w:rsidRDefault="006A6656" w:rsidP="005D592F">
      <w:pPr>
        <w:contextualSpacing/>
        <w:jc w:val="center"/>
        <w:rPr>
          <w:noProof/>
          <w:sz w:val="24"/>
          <w:szCs w:val="24"/>
          <w:lang w:val="bs-Latn-BA"/>
        </w:rPr>
      </w:pPr>
    </w:p>
    <w:p w14:paraId="15EDF89B" w14:textId="792A6E8E" w:rsidR="001B530D" w:rsidRPr="00D54390" w:rsidRDefault="001B530D" w:rsidP="005D592F">
      <w:pPr>
        <w:tabs>
          <w:tab w:val="center" w:pos="4770"/>
        </w:tabs>
        <w:contextualSpacing/>
        <w:jc w:val="center"/>
        <w:rPr>
          <w:b/>
          <w:noProof/>
          <w:sz w:val="24"/>
          <w:szCs w:val="24"/>
          <w:lang w:val="bs-Latn-BA"/>
        </w:rPr>
      </w:pPr>
      <w:r w:rsidRPr="00D54390">
        <w:rPr>
          <w:b/>
          <w:noProof/>
          <w:sz w:val="24"/>
          <w:szCs w:val="24"/>
          <w:lang w:val="bs-Latn-BA"/>
        </w:rPr>
        <w:t>Član 5</w:t>
      </w:r>
      <w:r w:rsidR="00252D48" w:rsidRPr="00D54390">
        <w:rPr>
          <w:b/>
          <w:noProof/>
          <w:sz w:val="24"/>
          <w:szCs w:val="24"/>
          <w:lang w:val="bs-Latn-BA"/>
        </w:rPr>
        <w:t>1</w:t>
      </w:r>
      <w:r w:rsidRPr="00D54390">
        <w:rPr>
          <w:b/>
          <w:noProof/>
          <w:sz w:val="24"/>
          <w:szCs w:val="24"/>
          <w:lang w:val="bs-Latn-BA"/>
        </w:rPr>
        <w:t>.</w:t>
      </w:r>
    </w:p>
    <w:p w14:paraId="66144F75" w14:textId="53F215F5" w:rsidR="001406BD" w:rsidRPr="00D54390" w:rsidRDefault="001B530D" w:rsidP="001406BD">
      <w:pPr>
        <w:tabs>
          <w:tab w:val="center" w:pos="4770"/>
        </w:tabs>
        <w:contextualSpacing/>
        <w:rPr>
          <w:b/>
          <w:noProof/>
          <w:sz w:val="24"/>
          <w:szCs w:val="24"/>
          <w:lang w:val="bs-Latn-BA"/>
        </w:rPr>
      </w:pPr>
      <w:r w:rsidRPr="00D54390">
        <w:rPr>
          <w:b/>
          <w:noProof/>
          <w:sz w:val="24"/>
          <w:szCs w:val="24"/>
          <w:lang w:val="bs-Latn-BA"/>
        </w:rPr>
        <w:t xml:space="preserve">                                                 </w:t>
      </w:r>
      <w:r w:rsidR="001406BD" w:rsidRPr="00D54390">
        <w:rPr>
          <w:b/>
          <w:noProof/>
          <w:sz w:val="24"/>
          <w:szCs w:val="24"/>
          <w:lang w:val="bs-Latn-BA"/>
        </w:rPr>
        <w:t xml:space="preserve">         (Zaključivanje ocjena)</w:t>
      </w:r>
    </w:p>
    <w:p w14:paraId="3A15709F" w14:textId="64C1C0B3"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Prilikom zaključivanja ocjena iz nastavnih predmeta, pored numeričkih ocjena koje je učenik imao tokom godine, uzima se u obzir i nastavnikova pedagoška procjena napredovanja, rada i zalaganja učenika.</w:t>
      </w:r>
    </w:p>
    <w:p w14:paraId="681CA971" w14:textId="257AE632"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Opći uspjeh učenika redovne i paralelne škole i rezultati postignuća učenika iz nastavnih predmeta utvrđuju se na kraju svakog polugodišta i nakon popravnih ispita.</w:t>
      </w:r>
    </w:p>
    <w:p w14:paraId="62EFE7B8" w14:textId="1F4AA88A"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Opći uspjeh učenika utvrđuje se na osnovu zaključenih ocjena iz svih nastavnih predmeta koji se ocjenjuju brojčano.</w:t>
      </w:r>
    </w:p>
    <w:p w14:paraId="1D8C28D6" w14:textId="5818F751"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Ocjenu iz nastavnih predmeta na kraju svakog polugodišta obavezno zaključuje i učenicima javno u odjeljenju saopćava predmetni nastavnik, a u slučaju njegove spriječenosti nastavnik kojeg ovlasti direktor.</w:t>
      </w:r>
    </w:p>
    <w:p w14:paraId="24F365F7" w14:textId="2211D857"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Odjeljensko vijeće škole sredinom oba polugodišta i na kraju svakog polugodišta vrši analizu realizacije nastavnog plana i programa, s osvrtom na postignuća učenika i kontinuitet u ocjenjivanju. Nastavničko vijeće razmatra analizu i usvaja odgovarajuće zaključke.</w:t>
      </w:r>
    </w:p>
    <w:p w14:paraId="09414C72" w14:textId="7FD9A969" w:rsidR="00DD54FE"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Učenik je ostvario pozitivan opći uspjeh na kraju polugodišta, odnosno na kraju školske godine, ukoliko iz pojedinačnih predmeta nema ocjenu nedovoljan (1).</w:t>
      </w:r>
    </w:p>
    <w:p w14:paraId="01D9DD61" w14:textId="1485E687"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Učenik je, nakon zaključivanja ocjena iz svih nastavnih predmeta, završio razred:</w:t>
      </w:r>
    </w:p>
    <w:p w14:paraId="2CED7D83" w14:textId="6C2FDAF1" w:rsidR="00183FDD" w:rsidRPr="00D54390" w:rsidRDefault="00183FDD" w:rsidP="00531474">
      <w:pPr>
        <w:pStyle w:val="ListParagraph"/>
        <w:numPr>
          <w:ilvl w:val="1"/>
          <w:numId w:val="57"/>
        </w:numPr>
        <w:spacing w:after="270"/>
        <w:jc w:val="both"/>
        <w:rPr>
          <w:noProof/>
          <w:sz w:val="24"/>
          <w:szCs w:val="24"/>
          <w:lang w:val="bs-Latn-BA" w:eastAsia="hr-BA"/>
        </w:rPr>
      </w:pPr>
      <w:r w:rsidRPr="00D54390">
        <w:rPr>
          <w:noProof/>
          <w:sz w:val="24"/>
          <w:szCs w:val="24"/>
          <w:lang w:val="bs-Latn-BA" w:eastAsia="hr-BA"/>
        </w:rPr>
        <w:t>odličnim uspjehom ako je postigao srednju ocjenu najmanje 4,50,</w:t>
      </w:r>
    </w:p>
    <w:p w14:paraId="241D81F7" w14:textId="1EEC4624" w:rsidR="00183FDD" w:rsidRPr="00D54390" w:rsidRDefault="00183FDD" w:rsidP="00531474">
      <w:pPr>
        <w:pStyle w:val="ListParagraph"/>
        <w:numPr>
          <w:ilvl w:val="1"/>
          <w:numId w:val="57"/>
        </w:numPr>
        <w:spacing w:after="270"/>
        <w:jc w:val="both"/>
        <w:rPr>
          <w:noProof/>
          <w:sz w:val="24"/>
          <w:szCs w:val="24"/>
          <w:lang w:val="bs-Latn-BA" w:eastAsia="hr-BA"/>
        </w:rPr>
      </w:pPr>
      <w:r w:rsidRPr="00D54390">
        <w:rPr>
          <w:noProof/>
          <w:sz w:val="24"/>
          <w:szCs w:val="24"/>
          <w:lang w:val="bs-Latn-BA" w:eastAsia="hr-BA"/>
        </w:rPr>
        <w:t>vrlodobrim uspjehom ako je postigao srednju ocjenu najmanje 3,50,</w:t>
      </w:r>
    </w:p>
    <w:p w14:paraId="448F4F0F" w14:textId="3262C89D" w:rsidR="00183FDD" w:rsidRPr="00D54390" w:rsidRDefault="00183FDD" w:rsidP="00531474">
      <w:pPr>
        <w:pStyle w:val="ListParagraph"/>
        <w:numPr>
          <w:ilvl w:val="1"/>
          <w:numId w:val="57"/>
        </w:numPr>
        <w:spacing w:after="270"/>
        <w:jc w:val="both"/>
        <w:rPr>
          <w:noProof/>
          <w:sz w:val="24"/>
          <w:szCs w:val="24"/>
          <w:lang w:val="bs-Latn-BA" w:eastAsia="hr-BA"/>
        </w:rPr>
      </w:pPr>
      <w:r w:rsidRPr="00D54390">
        <w:rPr>
          <w:noProof/>
          <w:sz w:val="24"/>
          <w:szCs w:val="24"/>
          <w:lang w:val="bs-Latn-BA" w:eastAsia="hr-BA"/>
        </w:rPr>
        <w:t>dobrim uspjehom ako je postigao srednju ocjenu najmanje 2,50 i</w:t>
      </w:r>
    </w:p>
    <w:p w14:paraId="3DBAE03B" w14:textId="3C89CA43" w:rsidR="00183FDD" w:rsidRPr="00D54390" w:rsidRDefault="00183FDD" w:rsidP="00531474">
      <w:pPr>
        <w:pStyle w:val="ListParagraph"/>
        <w:numPr>
          <w:ilvl w:val="1"/>
          <w:numId w:val="57"/>
        </w:numPr>
        <w:spacing w:after="270"/>
        <w:jc w:val="both"/>
        <w:rPr>
          <w:noProof/>
          <w:sz w:val="24"/>
          <w:szCs w:val="24"/>
          <w:lang w:val="bs-Latn-BA" w:eastAsia="hr-BA"/>
        </w:rPr>
      </w:pPr>
      <w:r w:rsidRPr="00D54390">
        <w:rPr>
          <w:noProof/>
          <w:sz w:val="24"/>
          <w:szCs w:val="24"/>
          <w:lang w:val="bs-Latn-BA" w:eastAsia="hr-BA"/>
        </w:rPr>
        <w:t>dovoljnim uspjehom ako je postigao srednju ocjenu najmanje 2,00.</w:t>
      </w:r>
    </w:p>
    <w:p w14:paraId="0E61C8AD" w14:textId="07D023A4" w:rsidR="00183FDD" w:rsidRPr="00D54390" w:rsidRDefault="00183FDD" w:rsidP="00531474">
      <w:pPr>
        <w:pStyle w:val="ListParagraph"/>
        <w:numPr>
          <w:ilvl w:val="0"/>
          <w:numId w:val="57"/>
        </w:numPr>
        <w:spacing w:after="270"/>
        <w:jc w:val="both"/>
        <w:rPr>
          <w:noProof/>
          <w:sz w:val="24"/>
          <w:szCs w:val="24"/>
          <w:lang w:val="bs-Latn-BA" w:eastAsia="hr-BA"/>
        </w:rPr>
      </w:pPr>
      <w:r w:rsidRPr="00D54390">
        <w:rPr>
          <w:noProof/>
          <w:sz w:val="24"/>
          <w:szCs w:val="24"/>
          <w:lang w:val="bs-Latn-BA" w:eastAsia="hr-BA"/>
        </w:rPr>
        <w:t>U javne isprave u koje se upisuje opći uspjeh učenika, pored ocjene odličan, vrlodobar, dobar i dovoljan, upisuje se i prosječna ocjena općeg uspjeha zaokružena na dvije decimale.</w:t>
      </w:r>
    </w:p>
    <w:p w14:paraId="65F99685" w14:textId="4E71BCB2" w:rsidR="00793341" w:rsidRPr="00D54390" w:rsidRDefault="00793341" w:rsidP="005D592F">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Član 5</w:t>
      </w:r>
      <w:r w:rsidR="00252D48" w:rsidRPr="00D54390">
        <w:rPr>
          <w:rFonts w:eastAsiaTheme="minorHAnsi"/>
          <w:b/>
          <w:iCs/>
          <w:noProof/>
          <w:sz w:val="24"/>
          <w:szCs w:val="24"/>
          <w:lang w:val="bs-Latn-BA" w:eastAsia="en-US"/>
        </w:rPr>
        <w:t>2</w:t>
      </w:r>
      <w:r w:rsidRPr="00D54390">
        <w:rPr>
          <w:rFonts w:eastAsiaTheme="minorHAnsi"/>
          <w:b/>
          <w:iCs/>
          <w:noProof/>
          <w:sz w:val="24"/>
          <w:szCs w:val="24"/>
          <w:lang w:val="bs-Latn-BA" w:eastAsia="en-US"/>
        </w:rPr>
        <w:t>.</w:t>
      </w:r>
    </w:p>
    <w:p w14:paraId="1399901C" w14:textId="3EAEDD2C" w:rsidR="007A1617" w:rsidRPr="00D54390" w:rsidRDefault="00793341" w:rsidP="00DD54FE">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 xml:space="preserve">(Prevođenje učenika u naredni razred i ponavljanje razreda) </w:t>
      </w:r>
    </w:p>
    <w:p w14:paraId="242CABDF" w14:textId="16FDC393" w:rsidR="004B292B"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Učenik nije s uspjehom završio razred ako na kraju školske godine ima zaključnu ocjenu nedovoljan (1) ili je neocijenjen u skladu sa članom </w:t>
      </w:r>
      <w:r w:rsidR="0021495F" w:rsidRPr="00D54390">
        <w:rPr>
          <w:rFonts w:eastAsiaTheme="minorHAnsi"/>
          <w:iCs/>
          <w:noProof/>
          <w:sz w:val="24"/>
          <w:szCs w:val="24"/>
          <w:lang w:val="bs-Latn-BA" w:eastAsia="en-US"/>
        </w:rPr>
        <w:t>91. Zakona o odgoju i obrazovanju u osnovnoj i srednjoj školi u Kantonu Sarajevo.</w:t>
      </w:r>
    </w:p>
    <w:p w14:paraId="72657716" w14:textId="3B0386A5"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Učenici I razreda osnovne škole čija postignuća na osnovu opisnog ocjenjivanja na kraju nastavne godine nisu zadovoljavajuća, odnosno učenici II i III razreda osnovne škole koji na kraju nastavne godine imaju jednu ili više ocjena nedovoljan (1) prevode se u naredni razred.</w:t>
      </w:r>
    </w:p>
    <w:p w14:paraId="5AB14A3E" w14:textId="16770C72"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Učenik iz stava (2) ovog člana koji po treći put stekne uvjet za prevođenje u naredni razred ponavlja razred koji je posljednji pohađao.</w:t>
      </w:r>
    </w:p>
    <w:p w14:paraId="0D1EAF42" w14:textId="5AEDCCE1"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Roditelji učenika iz stava (2) ovog člana mogu zahtijevati da njihovo dijete ponavlja razred bez obzira na sticanje uvjeta za prevođenje u naredni razred o čemu odluku donosi nastavničko vijeće škole.</w:t>
      </w:r>
    </w:p>
    <w:p w14:paraId="536905E8" w14:textId="22627F9A"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Učenik od IV do VIII razreda redovne osnovne škole</w:t>
      </w:r>
      <w:r w:rsidR="0021495F" w:rsidRPr="00D54390">
        <w:rPr>
          <w:rFonts w:eastAsiaTheme="minorHAnsi"/>
          <w:iCs/>
          <w:noProof/>
          <w:sz w:val="24"/>
          <w:szCs w:val="24"/>
          <w:lang w:val="bs-Latn-BA" w:eastAsia="en-US"/>
        </w:rPr>
        <w:t>,</w:t>
      </w:r>
      <w:r w:rsidRPr="00D54390">
        <w:rPr>
          <w:rFonts w:eastAsiaTheme="minorHAnsi"/>
          <w:iCs/>
          <w:noProof/>
          <w:sz w:val="24"/>
          <w:szCs w:val="24"/>
          <w:lang w:val="bs-Latn-BA" w:eastAsia="en-US"/>
        </w:rPr>
        <w:t xml:space="preserve"> a koji na kraju nastavne godine ima jednu ili dvije ocjene nedovoljan (1) upućuje se na popravni ispit u augustovskom ispitnom roku.</w:t>
      </w:r>
    </w:p>
    <w:p w14:paraId="5AF4E817" w14:textId="678AA9AD"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Učenik IX razreda redovne osnovne škole koji na kraju nastavne godine imaju jednu ocjenu nedovoljan (1) upućuje se na popravni ispit u junskom ispitnom roku, a dvije ocjene nedovoljan (1) upućuju se na popravni ispit u augustovskom ispitnom roku u skladu sa pravilnikom koji, na prijedlog Instituta, donosi Ministarstvo.</w:t>
      </w:r>
    </w:p>
    <w:p w14:paraId="2D69CD5F" w14:textId="4D5F4644"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lastRenderedPageBreak/>
        <w:t>Prije polaganja popravnog ispita škola je dužna organizirati instruktivnu nastavu za učenika.</w:t>
      </w:r>
    </w:p>
    <w:p w14:paraId="2E6CE638" w14:textId="7B2CFE3A" w:rsidR="00183FDD"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Učenik koji na popravnom ispitu ne postigne ocjenu najmanje dovoljan (2) ponavlja razred.</w:t>
      </w:r>
    </w:p>
    <w:p w14:paraId="3A918C44" w14:textId="7469F6B0" w:rsidR="00793341" w:rsidRPr="00D54390" w:rsidRDefault="00183FDD" w:rsidP="00531474">
      <w:pPr>
        <w:pStyle w:val="ListParagraph"/>
        <w:numPr>
          <w:ilvl w:val="0"/>
          <w:numId w:val="58"/>
        </w:numPr>
        <w:jc w:val="both"/>
        <w:rPr>
          <w:rFonts w:eastAsiaTheme="minorHAnsi"/>
          <w:iCs/>
          <w:noProof/>
          <w:sz w:val="24"/>
          <w:szCs w:val="24"/>
          <w:lang w:val="bs-Latn-BA" w:eastAsia="en-US"/>
        </w:rPr>
      </w:pPr>
      <w:r w:rsidRPr="00D54390">
        <w:rPr>
          <w:rFonts w:eastAsiaTheme="minorHAnsi"/>
          <w:iCs/>
          <w:noProof/>
          <w:sz w:val="24"/>
          <w:szCs w:val="24"/>
          <w:lang w:val="bs-Latn-BA" w:eastAsia="en-US"/>
        </w:rPr>
        <w:t>Učenik od IV do IX razreda redovne osnovne škole koji na kraju nastavne godine ima više od dvije ocjene nedovoljan (1), ponavlja razred.</w:t>
      </w:r>
    </w:p>
    <w:p w14:paraId="566D1D30" w14:textId="3557CDF0" w:rsidR="009509E9" w:rsidRPr="00D54390" w:rsidRDefault="009509E9" w:rsidP="005D592F">
      <w:pPr>
        <w:contextualSpacing/>
        <w:jc w:val="center"/>
        <w:rPr>
          <w:b/>
          <w:noProof/>
          <w:sz w:val="24"/>
          <w:szCs w:val="24"/>
          <w:lang w:val="bs-Latn-BA"/>
        </w:rPr>
      </w:pPr>
    </w:p>
    <w:p w14:paraId="7CBEE26B" w14:textId="18745D10" w:rsidR="00510C8E" w:rsidRPr="00D54390" w:rsidRDefault="00510C8E" w:rsidP="005D592F">
      <w:pPr>
        <w:contextualSpacing/>
        <w:jc w:val="center"/>
        <w:rPr>
          <w:b/>
          <w:noProof/>
          <w:sz w:val="24"/>
          <w:szCs w:val="24"/>
          <w:lang w:val="bs-Latn-BA"/>
        </w:rPr>
      </w:pPr>
      <w:r w:rsidRPr="00D54390">
        <w:rPr>
          <w:b/>
          <w:noProof/>
          <w:sz w:val="24"/>
          <w:szCs w:val="24"/>
          <w:lang w:val="bs-Latn-BA"/>
        </w:rPr>
        <w:t xml:space="preserve">Član </w:t>
      </w:r>
      <w:r w:rsidR="008646D2" w:rsidRPr="00D54390">
        <w:rPr>
          <w:b/>
          <w:noProof/>
          <w:sz w:val="24"/>
          <w:szCs w:val="24"/>
          <w:lang w:val="bs-Latn-BA"/>
        </w:rPr>
        <w:t>5</w:t>
      </w:r>
      <w:r w:rsidR="002A6A1F" w:rsidRPr="00D54390">
        <w:rPr>
          <w:b/>
          <w:noProof/>
          <w:sz w:val="24"/>
          <w:szCs w:val="24"/>
          <w:lang w:val="bs-Latn-BA"/>
        </w:rPr>
        <w:t>3</w:t>
      </w:r>
      <w:r w:rsidRPr="00D54390">
        <w:rPr>
          <w:b/>
          <w:noProof/>
          <w:sz w:val="24"/>
          <w:szCs w:val="24"/>
          <w:lang w:val="bs-Latn-BA"/>
        </w:rPr>
        <w:t>.</w:t>
      </w:r>
    </w:p>
    <w:p w14:paraId="2B42721B" w14:textId="4D9C4875" w:rsidR="0021495F" w:rsidRPr="00D54390" w:rsidRDefault="0021495F" w:rsidP="00DD54FE">
      <w:pPr>
        <w:contextualSpacing/>
        <w:jc w:val="center"/>
        <w:rPr>
          <w:b/>
          <w:bCs/>
          <w:noProof/>
          <w:sz w:val="24"/>
          <w:szCs w:val="24"/>
          <w:lang w:val="bs-Latn-BA"/>
        </w:rPr>
      </w:pPr>
      <w:r w:rsidRPr="00D54390">
        <w:rPr>
          <w:b/>
          <w:bCs/>
          <w:noProof/>
          <w:sz w:val="24"/>
          <w:szCs w:val="24"/>
          <w:lang w:val="bs-Latn-BA"/>
        </w:rPr>
        <w:t>(Ulaganje prigovora na zaključnu ocjenu)</w:t>
      </w:r>
    </w:p>
    <w:p w14:paraId="031E41B1" w14:textId="17D7E654"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Roditelj učenika ima pravo prigovora na zaključnu pojedinačnu ocjenu na kraju nastavne godine, odnosno na kraju provedenog popravnog ispita.</w:t>
      </w:r>
    </w:p>
    <w:p w14:paraId="11ACECD5" w14:textId="42A9E26C"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Prigovor se podnosi odjeljenskom vijeću, u roku od tri radna dana od dana zvanične podjele javnih isprava (uvjerenja ili svjedočanstva/diplome), odnosno od dana polaganja popravnog/predmetnog ili razrednog ispita. Prigovorom se može tražiti i izuzeće predmetnog nastavnika u vezi sa stavom (7) ovog člana.</w:t>
      </w:r>
    </w:p>
    <w:p w14:paraId="3C5C0CC1" w14:textId="25224F79"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Odjeljensko vijeće obavezno je svaki prigovor razmotriti najkasnije dva dana od prijema prigovora i o istom sačiniti mišljenje.</w:t>
      </w:r>
    </w:p>
    <w:p w14:paraId="76172957" w14:textId="72077050"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Odjeljensko vijeće obavezno je izvršiti analizu zaključenih ocjena predmetnog nastavnika i u slučaju nepravilnosti o tome sačiniti mišljenje.</w:t>
      </w:r>
    </w:p>
    <w:p w14:paraId="38D8B378" w14:textId="270EF8BB"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Odjeljensko vijeće odmah dostavlja prigovor i mišljenje iz st. (3) i (4) ovog člana nastavničkom vijeću na odlučivanje.</w:t>
      </w:r>
    </w:p>
    <w:p w14:paraId="312C832D" w14:textId="505BB6FF"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Nastavničko vijeće obavezno je u roku od tri dana od dana dostavljanja prigovora i mišljenja iz stava (5) ovog člana donijeti odgovarajuću odluku.</w:t>
      </w:r>
    </w:p>
    <w:p w14:paraId="0AE2CA5C" w14:textId="155AB608"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Ako nastavničko vijeće donese odluku o usvajanju prigovora, koja podrazumijeva potrebu provjere znanja učenika, obavezno je imenovati komisiju za provjeru znanja.</w:t>
      </w:r>
    </w:p>
    <w:p w14:paraId="384A4E3E" w14:textId="31F4130F" w:rsidR="0021495F"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Komisija iz stava (7) ovog člana obavezna je izvršiti provjeru znanja učenika u roku od dva dana od dana donošenja odluke.</w:t>
      </w:r>
    </w:p>
    <w:p w14:paraId="0237AC89" w14:textId="77777777" w:rsidR="009509E9" w:rsidRPr="00D54390" w:rsidRDefault="0021495F" w:rsidP="00531474">
      <w:pPr>
        <w:pStyle w:val="ListParagraph"/>
        <w:numPr>
          <w:ilvl w:val="0"/>
          <w:numId w:val="59"/>
        </w:numPr>
        <w:jc w:val="both"/>
        <w:rPr>
          <w:noProof/>
          <w:sz w:val="24"/>
          <w:szCs w:val="24"/>
          <w:lang w:val="bs-Latn-BA"/>
        </w:rPr>
      </w:pPr>
      <w:r w:rsidRPr="00D54390">
        <w:rPr>
          <w:noProof/>
          <w:sz w:val="24"/>
          <w:szCs w:val="24"/>
          <w:lang w:val="bs-Latn-BA"/>
        </w:rPr>
        <w:t>Ocjena komisije je konačna.</w:t>
      </w:r>
    </w:p>
    <w:p w14:paraId="0BF0014B" w14:textId="2D2634CB" w:rsidR="0021495F" w:rsidRPr="00D54390" w:rsidRDefault="009509E9" w:rsidP="009509E9">
      <w:pPr>
        <w:ind w:left="360"/>
        <w:jc w:val="both"/>
        <w:rPr>
          <w:noProof/>
          <w:sz w:val="24"/>
          <w:szCs w:val="24"/>
          <w:lang w:val="bs-Latn-BA"/>
        </w:rPr>
      </w:pPr>
      <w:r w:rsidRPr="00D54390">
        <w:rPr>
          <w:noProof/>
          <w:sz w:val="24"/>
          <w:szCs w:val="24"/>
          <w:lang w:val="bs-Latn-BA"/>
        </w:rPr>
        <w:t xml:space="preserve">(10) </w:t>
      </w:r>
      <w:r w:rsidR="0021495F" w:rsidRPr="00D54390">
        <w:rPr>
          <w:noProof/>
          <w:sz w:val="24"/>
          <w:szCs w:val="24"/>
          <w:lang w:val="bs-Latn-BA"/>
        </w:rPr>
        <w:t>Ako nastavničko vijeće donese odluku o odbijanju prigovora, ista je konačna.</w:t>
      </w:r>
    </w:p>
    <w:p w14:paraId="0083FFAA" w14:textId="77777777" w:rsidR="00613657" w:rsidRPr="00D54390" w:rsidRDefault="00613657" w:rsidP="002A6A1F">
      <w:pPr>
        <w:contextualSpacing/>
        <w:rPr>
          <w:b/>
          <w:bCs/>
          <w:noProof/>
          <w:sz w:val="24"/>
          <w:szCs w:val="24"/>
          <w:lang w:val="bs-Latn-BA"/>
        </w:rPr>
      </w:pPr>
    </w:p>
    <w:p w14:paraId="3CEC1ABB" w14:textId="5141DCFE" w:rsidR="0021495F" w:rsidRPr="00D54390" w:rsidRDefault="002A6A1F" w:rsidP="005D592F">
      <w:pPr>
        <w:contextualSpacing/>
        <w:jc w:val="center"/>
        <w:rPr>
          <w:b/>
          <w:bCs/>
          <w:noProof/>
          <w:sz w:val="24"/>
          <w:szCs w:val="24"/>
          <w:lang w:val="bs-Latn-BA"/>
        </w:rPr>
      </w:pPr>
      <w:r w:rsidRPr="00D54390">
        <w:rPr>
          <w:b/>
          <w:bCs/>
          <w:noProof/>
          <w:sz w:val="24"/>
          <w:szCs w:val="24"/>
          <w:lang w:val="bs-Latn-BA"/>
        </w:rPr>
        <w:t>Član 54</w:t>
      </w:r>
      <w:r w:rsidR="009F5517" w:rsidRPr="00D54390">
        <w:rPr>
          <w:b/>
          <w:bCs/>
          <w:noProof/>
          <w:sz w:val="24"/>
          <w:szCs w:val="24"/>
          <w:lang w:val="bs-Latn-BA"/>
        </w:rPr>
        <w:t>.</w:t>
      </w:r>
    </w:p>
    <w:p w14:paraId="08E8E1AB" w14:textId="7F949EF2" w:rsidR="00864FBA" w:rsidRPr="00D54390" w:rsidRDefault="009F5517" w:rsidP="00DD54FE">
      <w:pPr>
        <w:jc w:val="center"/>
        <w:rPr>
          <w:b/>
          <w:bCs/>
          <w:noProof/>
          <w:sz w:val="24"/>
          <w:szCs w:val="24"/>
          <w:lang w:val="bs-Latn-BA"/>
        </w:rPr>
      </w:pPr>
      <w:r w:rsidRPr="00D54390">
        <w:rPr>
          <w:b/>
          <w:bCs/>
          <w:noProof/>
          <w:sz w:val="24"/>
          <w:szCs w:val="24"/>
          <w:lang w:val="bs-Latn-BA"/>
        </w:rPr>
        <w:t>(Način polaganja ispita pred komisijom)</w:t>
      </w:r>
    </w:p>
    <w:p w14:paraId="3D59ACFD" w14:textId="295F7000" w:rsidR="009F5517" w:rsidRPr="00D54390" w:rsidRDefault="002A6A1F" w:rsidP="00531474">
      <w:pPr>
        <w:pStyle w:val="ListParagraph"/>
        <w:numPr>
          <w:ilvl w:val="0"/>
          <w:numId w:val="60"/>
        </w:numPr>
        <w:jc w:val="both"/>
        <w:rPr>
          <w:noProof/>
          <w:sz w:val="24"/>
          <w:szCs w:val="24"/>
          <w:lang w:val="bs-Latn-BA"/>
        </w:rPr>
      </w:pPr>
      <w:r w:rsidRPr="00D54390">
        <w:rPr>
          <w:noProof/>
          <w:sz w:val="24"/>
          <w:szCs w:val="24"/>
          <w:lang w:val="bs-Latn-BA"/>
        </w:rPr>
        <w:t>Komisija iz člana 53</w:t>
      </w:r>
      <w:r w:rsidR="009F5517" w:rsidRPr="00D54390">
        <w:rPr>
          <w:noProof/>
          <w:sz w:val="24"/>
          <w:szCs w:val="24"/>
          <w:lang w:val="bs-Latn-BA"/>
        </w:rPr>
        <w:t>. stav (7) broji tri člana i sačinjavaju je predsjednik i dva člana, od kojih je jedan ovjerivač zapisnika koji se vodi o provedenom ispitu.</w:t>
      </w:r>
    </w:p>
    <w:p w14:paraId="344E4585" w14:textId="5379EAA8"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Predsjednik komisije je ispitivač i po pravilu je predmetni nastavnik koji nastavni predmet iz kojeg se osporava zaključna ocjena predaje učeniku iz stava (1) člana</w:t>
      </w:r>
      <w:r w:rsidR="002A6A1F" w:rsidRPr="00D54390">
        <w:rPr>
          <w:noProof/>
          <w:sz w:val="24"/>
          <w:szCs w:val="24"/>
          <w:lang w:val="bs-Latn-BA"/>
        </w:rPr>
        <w:t xml:space="preserve"> 53</w:t>
      </w:r>
      <w:r w:rsidR="008F3B90" w:rsidRPr="00D54390">
        <w:rPr>
          <w:noProof/>
          <w:sz w:val="24"/>
          <w:szCs w:val="24"/>
          <w:lang w:val="bs-Latn-BA"/>
        </w:rPr>
        <w:t>.</w:t>
      </w:r>
      <w:r w:rsidRPr="00D54390">
        <w:rPr>
          <w:noProof/>
          <w:sz w:val="24"/>
          <w:szCs w:val="24"/>
          <w:lang w:val="bs-Latn-BA"/>
        </w:rPr>
        <w:t xml:space="preserve"> ovih Pravila, osim u slučaju kada roditelj učenika koji je uputio prigovor na zaključnu ocjenu na kraju nastavne godine, prigovorom  traži njegovo izuzeće.</w:t>
      </w:r>
    </w:p>
    <w:p w14:paraId="39CDD077" w14:textId="630EAEEC"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U slučaju kada Odjeljensko vijeće odobri zahtjev za izuzeće predmetnog nastavnika kao člana komisije iz stava (1) ovog člana, Nastavničko vijeće će u komisiju za provjeru znanja imenovati drugog nastavnika koji u školi predaje nastavni predmet za koji je utvrđena zaključna ocjena koja je predmet prigovora roditelja učenika.</w:t>
      </w:r>
    </w:p>
    <w:p w14:paraId="27C33435" w14:textId="4EEA7432"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Provjera znanja učenika vrši se pismenim putem na osnovu pitanja koje je pripremila komisija, a koja su prethodno ovjerena pečatom škole i potpisana od strane članova komisije.</w:t>
      </w:r>
    </w:p>
    <w:p w14:paraId="06B699F8" w14:textId="12BAFB6F"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Pitanja iz stava (4) ovog člana mogu biti postavljena učeniku isključivo u skladu sa nastavnim planom i programom utvrđenim za nastavni predmet koji učenik polaže pred komisijom.</w:t>
      </w:r>
    </w:p>
    <w:p w14:paraId="263D61DD" w14:textId="1DE3C652"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Ispit provjere znanja učenika u pravilu traje 60 minuta.</w:t>
      </w:r>
    </w:p>
    <w:p w14:paraId="599B053F" w14:textId="5D463335" w:rsidR="009F5517" w:rsidRPr="00D54390" w:rsidRDefault="009F5517" w:rsidP="00531474">
      <w:pPr>
        <w:pStyle w:val="ListParagraph"/>
        <w:numPr>
          <w:ilvl w:val="0"/>
          <w:numId w:val="60"/>
        </w:numPr>
        <w:jc w:val="both"/>
        <w:rPr>
          <w:noProof/>
          <w:sz w:val="24"/>
          <w:szCs w:val="24"/>
          <w:lang w:val="bs-Latn-BA"/>
        </w:rPr>
      </w:pPr>
      <w:r w:rsidRPr="00D54390">
        <w:rPr>
          <w:noProof/>
          <w:sz w:val="24"/>
          <w:szCs w:val="24"/>
          <w:lang w:val="bs-Latn-BA"/>
        </w:rPr>
        <w:t>Ocjena koju komisija utvrdi nakon izvršene provjere znanja učenika je konačna i odmah se saopštava učeniku.</w:t>
      </w:r>
    </w:p>
    <w:p w14:paraId="4AE411AA" w14:textId="77777777" w:rsidR="007032E0" w:rsidRPr="00D54390" w:rsidRDefault="007032E0" w:rsidP="005D592F">
      <w:pPr>
        <w:contextualSpacing/>
        <w:jc w:val="center"/>
        <w:rPr>
          <w:b/>
          <w:noProof/>
          <w:sz w:val="24"/>
          <w:szCs w:val="24"/>
          <w:lang w:val="bs-Latn-BA"/>
        </w:rPr>
      </w:pPr>
    </w:p>
    <w:p w14:paraId="2A8695BA" w14:textId="77777777" w:rsidR="007032E0" w:rsidRPr="00D54390" w:rsidRDefault="007032E0" w:rsidP="005D592F">
      <w:pPr>
        <w:contextualSpacing/>
        <w:jc w:val="center"/>
        <w:rPr>
          <w:b/>
          <w:noProof/>
          <w:sz w:val="24"/>
          <w:szCs w:val="24"/>
          <w:lang w:val="bs-Latn-BA"/>
        </w:rPr>
      </w:pPr>
    </w:p>
    <w:p w14:paraId="082ADACA" w14:textId="77777777" w:rsidR="007032E0" w:rsidRPr="00D54390" w:rsidRDefault="007032E0" w:rsidP="005D592F">
      <w:pPr>
        <w:contextualSpacing/>
        <w:jc w:val="center"/>
        <w:rPr>
          <w:b/>
          <w:noProof/>
          <w:sz w:val="24"/>
          <w:szCs w:val="24"/>
          <w:lang w:val="bs-Latn-BA"/>
        </w:rPr>
      </w:pPr>
    </w:p>
    <w:p w14:paraId="136A69B9" w14:textId="3DC7D6EB" w:rsidR="00510C8E" w:rsidRPr="00D54390" w:rsidRDefault="00510C8E" w:rsidP="005D592F">
      <w:pPr>
        <w:contextualSpacing/>
        <w:jc w:val="center"/>
        <w:rPr>
          <w:b/>
          <w:noProof/>
          <w:sz w:val="24"/>
          <w:szCs w:val="24"/>
          <w:lang w:val="bs-Latn-BA"/>
        </w:rPr>
      </w:pPr>
      <w:r w:rsidRPr="00D54390">
        <w:rPr>
          <w:b/>
          <w:noProof/>
          <w:sz w:val="24"/>
          <w:szCs w:val="24"/>
          <w:lang w:val="bs-Latn-BA"/>
        </w:rPr>
        <w:lastRenderedPageBreak/>
        <w:t xml:space="preserve">Član </w:t>
      </w:r>
      <w:r w:rsidR="009044B0" w:rsidRPr="00D54390">
        <w:rPr>
          <w:b/>
          <w:noProof/>
          <w:sz w:val="24"/>
          <w:szCs w:val="24"/>
          <w:lang w:val="bs-Latn-BA"/>
        </w:rPr>
        <w:t>5</w:t>
      </w:r>
      <w:r w:rsidR="002A6A1F" w:rsidRPr="00D54390">
        <w:rPr>
          <w:b/>
          <w:noProof/>
          <w:sz w:val="24"/>
          <w:szCs w:val="24"/>
          <w:lang w:val="bs-Latn-BA"/>
        </w:rPr>
        <w:t>5</w:t>
      </w:r>
      <w:r w:rsidRPr="00D54390">
        <w:rPr>
          <w:b/>
          <w:noProof/>
          <w:sz w:val="24"/>
          <w:szCs w:val="24"/>
          <w:lang w:val="bs-Latn-BA"/>
        </w:rPr>
        <w:t>.</w:t>
      </w:r>
    </w:p>
    <w:p w14:paraId="1FB8C3B0" w14:textId="03A2A014" w:rsidR="00531C24" w:rsidRPr="00D54390" w:rsidRDefault="00EA45E3" w:rsidP="00DD54FE">
      <w:pPr>
        <w:contextualSpacing/>
        <w:jc w:val="center"/>
        <w:rPr>
          <w:b/>
          <w:noProof/>
          <w:sz w:val="24"/>
          <w:szCs w:val="24"/>
          <w:lang w:val="bs-Latn-BA"/>
        </w:rPr>
      </w:pPr>
      <w:r w:rsidRPr="00D54390">
        <w:rPr>
          <w:b/>
          <w:noProof/>
          <w:sz w:val="24"/>
          <w:szCs w:val="24"/>
          <w:lang w:val="bs-Latn-BA"/>
        </w:rPr>
        <w:t>(</w:t>
      </w:r>
      <w:r w:rsidR="00F14515" w:rsidRPr="00D54390">
        <w:rPr>
          <w:b/>
          <w:noProof/>
          <w:sz w:val="24"/>
          <w:szCs w:val="24"/>
          <w:lang w:val="bs-Latn-BA"/>
        </w:rPr>
        <w:t>Priznanja, pohvale i nagrade</w:t>
      </w:r>
      <w:r w:rsidR="00AD1C0E" w:rsidRPr="00D54390">
        <w:rPr>
          <w:b/>
          <w:noProof/>
          <w:sz w:val="24"/>
          <w:szCs w:val="24"/>
          <w:lang w:val="bs-Latn-BA"/>
        </w:rPr>
        <w:t>)</w:t>
      </w:r>
    </w:p>
    <w:p w14:paraId="0E37E6F8" w14:textId="6AB1B678" w:rsidR="00D736A4" w:rsidRPr="00D54390" w:rsidRDefault="00D736A4" w:rsidP="00531474">
      <w:pPr>
        <w:pStyle w:val="ListParagraph"/>
        <w:numPr>
          <w:ilvl w:val="0"/>
          <w:numId w:val="61"/>
        </w:numPr>
        <w:jc w:val="both"/>
        <w:rPr>
          <w:bCs/>
          <w:noProof/>
          <w:sz w:val="24"/>
          <w:szCs w:val="24"/>
          <w:lang w:val="bs-Latn-BA"/>
        </w:rPr>
      </w:pPr>
      <w:r w:rsidRPr="00D54390">
        <w:rPr>
          <w:noProof/>
          <w:sz w:val="24"/>
          <w:szCs w:val="24"/>
          <w:lang w:val="bs-Latn-BA"/>
        </w:rPr>
        <w:t>Pohvala se dodjeljuje na kraju nastavne godine u</w:t>
      </w:r>
      <w:r w:rsidR="00510C8E" w:rsidRPr="00D54390">
        <w:rPr>
          <w:bCs/>
          <w:noProof/>
          <w:sz w:val="24"/>
          <w:szCs w:val="24"/>
          <w:lang w:val="bs-Latn-BA"/>
        </w:rPr>
        <w:t>čeniku koji u toku osnovnog odgoja</w:t>
      </w:r>
      <w:r w:rsidR="00B519CE" w:rsidRPr="00D54390">
        <w:rPr>
          <w:bCs/>
          <w:noProof/>
          <w:sz w:val="24"/>
          <w:szCs w:val="24"/>
          <w:lang w:val="bs-Latn-BA"/>
        </w:rPr>
        <w:t xml:space="preserve"> i obrazovanja</w:t>
      </w:r>
      <w:r w:rsidR="00510C8E" w:rsidRPr="00D54390">
        <w:rPr>
          <w:bCs/>
          <w:noProof/>
          <w:sz w:val="24"/>
          <w:szCs w:val="24"/>
          <w:lang w:val="bs-Latn-BA"/>
        </w:rPr>
        <w:t xml:space="preserve"> </w:t>
      </w:r>
      <w:r w:rsidRPr="00D54390">
        <w:rPr>
          <w:bCs/>
          <w:noProof/>
          <w:sz w:val="24"/>
          <w:szCs w:val="24"/>
          <w:lang w:val="bs-Latn-BA"/>
        </w:rPr>
        <w:t xml:space="preserve">postiže izvanredne rezultate, primjerno vadanje i postigne </w:t>
      </w:r>
      <w:r w:rsidR="00510C8E" w:rsidRPr="00D54390">
        <w:rPr>
          <w:bCs/>
          <w:noProof/>
          <w:sz w:val="24"/>
          <w:szCs w:val="24"/>
          <w:lang w:val="bs-Latn-BA"/>
        </w:rPr>
        <w:t>odličan uspjeh iz svih nastavnih predmeta</w:t>
      </w:r>
      <w:r w:rsidRPr="00D54390">
        <w:rPr>
          <w:bCs/>
          <w:noProof/>
          <w:sz w:val="24"/>
          <w:szCs w:val="24"/>
          <w:lang w:val="bs-Latn-BA"/>
        </w:rPr>
        <w:t>.</w:t>
      </w:r>
    </w:p>
    <w:p w14:paraId="11A47C22" w14:textId="655EA183" w:rsidR="00D736A4" w:rsidRPr="00D54390" w:rsidRDefault="00D736A4" w:rsidP="00531474">
      <w:pPr>
        <w:pStyle w:val="ListParagraph"/>
        <w:numPr>
          <w:ilvl w:val="0"/>
          <w:numId w:val="61"/>
        </w:numPr>
        <w:jc w:val="both"/>
        <w:rPr>
          <w:bCs/>
          <w:noProof/>
          <w:sz w:val="24"/>
          <w:szCs w:val="24"/>
          <w:lang w:val="bs-Latn-BA"/>
        </w:rPr>
      </w:pPr>
      <w:r w:rsidRPr="00D54390">
        <w:rPr>
          <w:bCs/>
          <w:noProof/>
          <w:sz w:val="24"/>
          <w:szCs w:val="24"/>
          <w:lang w:val="bs-Latn-BA"/>
        </w:rPr>
        <w:t xml:space="preserve">Priznanje </w:t>
      </w:r>
      <w:r w:rsidRPr="00D54390">
        <w:rPr>
          <w:noProof/>
          <w:sz w:val="24"/>
          <w:szCs w:val="24"/>
          <w:lang w:val="bs-Latn-BA"/>
        </w:rPr>
        <w:t>se dodjeljuje na kraju nastavne godine u</w:t>
      </w:r>
      <w:r w:rsidRPr="00D54390">
        <w:rPr>
          <w:bCs/>
          <w:noProof/>
          <w:sz w:val="24"/>
          <w:szCs w:val="24"/>
          <w:lang w:val="bs-Latn-BA"/>
        </w:rPr>
        <w:t>čeniku koji u toku osnovnog odgoja i obrazovanja postiže izvanredne rezultate, primjerno  vadanje i postigne odličan uspjeh iz svih nastavnih predmeta</w:t>
      </w:r>
      <w:r w:rsidR="00A81184" w:rsidRPr="00D54390">
        <w:rPr>
          <w:bCs/>
          <w:noProof/>
          <w:sz w:val="24"/>
          <w:szCs w:val="24"/>
          <w:lang w:val="bs-Latn-BA"/>
        </w:rPr>
        <w:t>, te postigne zapažene rezultate u vannastavnim aktivnostima i takmičenjima.</w:t>
      </w:r>
    </w:p>
    <w:p w14:paraId="240DAAFF" w14:textId="6DEF94AC" w:rsidR="00F14515" w:rsidRPr="00D54390" w:rsidRDefault="00F14515" w:rsidP="00531474">
      <w:pPr>
        <w:pStyle w:val="ListParagraph"/>
        <w:numPr>
          <w:ilvl w:val="0"/>
          <w:numId w:val="61"/>
        </w:numPr>
        <w:jc w:val="both"/>
        <w:rPr>
          <w:bCs/>
          <w:noProof/>
          <w:sz w:val="24"/>
          <w:szCs w:val="24"/>
          <w:lang w:val="bs-Latn-BA"/>
        </w:rPr>
      </w:pPr>
      <w:r w:rsidRPr="00D54390">
        <w:rPr>
          <w:bCs/>
          <w:noProof/>
          <w:sz w:val="24"/>
          <w:szCs w:val="24"/>
          <w:lang w:val="bs-Latn-BA"/>
        </w:rPr>
        <w:t>Učenik koji postiže izvanredne rezultate može biti pohvaljen u usmenom i pisanom obliku, odnosno nagrađen.</w:t>
      </w:r>
    </w:p>
    <w:p w14:paraId="38DF1C4C" w14:textId="49EA8B8B" w:rsidR="00F14515" w:rsidRPr="00D54390" w:rsidRDefault="00F14515" w:rsidP="00531474">
      <w:pPr>
        <w:pStyle w:val="ListParagraph"/>
        <w:numPr>
          <w:ilvl w:val="0"/>
          <w:numId w:val="61"/>
        </w:numPr>
        <w:jc w:val="both"/>
        <w:rPr>
          <w:bCs/>
          <w:noProof/>
          <w:sz w:val="24"/>
          <w:szCs w:val="24"/>
          <w:lang w:val="bs-Latn-BA"/>
        </w:rPr>
      </w:pPr>
      <w:r w:rsidRPr="00D54390">
        <w:rPr>
          <w:bCs/>
          <w:noProof/>
          <w:sz w:val="24"/>
          <w:szCs w:val="24"/>
          <w:lang w:val="bs-Latn-BA"/>
        </w:rPr>
        <w:t>Usmenu pohvalu dodjeljuje razrednik, pisanu pohvalu dodjeljuje odjeljensko vijeće i nastavničko vijeće, a nagradu direktor ili Školski odbor.</w:t>
      </w:r>
    </w:p>
    <w:p w14:paraId="0F5F4CB0" w14:textId="2DD94F46" w:rsidR="00DD54FE" w:rsidRPr="00D54390" w:rsidRDefault="00F14515" w:rsidP="00531474">
      <w:pPr>
        <w:pStyle w:val="ListParagraph"/>
        <w:numPr>
          <w:ilvl w:val="0"/>
          <w:numId w:val="61"/>
        </w:numPr>
        <w:jc w:val="both"/>
        <w:rPr>
          <w:bCs/>
          <w:noProof/>
          <w:sz w:val="24"/>
          <w:szCs w:val="24"/>
          <w:lang w:val="bs-Latn-BA"/>
        </w:rPr>
      </w:pPr>
      <w:r w:rsidRPr="00D54390">
        <w:rPr>
          <w:bCs/>
          <w:noProof/>
          <w:sz w:val="24"/>
          <w:szCs w:val="24"/>
          <w:lang w:val="bs-Latn-BA"/>
        </w:rPr>
        <w:t>Ministar, na prijedlog Instituta, donosi pravilnik kojim se reguliraju uvjeti i načini dodjeljivanja priznanja, pohvala i nagrada učenicima koji postižu izuzetne rezultate u odgojno-obrazovnom radu, vannastavnim i drugim aktivnostima.</w:t>
      </w:r>
    </w:p>
    <w:p w14:paraId="7CA4A269" w14:textId="7A5FF17A" w:rsidR="00510C8E" w:rsidRPr="00D54390" w:rsidRDefault="00510C8E" w:rsidP="005D592F">
      <w:pPr>
        <w:contextualSpacing/>
        <w:rPr>
          <w:b/>
          <w:bCs/>
          <w:noProof/>
          <w:sz w:val="24"/>
          <w:szCs w:val="24"/>
          <w:lang w:val="bs-Latn-BA"/>
        </w:rPr>
      </w:pPr>
      <w:r w:rsidRPr="00D54390">
        <w:rPr>
          <w:b/>
          <w:bCs/>
          <w:noProof/>
          <w:sz w:val="24"/>
          <w:szCs w:val="24"/>
          <w:lang w:val="bs-Latn-BA"/>
        </w:rPr>
        <w:t xml:space="preserve"> </w:t>
      </w:r>
    </w:p>
    <w:p w14:paraId="52F78B2F" w14:textId="01E4EDF3" w:rsidR="00510C8E" w:rsidRPr="00D54390" w:rsidRDefault="00B300D3" w:rsidP="00531474">
      <w:pPr>
        <w:pStyle w:val="Heading2"/>
        <w:numPr>
          <w:ilvl w:val="0"/>
          <w:numId w:val="142"/>
        </w:numPr>
        <w:contextualSpacing/>
        <w:rPr>
          <w:noProof/>
          <w:szCs w:val="24"/>
          <w:lang w:val="bs-Latn-BA"/>
        </w:rPr>
      </w:pPr>
      <w:bookmarkStart w:id="42" w:name="_Toc184801669"/>
      <w:bookmarkStart w:id="43" w:name="_Toc184801759"/>
      <w:bookmarkStart w:id="44" w:name="_Toc184801785"/>
      <w:bookmarkStart w:id="45" w:name="_Toc192154844"/>
      <w:bookmarkStart w:id="46" w:name="_Toc192156385"/>
      <w:bookmarkStart w:id="47" w:name="_Toc192157225"/>
      <w:bookmarkStart w:id="48" w:name="_Toc192239654"/>
      <w:r w:rsidRPr="00D54390">
        <w:rPr>
          <w:bCs w:val="0"/>
          <w:noProof/>
          <w:szCs w:val="24"/>
          <w:lang w:val="bs-Latn-BA"/>
        </w:rPr>
        <w:t>PRAVA  I  DUŽNOSTI  NASTAVNIKA/NASTAVNICA  I</w:t>
      </w:r>
      <w:r w:rsidRPr="00D54390">
        <w:rPr>
          <w:noProof/>
          <w:szCs w:val="24"/>
          <w:lang w:val="bs-Latn-BA"/>
        </w:rPr>
        <w:t xml:space="preserve"> </w:t>
      </w:r>
      <w:r w:rsidR="00510C8E" w:rsidRPr="00D54390">
        <w:rPr>
          <w:noProof/>
          <w:szCs w:val="24"/>
          <w:lang w:val="bs-Latn-BA"/>
        </w:rPr>
        <w:t>STRUČNIH  SARADNIKA/SARADNICA</w:t>
      </w:r>
      <w:bookmarkEnd w:id="42"/>
      <w:bookmarkEnd w:id="43"/>
      <w:bookmarkEnd w:id="44"/>
      <w:r w:rsidR="00DE5B1D" w:rsidRPr="00D54390">
        <w:rPr>
          <w:noProof/>
          <w:szCs w:val="24"/>
          <w:lang w:val="bs-Latn-BA"/>
        </w:rPr>
        <w:t xml:space="preserve"> I OSTALIH RADNIKA</w:t>
      </w:r>
      <w:bookmarkEnd w:id="45"/>
      <w:bookmarkEnd w:id="46"/>
      <w:bookmarkEnd w:id="47"/>
      <w:bookmarkEnd w:id="48"/>
    </w:p>
    <w:p w14:paraId="7DA3596B" w14:textId="77777777" w:rsidR="00AD1C0E" w:rsidRPr="00D54390" w:rsidRDefault="00AD1C0E" w:rsidP="005D592F">
      <w:pPr>
        <w:contextualSpacing/>
        <w:rPr>
          <w:noProof/>
          <w:sz w:val="24"/>
          <w:szCs w:val="24"/>
          <w:lang w:val="bs-Latn-BA"/>
        </w:rPr>
      </w:pPr>
    </w:p>
    <w:p w14:paraId="7EAA6BC8" w14:textId="1AE83678" w:rsidR="00510C8E" w:rsidRPr="00D54390" w:rsidRDefault="006D49EB" w:rsidP="005D592F">
      <w:pPr>
        <w:contextualSpacing/>
        <w:jc w:val="center"/>
        <w:rPr>
          <w:b/>
          <w:noProof/>
          <w:sz w:val="24"/>
          <w:szCs w:val="24"/>
          <w:lang w:val="bs-Latn-BA"/>
        </w:rPr>
      </w:pPr>
      <w:r w:rsidRPr="00D54390">
        <w:rPr>
          <w:b/>
          <w:noProof/>
          <w:sz w:val="24"/>
          <w:szCs w:val="24"/>
          <w:lang w:val="bs-Latn-BA"/>
        </w:rPr>
        <w:t xml:space="preserve">Član </w:t>
      </w:r>
      <w:r w:rsidR="008646D2" w:rsidRPr="00D54390">
        <w:rPr>
          <w:b/>
          <w:noProof/>
          <w:sz w:val="24"/>
          <w:szCs w:val="24"/>
          <w:lang w:val="bs-Latn-BA"/>
        </w:rPr>
        <w:t>5</w:t>
      </w:r>
      <w:r w:rsidR="00B14F77" w:rsidRPr="00D54390">
        <w:rPr>
          <w:b/>
          <w:noProof/>
          <w:sz w:val="24"/>
          <w:szCs w:val="24"/>
          <w:lang w:val="bs-Latn-BA"/>
        </w:rPr>
        <w:t>6</w:t>
      </w:r>
      <w:r w:rsidR="00510C8E" w:rsidRPr="00D54390">
        <w:rPr>
          <w:b/>
          <w:noProof/>
          <w:sz w:val="24"/>
          <w:szCs w:val="24"/>
          <w:lang w:val="bs-Latn-BA"/>
        </w:rPr>
        <w:t>.</w:t>
      </w:r>
    </w:p>
    <w:p w14:paraId="7494E299" w14:textId="66A7A053" w:rsidR="00531C24" w:rsidRPr="00D54390" w:rsidRDefault="00AD1C0E" w:rsidP="00DD54FE">
      <w:pPr>
        <w:contextualSpacing/>
        <w:jc w:val="center"/>
        <w:rPr>
          <w:b/>
          <w:noProof/>
          <w:sz w:val="24"/>
          <w:szCs w:val="24"/>
          <w:lang w:val="bs-Latn-BA"/>
        </w:rPr>
      </w:pPr>
      <w:r w:rsidRPr="00D54390">
        <w:rPr>
          <w:b/>
          <w:noProof/>
          <w:sz w:val="24"/>
          <w:szCs w:val="24"/>
          <w:lang w:val="bs-Latn-BA"/>
        </w:rPr>
        <w:t>(Autonomija)</w:t>
      </w:r>
    </w:p>
    <w:p w14:paraId="0EC5F2CF" w14:textId="62CB8A13" w:rsidR="00510C8E" w:rsidRPr="00D54390" w:rsidRDefault="00510C8E" w:rsidP="00116FFC">
      <w:pPr>
        <w:pStyle w:val="ListParagraph"/>
        <w:jc w:val="both"/>
        <w:rPr>
          <w:noProof/>
          <w:sz w:val="24"/>
          <w:szCs w:val="24"/>
          <w:lang w:val="bs-Latn-BA"/>
        </w:rPr>
      </w:pPr>
      <w:r w:rsidRPr="00D54390">
        <w:rPr>
          <w:noProof/>
          <w:sz w:val="24"/>
          <w:szCs w:val="24"/>
          <w:lang w:val="bs-Latn-BA"/>
        </w:rPr>
        <w:t>Škola uživa određeni stepen autonomije u skladu sa važećim propisima, a naročito u pogledu zapošljavan</w:t>
      </w:r>
      <w:r w:rsidR="009568F0" w:rsidRPr="00D54390">
        <w:rPr>
          <w:noProof/>
          <w:sz w:val="24"/>
          <w:szCs w:val="24"/>
          <w:lang w:val="bs-Latn-BA"/>
        </w:rPr>
        <w:t xml:space="preserve">ja nastavnog stručnog i drugog </w:t>
      </w:r>
      <w:r w:rsidRPr="00D54390">
        <w:rPr>
          <w:noProof/>
          <w:sz w:val="24"/>
          <w:szCs w:val="24"/>
          <w:lang w:val="bs-Latn-BA"/>
        </w:rPr>
        <w:t>kadra, te slobode rada nastavnika/nastavnica.</w:t>
      </w:r>
    </w:p>
    <w:p w14:paraId="5B009FFA" w14:textId="77777777" w:rsidR="004001F7" w:rsidRPr="00D54390" w:rsidRDefault="004001F7" w:rsidP="005D592F">
      <w:pPr>
        <w:contextualSpacing/>
        <w:jc w:val="both"/>
        <w:rPr>
          <w:noProof/>
          <w:sz w:val="24"/>
          <w:szCs w:val="24"/>
          <w:lang w:val="bs-Latn-BA"/>
        </w:rPr>
      </w:pPr>
    </w:p>
    <w:p w14:paraId="42061D2D" w14:textId="1EDF0799" w:rsidR="00510C8E" w:rsidRPr="00D54390" w:rsidRDefault="00165996" w:rsidP="005D592F">
      <w:pPr>
        <w:contextualSpacing/>
        <w:jc w:val="center"/>
        <w:rPr>
          <w:b/>
          <w:noProof/>
          <w:sz w:val="24"/>
          <w:szCs w:val="24"/>
          <w:lang w:val="bs-Latn-BA"/>
        </w:rPr>
      </w:pPr>
      <w:r w:rsidRPr="00D54390">
        <w:rPr>
          <w:b/>
          <w:noProof/>
          <w:sz w:val="24"/>
          <w:szCs w:val="24"/>
          <w:lang w:val="bs-Latn-BA"/>
        </w:rPr>
        <w:t>Član 5</w:t>
      </w:r>
      <w:r w:rsidR="00B14F77" w:rsidRPr="00D54390">
        <w:rPr>
          <w:b/>
          <w:noProof/>
          <w:sz w:val="24"/>
          <w:szCs w:val="24"/>
          <w:lang w:val="bs-Latn-BA"/>
        </w:rPr>
        <w:t>7</w:t>
      </w:r>
      <w:r w:rsidR="00510C8E" w:rsidRPr="00D54390">
        <w:rPr>
          <w:b/>
          <w:noProof/>
          <w:sz w:val="24"/>
          <w:szCs w:val="24"/>
          <w:lang w:val="bs-Latn-BA"/>
        </w:rPr>
        <w:t>.</w:t>
      </w:r>
    </w:p>
    <w:p w14:paraId="562349AE" w14:textId="47BE754E" w:rsidR="00531C24" w:rsidRPr="00D54390" w:rsidRDefault="00AD1C0E" w:rsidP="00DD54FE">
      <w:pPr>
        <w:contextualSpacing/>
        <w:jc w:val="center"/>
        <w:rPr>
          <w:b/>
          <w:noProof/>
          <w:sz w:val="24"/>
          <w:szCs w:val="24"/>
          <w:lang w:val="bs-Latn-BA"/>
        </w:rPr>
      </w:pPr>
      <w:r w:rsidRPr="00D54390">
        <w:rPr>
          <w:b/>
          <w:noProof/>
          <w:sz w:val="24"/>
          <w:szCs w:val="24"/>
          <w:lang w:val="bs-Latn-BA"/>
        </w:rPr>
        <w:t>(Ostvarivanje prava i dužnosti)</w:t>
      </w:r>
    </w:p>
    <w:p w14:paraId="69274F8B" w14:textId="2DA3BB11" w:rsidR="004B292B" w:rsidRPr="00D54390" w:rsidRDefault="00510C8E" w:rsidP="00116FFC">
      <w:pPr>
        <w:pStyle w:val="ListParagraph"/>
        <w:jc w:val="both"/>
        <w:rPr>
          <w:noProof/>
          <w:sz w:val="24"/>
          <w:szCs w:val="24"/>
          <w:lang w:val="bs-Latn-BA"/>
        </w:rPr>
      </w:pPr>
      <w:r w:rsidRPr="00D54390">
        <w:rPr>
          <w:noProof/>
          <w:sz w:val="24"/>
          <w:szCs w:val="24"/>
          <w:lang w:val="bs-Latn-BA"/>
        </w:rPr>
        <w:t xml:space="preserve">Nastavnici/nastavnice, stručni saradnici/saradnice i drugi </w:t>
      </w:r>
      <w:r w:rsidR="00AC258C" w:rsidRPr="00D54390">
        <w:rPr>
          <w:noProof/>
          <w:sz w:val="24"/>
          <w:szCs w:val="24"/>
          <w:lang w:val="bs-Latn-BA"/>
        </w:rPr>
        <w:t>radnici</w:t>
      </w:r>
      <w:r w:rsidRPr="00D54390">
        <w:rPr>
          <w:noProof/>
          <w:sz w:val="24"/>
          <w:szCs w:val="24"/>
          <w:lang w:val="bs-Latn-BA"/>
        </w:rPr>
        <w:t xml:space="preserve"> u školi ostvaruju svoja prava i dužnosti  iz radnog odnosa  i po osnovu  rada u skladu sa Zakonom o radu, Kolektivn</w:t>
      </w:r>
      <w:r w:rsidR="00364541" w:rsidRPr="00D54390">
        <w:rPr>
          <w:noProof/>
          <w:sz w:val="24"/>
          <w:szCs w:val="24"/>
          <w:lang w:val="bs-Latn-BA"/>
        </w:rPr>
        <w:t>i</w:t>
      </w:r>
      <w:r w:rsidRPr="00D54390">
        <w:rPr>
          <w:noProof/>
          <w:sz w:val="24"/>
          <w:szCs w:val="24"/>
          <w:lang w:val="bs-Latn-BA"/>
        </w:rPr>
        <w:t>m ugovor</w:t>
      </w:r>
      <w:r w:rsidR="00B14F77" w:rsidRPr="00D54390">
        <w:rPr>
          <w:noProof/>
          <w:sz w:val="24"/>
          <w:szCs w:val="24"/>
          <w:lang w:val="bs-Latn-BA"/>
        </w:rPr>
        <w:t xml:space="preserve">om za </w:t>
      </w:r>
      <w:r w:rsidR="00364541" w:rsidRPr="00D54390">
        <w:rPr>
          <w:noProof/>
          <w:sz w:val="24"/>
          <w:szCs w:val="24"/>
          <w:lang w:val="bs-Latn-BA"/>
        </w:rPr>
        <w:t>djelatnosti predškolskog o</w:t>
      </w:r>
      <w:r w:rsidR="00B14F77" w:rsidRPr="00D54390">
        <w:rPr>
          <w:noProof/>
          <w:sz w:val="24"/>
          <w:szCs w:val="24"/>
          <w:lang w:val="bs-Latn-BA"/>
        </w:rPr>
        <w:t xml:space="preserve">dgoja </w:t>
      </w:r>
      <w:r w:rsidR="00364541" w:rsidRPr="00D54390">
        <w:rPr>
          <w:noProof/>
          <w:sz w:val="24"/>
          <w:szCs w:val="24"/>
          <w:lang w:val="bs-Latn-BA"/>
        </w:rPr>
        <w:t>i osnovnog odgoja i obrazovanja</w:t>
      </w:r>
      <w:r w:rsidRPr="00D54390">
        <w:rPr>
          <w:noProof/>
          <w:sz w:val="24"/>
          <w:szCs w:val="24"/>
          <w:lang w:val="bs-Latn-BA"/>
        </w:rPr>
        <w:t xml:space="preserve">, Zakonom o </w:t>
      </w:r>
      <w:r w:rsidR="002E6D21" w:rsidRPr="00D54390">
        <w:rPr>
          <w:noProof/>
          <w:sz w:val="24"/>
          <w:szCs w:val="24"/>
          <w:lang w:val="bs-Latn-BA"/>
        </w:rPr>
        <w:t>odgoju i obrazovanju u osnovnoj i srednjoj školi u Kantonu Sarajevo</w:t>
      </w:r>
      <w:r w:rsidRPr="00D54390">
        <w:rPr>
          <w:noProof/>
          <w:sz w:val="24"/>
          <w:szCs w:val="24"/>
          <w:lang w:val="bs-Latn-BA"/>
        </w:rPr>
        <w:t xml:space="preserve">, provedbenim propisima, Pravilima  škole, Pravilnikom o radu i drugim opštim aktima škole. </w:t>
      </w:r>
    </w:p>
    <w:p w14:paraId="24057595" w14:textId="42044D00" w:rsidR="00510C8E" w:rsidRPr="00D54390" w:rsidRDefault="006D49EB"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5</w:t>
      </w:r>
      <w:r w:rsidR="00B14F77" w:rsidRPr="00D54390">
        <w:rPr>
          <w:b/>
          <w:noProof/>
          <w:sz w:val="24"/>
          <w:szCs w:val="24"/>
          <w:lang w:val="bs-Latn-BA"/>
        </w:rPr>
        <w:t>8</w:t>
      </w:r>
      <w:r w:rsidR="00510C8E" w:rsidRPr="00D54390">
        <w:rPr>
          <w:b/>
          <w:noProof/>
          <w:sz w:val="24"/>
          <w:szCs w:val="24"/>
          <w:lang w:val="bs-Latn-BA"/>
        </w:rPr>
        <w:t>.</w:t>
      </w:r>
    </w:p>
    <w:p w14:paraId="46C7BA81" w14:textId="70A7136A" w:rsidR="00531C24" w:rsidRPr="00D54390" w:rsidRDefault="00892DAC" w:rsidP="00DD54FE">
      <w:pPr>
        <w:contextualSpacing/>
        <w:jc w:val="center"/>
        <w:rPr>
          <w:b/>
          <w:noProof/>
          <w:sz w:val="24"/>
          <w:szCs w:val="24"/>
          <w:lang w:val="bs-Latn-BA"/>
        </w:rPr>
      </w:pPr>
      <w:r w:rsidRPr="00D54390">
        <w:rPr>
          <w:b/>
          <w:noProof/>
          <w:sz w:val="24"/>
          <w:szCs w:val="24"/>
          <w:lang w:val="bs-Latn-BA"/>
        </w:rPr>
        <w:t>(</w:t>
      </w:r>
      <w:r w:rsidR="00B20420" w:rsidRPr="00D54390">
        <w:rPr>
          <w:b/>
          <w:noProof/>
          <w:sz w:val="24"/>
          <w:szCs w:val="24"/>
          <w:lang w:val="bs-Latn-BA"/>
        </w:rPr>
        <w:t>Profil i stručna sprema</w:t>
      </w:r>
      <w:r w:rsidRPr="00D54390">
        <w:rPr>
          <w:b/>
          <w:noProof/>
          <w:sz w:val="24"/>
          <w:szCs w:val="24"/>
          <w:lang w:val="bs-Latn-BA"/>
        </w:rPr>
        <w:t>)</w:t>
      </w:r>
    </w:p>
    <w:p w14:paraId="26180E78" w14:textId="58A413AB" w:rsidR="00B20420" w:rsidRPr="00D54390" w:rsidRDefault="00B20420" w:rsidP="00531474">
      <w:pPr>
        <w:pStyle w:val="ListParagraph"/>
        <w:numPr>
          <w:ilvl w:val="0"/>
          <w:numId w:val="62"/>
        </w:numPr>
        <w:jc w:val="both"/>
        <w:rPr>
          <w:noProof/>
          <w:sz w:val="24"/>
          <w:szCs w:val="24"/>
          <w:lang w:val="bs-Latn-BA"/>
        </w:rPr>
      </w:pPr>
      <w:r w:rsidRPr="00D54390">
        <w:rPr>
          <w:noProof/>
          <w:sz w:val="24"/>
          <w:szCs w:val="24"/>
          <w:lang w:val="bs-Latn-BA"/>
        </w:rPr>
        <w:t>Profil i stručnu spremu nastavnika utvrđuje Ministarstvo posebnim aktom na prijedlog Instituta, uz saglasnost Vlade.</w:t>
      </w:r>
    </w:p>
    <w:p w14:paraId="09599DAE" w14:textId="5C0ACD6B" w:rsidR="000E1E40" w:rsidRPr="00D54390" w:rsidRDefault="00DD54FE" w:rsidP="00531474">
      <w:pPr>
        <w:pStyle w:val="ListParagraph"/>
        <w:numPr>
          <w:ilvl w:val="0"/>
          <w:numId w:val="62"/>
        </w:numPr>
        <w:jc w:val="both"/>
        <w:rPr>
          <w:noProof/>
          <w:sz w:val="24"/>
          <w:szCs w:val="24"/>
          <w:lang w:val="bs-Latn-BA"/>
        </w:rPr>
      </w:pPr>
      <w:r w:rsidRPr="00D54390">
        <w:rPr>
          <w:noProof/>
          <w:sz w:val="24"/>
          <w:szCs w:val="24"/>
          <w:lang w:val="bs-Latn-BA"/>
        </w:rPr>
        <w:t xml:space="preserve">Broj </w:t>
      </w:r>
      <w:r w:rsidR="00B20420" w:rsidRPr="00D54390">
        <w:rPr>
          <w:noProof/>
          <w:sz w:val="24"/>
          <w:szCs w:val="24"/>
          <w:lang w:val="bs-Latn-BA"/>
        </w:rPr>
        <w:t>stručnih saradnika, saradnika i ostalih radnika, profil i stručna sprema, kao i poslovi koje obavljaju u školi utvrđuju se standardima i normativima.</w:t>
      </w:r>
    </w:p>
    <w:p w14:paraId="4E02D96D" w14:textId="77777777" w:rsidR="000E1E40" w:rsidRPr="00D54390" w:rsidRDefault="000E1E40" w:rsidP="005D592F">
      <w:pPr>
        <w:contextualSpacing/>
        <w:jc w:val="both"/>
        <w:rPr>
          <w:noProof/>
          <w:sz w:val="24"/>
          <w:szCs w:val="24"/>
          <w:lang w:val="bs-Latn-BA"/>
        </w:rPr>
      </w:pPr>
    </w:p>
    <w:p w14:paraId="181EC616" w14:textId="29EA11DD" w:rsidR="00510C8E" w:rsidRPr="00D54390" w:rsidRDefault="00165996" w:rsidP="005D592F">
      <w:pPr>
        <w:contextualSpacing/>
        <w:jc w:val="center"/>
        <w:rPr>
          <w:b/>
          <w:noProof/>
          <w:sz w:val="24"/>
          <w:szCs w:val="24"/>
          <w:lang w:val="bs-Latn-BA"/>
        </w:rPr>
      </w:pPr>
      <w:r w:rsidRPr="00D54390">
        <w:rPr>
          <w:b/>
          <w:noProof/>
          <w:sz w:val="24"/>
          <w:szCs w:val="24"/>
          <w:lang w:val="bs-Latn-BA"/>
        </w:rPr>
        <w:t xml:space="preserve">Član </w:t>
      </w:r>
      <w:r w:rsidR="00B14F77" w:rsidRPr="00D54390">
        <w:rPr>
          <w:b/>
          <w:noProof/>
          <w:sz w:val="24"/>
          <w:szCs w:val="24"/>
          <w:lang w:val="bs-Latn-BA"/>
        </w:rPr>
        <w:t>59</w:t>
      </w:r>
      <w:r w:rsidR="00510C8E" w:rsidRPr="00D54390">
        <w:rPr>
          <w:b/>
          <w:noProof/>
          <w:sz w:val="24"/>
          <w:szCs w:val="24"/>
          <w:lang w:val="bs-Latn-BA"/>
        </w:rPr>
        <w:t>.</w:t>
      </w:r>
    </w:p>
    <w:p w14:paraId="3298A0D6" w14:textId="470D11C9" w:rsidR="00531C24" w:rsidRPr="00D54390" w:rsidRDefault="00AC5AD2" w:rsidP="00DD54FE">
      <w:pPr>
        <w:contextualSpacing/>
        <w:jc w:val="center"/>
        <w:rPr>
          <w:b/>
          <w:noProof/>
          <w:sz w:val="24"/>
          <w:szCs w:val="24"/>
          <w:lang w:val="bs-Latn-BA"/>
        </w:rPr>
      </w:pPr>
      <w:r w:rsidRPr="00D54390">
        <w:rPr>
          <w:b/>
          <w:noProof/>
          <w:sz w:val="24"/>
          <w:szCs w:val="24"/>
          <w:lang w:val="bs-Latn-BA"/>
        </w:rPr>
        <w:t>(</w:t>
      </w:r>
      <w:r w:rsidR="00B20420" w:rsidRPr="00D54390">
        <w:rPr>
          <w:b/>
          <w:noProof/>
          <w:sz w:val="24"/>
          <w:szCs w:val="24"/>
          <w:lang w:val="bs-Latn-BA"/>
        </w:rPr>
        <w:t>Zasnivanje radnog odnosa, zbrinjavanje radnika i prestanak radnog odnosa</w:t>
      </w:r>
      <w:r w:rsidR="00892DAC" w:rsidRPr="00D54390">
        <w:rPr>
          <w:b/>
          <w:noProof/>
          <w:sz w:val="24"/>
          <w:szCs w:val="24"/>
          <w:lang w:val="bs-Latn-BA"/>
        </w:rPr>
        <w:t>)</w:t>
      </w:r>
    </w:p>
    <w:p w14:paraId="34392681" w14:textId="63AE90E7" w:rsidR="001406BD" w:rsidRPr="00D54390" w:rsidRDefault="00B20420" w:rsidP="00116FFC">
      <w:pPr>
        <w:pStyle w:val="ListParagraph"/>
        <w:jc w:val="both"/>
        <w:rPr>
          <w:noProof/>
          <w:sz w:val="24"/>
          <w:szCs w:val="24"/>
          <w:lang w:val="bs-Latn-BA"/>
        </w:rPr>
      </w:pPr>
      <w:r w:rsidRPr="00D54390">
        <w:rPr>
          <w:noProof/>
          <w:sz w:val="24"/>
          <w:szCs w:val="24"/>
          <w:lang w:val="bs-Latn-BA"/>
        </w:rPr>
        <w:t>Zasnivanje radnog odnosa, zbrinjavanje radnika i prestanak radnog odnosa</w:t>
      </w:r>
      <w:r w:rsidR="00510C8E" w:rsidRPr="00D54390">
        <w:rPr>
          <w:noProof/>
          <w:sz w:val="24"/>
          <w:szCs w:val="24"/>
          <w:lang w:val="bs-Latn-BA"/>
        </w:rPr>
        <w:t xml:space="preserve"> nastavnika/nastavnica, stručnih saradnika/saradnica i ostalih </w:t>
      </w:r>
      <w:r w:rsidR="00364541" w:rsidRPr="00D54390">
        <w:rPr>
          <w:noProof/>
          <w:sz w:val="24"/>
          <w:szCs w:val="24"/>
          <w:lang w:val="bs-Latn-BA"/>
        </w:rPr>
        <w:t>radnika</w:t>
      </w:r>
      <w:r w:rsidR="00510C8E" w:rsidRPr="00D54390">
        <w:rPr>
          <w:noProof/>
          <w:sz w:val="24"/>
          <w:szCs w:val="24"/>
          <w:lang w:val="bs-Latn-BA"/>
        </w:rPr>
        <w:t xml:space="preserve"> u školi vršiće se u skladu sa </w:t>
      </w:r>
      <w:r w:rsidR="00F874C3" w:rsidRPr="00D54390">
        <w:rPr>
          <w:noProof/>
          <w:sz w:val="24"/>
          <w:szCs w:val="24"/>
          <w:lang w:val="bs-Latn-BA"/>
        </w:rPr>
        <w:t xml:space="preserve">Zakonom, podzakonskim aktima, </w:t>
      </w:r>
      <w:r w:rsidR="00510C8E" w:rsidRPr="00D54390">
        <w:rPr>
          <w:noProof/>
          <w:sz w:val="24"/>
          <w:szCs w:val="24"/>
          <w:lang w:val="bs-Latn-BA"/>
        </w:rPr>
        <w:t>Pravilim</w:t>
      </w:r>
      <w:r w:rsidR="00892DAC" w:rsidRPr="00D54390">
        <w:rPr>
          <w:noProof/>
          <w:sz w:val="24"/>
          <w:szCs w:val="24"/>
          <w:lang w:val="bs-Latn-BA"/>
        </w:rPr>
        <w:t>a i drugim opštim aktima škole.</w:t>
      </w:r>
    </w:p>
    <w:p w14:paraId="0F86E507" w14:textId="77777777" w:rsidR="001406BD" w:rsidRPr="00D54390" w:rsidRDefault="001406BD" w:rsidP="009F65E3">
      <w:pPr>
        <w:contextualSpacing/>
        <w:rPr>
          <w:rFonts w:ascii="Arial" w:hAnsi="Arial" w:cs="Arial"/>
          <w:b/>
          <w:noProof/>
          <w:sz w:val="24"/>
          <w:szCs w:val="24"/>
          <w:lang w:val="bs-Latn-BA"/>
        </w:rPr>
      </w:pPr>
    </w:p>
    <w:p w14:paraId="00FCAEC8" w14:textId="72E6D02E" w:rsidR="00596235" w:rsidRPr="00D54390" w:rsidRDefault="00596235" w:rsidP="00596235">
      <w:pPr>
        <w:contextualSpacing/>
        <w:jc w:val="center"/>
        <w:rPr>
          <w:b/>
          <w:noProof/>
          <w:sz w:val="24"/>
          <w:szCs w:val="24"/>
          <w:lang w:val="bs-Latn-BA"/>
        </w:rPr>
      </w:pPr>
      <w:r w:rsidRPr="00D54390">
        <w:rPr>
          <w:b/>
          <w:noProof/>
          <w:sz w:val="24"/>
          <w:szCs w:val="24"/>
          <w:lang w:val="bs-Latn-BA"/>
        </w:rPr>
        <w:t>Član 60.</w:t>
      </w:r>
    </w:p>
    <w:p w14:paraId="434DD542" w14:textId="52C237AC" w:rsidR="0085056D" w:rsidRPr="00D54390" w:rsidRDefault="0085056D" w:rsidP="000134A8">
      <w:pPr>
        <w:contextualSpacing/>
        <w:jc w:val="center"/>
        <w:rPr>
          <w:b/>
          <w:noProof/>
          <w:sz w:val="24"/>
          <w:szCs w:val="24"/>
          <w:lang w:val="bs-Latn-BA"/>
        </w:rPr>
      </w:pPr>
      <w:r w:rsidRPr="00D54390">
        <w:rPr>
          <w:b/>
          <w:noProof/>
          <w:sz w:val="24"/>
          <w:szCs w:val="24"/>
          <w:lang w:val="bs-Latn-BA"/>
        </w:rPr>
        <w:t>(</w:t>
      </w:r>
      <w:r w:rsidR="000134A8" w:rsidRPr="00D54390">
        <w:rPr>
          <w:b/>
          <w:noProof/>
          <w:sz w:val="24"/>
          <w:szCs w:val="24"/>
          <w:lang w:val="bs-Latn-BA"/>
        </w:rPr>
        <w:t>Angažman radnika u hitnim, odn</w:t>
      </w:r>
      <w:r w:rsidRPr="00D54390">
        <w:rPr>
          <w:b/>
          <w:noProof/>
          <w:sz w:val="24"/>
          <w:szCs w:val="24"/>
          <w:lang w:val="bs-Latn-BA"/>
        </w:rPr>
        <w:t>osno vanrednim slučajevima)</w:t>
      </w:r>
    </w:p>
    <w:p w14:paraId="6158007E" w14:textId="2CE62150" w:rsidR="00596235" w:rsidRPr="00D54390" w:rsidRDefault="0085056D" w:rsidP="000134A8">
      <w:pPr>
        <w:ind w:left="708"/>
        <w:contextualSpacing/>
        <w:jc w:val="both"/>
        <w:rPr>
          <w:noProof/>
          <w:sz w:val="22"/>
          <w:szCs w:val="22"/>
          <w:lang w:val="bs-Latn-BA"/>
        </w:rPr>
      </w:pPr>
      <w:r w:rsidRPr="00D54390">
        <w:rPr>
          <w:noProof/>
          <w:sz w:val="22"/>
          <w:szCs w:val="22"/>
          <w:lang w:val="bs-Latn-BA"/>
        </w:rPr>
        <w:t xml:space="preserve">Radnici </w:t>
      </w:r>
      <w:r w:rsidR="00596235" w:rsidRPr="00D54390">
        <w:rPr>
          <w:noProof/>
          <w:sz w:val="22"/>
          <w:szCs w:val="22"/>
          <w:lang w:val="bs-Latn-BA"/>
        </w:rPr>
        <w:t>u hitnim, odnosno vanrednim slučajevima u koje se ubrajaju: smrt radnika, iznenadno</w:t>
      </w:r>
      <w:r w:rsidRPr="00D54390">
        <w:rPr>
          <w:noProof/>
          <w:sz w:val="22"/>
          <w:szCs w:val="22"/>
          <w:lang w:val="bs-Latn-BA"/>
        </w:rPr>
        <w:t xml:space="preserve"> </w:t>
      </w:r>
      <w:r w:rsidR="00596235" w:rsidRPr="00D54390">
        <w:rPr>
          <w:noProof/>
          <w:sz w:val="22"/>
          <w:szCs w:val="22"/>
          <w:lang w:val="bs-Latn-BA"/>
        </w:rPr>
        <w:t>i nenajavljeno bolovanje, porodiljsko odsustvo i sl</w:t>
      </w:r>
      <w:r w:rsidR="000134A8" w:rsidRPr="00D54390">
        <w:rPr>
          <w:noProof/>
          <w:sz w:val="22"/>
          <w:szCs w:val="22"/>
          <w:lang w:val="bs-Latn-BA"/>
        </w:rPr>
        <w:t>. u toku školske godine mogu biti angažirani na određeno vrijeme</w:t>
      </w:r>
      <w:r w:rsidR="00792CC6" w:rsidRPr="00D54390">
        <w:rPr>
          <w:noProof/>
          <w:sz w:val="22"/>
          <w:szCs w:val="22"/>
          <w:lang w:val="bs-Latn-BA"/>
        </w:rPr>
        <w:t xml:space="preserve">, </w:t>
      </w:r>
      <w:r w:rsidR="000134A8" w:rsidRPr="00D54390">
        <w:rPr>
          <w:noProof/>
          <w:sz w:val="22"/>
          <w:szCs w:val="22"/>
          <w:lang w:val="bs-Latn-BA"/>
        </w:rPr>
        <w:t xml:space="preserve">a </w:t>
      </w:r>
      <w:r w:rsidR="00792CC6" w:rsidRPr="00D54390">
        <w:rPr>
          <w:noProof/>
          <w:sz w:val="22"/>
          <w:szCs w:val="22"/>
          <w:lang w:val="bs-Latn-BA"/>
        </w:rPr>
        <w:t>u skladu sa Z</w:t>
      </w:r>
      <w:r w:rsidR="00596235" w:rsidRPr="00D54390">
        <w:rPr>
          <w:noProof/>
          <w:sz w:val="22"/>
          <w:szCs w:val="22"/>
          <w:lang w:val="bs-Latn-BA"/>
        </w:rPr>
        <w:t>akonom</w:t>
      </w:r>
      <w:r w:rsidRPr="00D54390">
        <w:rPr>
          <w:noProof/>
          <w:sz w:val="22"/>
          <w:szCs w:val="22"/>
          <w:lang w:val="bs-Latn-BA"/>
        </w:rPr>
        <w:t xml:space="preserve"> i </w:t>
      </w:r>
      <w:r w:rsidR="00792CC6" w:rsidRPr="00D54390">
        <w:rPr>
          <w:noProof/>
          <w:sz w:val="22"/>
          <w:szCs w:val="22"/>
          <w:lang w:val="bs-Latn-BA"/>
        </w:rPr>
        <w:t>K</w:t>
      </w:r>
      <w:r w:rsidRPr="00D54390">
        <w:rPr>
          <w:noProof/>
          <w:sz w:val="22"/>
          <w:szCs w:val="22"/>
          <w:lang w:val="bs-Latn-BA"/>
        </w:rPr>
        <w:t>olektivnim ugovor</w:t>
      </w:r>
      <w:r w:rsidR="00792CC6" w:rsidRPr="00D54390">
        <w:rPr>
          <w:noProof/>
          <w:sz w:val="22"/>
          <w:szCs w:val="22"/>
          <w:lang w:val="bs-Latn-BA"/>
        </w:rPr>
        <w:t>om za djelatnosti predškolskog odgoja i osnovnog odgoja i obrazovanja u Kantonu Sarajevu (“Službene novine Kantona Sarajevo”, broj: 24/22, 40/22, 7/24, 39/24)</w:t>
      </w:r>
      <w:r w:rsidR="000134A8" w:rsidRPr="00D54390">
        <w:rPr>
          <w:noProof/>
          <w:sz w:val="22"/>
          <w:szCs w:val="22"/>
          <w:lang w:val="bs-Latn-BA"/>
        </w:rPr>
        <w:t>.</w:t>
      </w:r>
      <w:r w:rsidR="00596235" w:rsidRPr="00D54390">
        <w:rPr>
          <w:noProof/>
          <w:sz w:val="22"/>
          <w:szCs w:val="22"/>
          <w:lang w:val="bs-Latn-BA"/>
        </w:rPr>
        <w:t xml:space="preserve"> </w:t>
      </w:r>
    </w:p>
    <w:p w14:paraId="1EC7560D" w14:textId="669652A7" w:rsidR="001C1B83" w:rsidRPr="00D54390" w:rsidRDefault="001C1B83" w:rsidP="005D592F">
      <w:pPr>
        <w:contextualSpacing/>
        <w:jc w:val="center"/>
        <w:rPr>
          <w:b/>
          <w:noProof/>
          <w:sz w:val="24"/>
          <w:szCs w:val="24"/>
          <w:lang w:val="bs-Latn-BA"/>
        </w:rPr>
      </w:pPr>
      <w:r w:rsidRPr="00D54390">
        <w:rPr>
          <w:b/>
          <w:noProof/>
          <w:sz w:val="24"/>
          <w:szCs w:val="24"/>
          <w:lang w:val="bs-Latn-BA"/>
        </w:rPr>
        <w:lastRenderedPageBreak/>
        <w:t xml:space="preserve">Član </w:t>
      </w:r>
      <w:r w:rsidR="000134A8" w:rsidRPr="00D54390">
        <w:rPr>
          <w:b/>
          <w:noProof/>
          <w:sz w:val="24"/>
          <w:szCs w:val="24"/>
          <w:lang w:val="bs-Latn-BA"/>
        </w:rPr>
        <w:t>61</w:t>
      </w:r>
      <w:r w:rsidRPr="00D54390">
        <w:rPr>
          <w:b/>
          <w:noProof/>
          <w:sz w:val="24"/>
          <w:szCs w:val="24"/>
          <w:lang w:val="bs-Latn-BA"/>
        </w:rPr>
        <w:t>.</w:t>
      </w:r>
    </w:p>
    <w:p w14:paraId="1F6F37A3" w14:textId="5B701406" w:rsidR="00B60C06" w:rsidRPr="00D54390" w:rsidRDefault="001C1B83" w:rsidP="00DD54FE">
      <w:pPr>
        <w:contextualSpacing/>
        <w:jc w:val="center"/>
        <w:rPr>
          <w:b/>
          <w:noProof/>
          <w:sz w:val="24"/>
          <w:szCs w:val="24"/>
          <w:lang w:val="bs-Latn-BA"/>
        </w:rPr>
      </w:pPr>
      <w:r w:rsidRPr="00D54390">
        <w:rPr>
          <w:b/>
          <w:noProof/>
          <w:sz w:val="24"/>
          <w:szCs w:val="24"/>
          <w:lang w:val="bs-Latn-BA"/>
        </w:rPr>
        <w:t xml:space="preserve">(Sedmične obaveze </w:t>
      </w:r>
      <w:r w:rsidR="009F65E3" w:rsidRPr="00D54390">
        <w:rPr>
          <w:b/>
          <w:noProof/>
          <w:sz w:val="24"/>
          <w:szCs w:val="24"/>
          <w:lang w:val="bs-Latn-BA"/>
        </w:rPr>
        <w:t>radnika</w:t>
      </w:r>
      <w:r w:rsidRPr="00D54390">
        <w:rPr>
          <w:b/>
          <w:noProof/>
          <w:sz w:val="24"/>
          <w:szCs w:val="24"/>
          <w:lang w:val="bs-Latn-BA"/>
        </w:rPr>
        <w:t>)</w:t>
      </w:r>
    </w:p>
    <w:p w14:paraId="3241A413" w14:textId="0A0D5515" w:rsidR="009F65E3" w:rsidRPr="00D54390" w:rsidRDefault="009F65E3" w:rsidP="00531474">
      <w:pPr>
        <w:pStyle w:val="ListParagraph"/>
        <w:numPr>
          <w:ilvl w:val="0"/>
          <w:numId w:val="63"/>
        </w:numPr>
        <w:jc w:val="both"/>
        <w:rPr>
          <w:bCs/>
          <w:noProof/>
          <w:sz w:val="24"/>
          <w:szCs w:val="24"/>
          <w:lang w:val="bs-Latn-BA"/>
        </w:rPr>
      </w:pPr>
      <w:r w:rsidRPr="00D54390">
        <w:rPr>
          <w:bCs/>
          <w:noProof/>
          <w:sz w:val="24"/>
          <w:szCs w:val="24"/>
          <w:lang w:val="bs-Latn-BA"/>
        </w:rPr>
        <w:t>Četrdesetosatna radna sedmica radnika utvrđuje se godišnjim programom u skladu sa standardima i normativima i kolektivnim ugovorima.</w:t>
      </w:r>
    </w:p>
    <w:p w14:paraId="08AADDF2" w14:textId="32D122B5" w:rsidR="009F65E3" w:rsidRPr="00D54390" w:rsidRDefault="009F65E3" w:rsidP="00531474">
      <w:pPr>
        <w:pStyle w:val="ListParagraph"/>
        <w:numPr>
          <w:ilvl w:val="0"/>
          <w:numId w:val="63"/>
        </w:numPr>
        <w:jc w:val="both"/>
        <w:rPr>
          <w:bCs/>
          <w:noProof/>
          <w:sz w:val="24"/>
          <w:szCs w:val="24"/>
          <w:lang w:val="bs-Latn-BA"/>
        </w:rPr>
      </w:pPr>
      <w:r w:rsidRPr="00D54390">
        <w:rPr>
          <w:bCs/>
          <w:noProof/>
          <w:sz w:val="24"/>
          <w:szCs w:val="24"/>
          <w:lang w:val="bs-Latn-BA"/>
        </w:rPr>
        <w:t>Radniku se, u skladu sa kolektivnim ugovorima, na početku školske godine izdaje rješenje o 40-satnoj radnoj sedmici.</w:t>
      </w:r>
    </w:p>
    <w:p w14:paraId="47681323" w14:textId="57FA49C5" w:rsidR="009F65E3" w:rsidRPr="00D54390" w:rsidRDefault="009F65E3" w:rsidP="00531474">
      <w:pPr>
        <w:pStyle w:val="ListParagraph"/>
        <w:numPr>
          <w:ilvl w:val="0"/>
          <w:numId w:val="63"/>
        </w:numPr>
        <w:jc w:val="both"/>
        <w:rPr>
          <w:bCs/>
          <w:noProof/>
          <w:sz w:val="24"/>
          <w:szCs w:val="24"/>
          <w:lang w:val="bs-Latn-BA"/>
        </w:rPr>
      </w:pPr>
      <w:r w:rsidRPr="00D54390">
        <w:rPr>
          <w:bCs/>
          <w:noProof/>
          <w:sz w:val="24"/>
          <w:szCs w:val="24"/>
          <w:lang w:val="bs-Latn-BA"/>
        </w:rPr>
        <w:t>Neposredni odgojno–obrazovni rad podrazumijeva časove redovne, dopunske, dodatne, fakultativne, pripremnu i instruktivne nastave, razredništvo-čas odjeljenske zajednice, vođenje sekcije ili drugih oblika vannastavnih aktivnosti, učeničkih organizacija, društvena, kulturna i sportska aktivnost. Norma časova redovne nastave po predmetima utvrđena je standardima i normativima.</w:t>
      </w:r>
    </w:p>
    <w:p w14:paraId="04C300C2" w14:textId="07DF85DB" w:rsidR="009509E9" w:rsidRPr="00D54390" w:rsidRDefault="009F65E3" w:rsidP="00531474">
      <w:pPr>
        <w:pStyle w:val="ListParagraph"/>
        <w:numPr>
          <w:ilvl w:val="0"/>
          <w:numId w:val="63"/>
        </w:numPr>
        <w:jc w:val="both"/>
        <w:rPr>
          <w:bCs/>
          <w:noProof/>
          <w:sz w:val="24"/>
          <w:szCs w:val="24"/>
          <w:lang w:val="bs-Latn-BA"/>
        </w:rPr>
      </w:pPr>
      <w:r w:rsidRPr="00D54390">
        <w:rPr>
          <w:bCs/>
          <w:noProof/>
          <w:sz w:val="24"/>
          <w:szCs w:val="24"/>
          <w:lang w:val="bs-Latn-BA"/>
        </w:rPr>
        <w:t>Raspored radnog vremena utvrđuje direktor u skladu zakonom, standardima i normativima i opštim aktima škole.</w:t>
      </w:r>
    </w:p>
    <w:p w14:paraId="251EDA75" w14:textId="77777777" w:rsidR="004B292B" w:rsidRPr="00D54390" w:rsidRDefault="004B292B" w:rsidP="004B292B">
      <w:pPr>
        <w:ind w:left="360"/>
        <w:jc w:val="both"/>
        <w:rPr>
          <w:bCs/>
          <w:noProof/>
          <w:sz w:val="24"/>
          <w:szCs w:val="24"/>
          <w:lang w:val="bs-Latn-BA"/>
        </w:rPr>
      </w:pPr>
    </w:p>
    <w:p w14:paraId="2E677C52" w14:textId="4D6ADB1C"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6</w:t>
      </w:r>
      <w:r w:rsidR="000134A8" w:rsidRPr="00D54390">
        <w:rPr>
          <w:b/>
          <w:noProof/>
          <w:sz w:val="24"/>
          <w:szCs w:val="24"/>
          <w:lang w:val="bs-Latn-BA"/>
        </w:rPr>
        <w:t>2</w:t>
      </w:r>
      <w:r w:rsidR="00510C8E" w:rsidRPr="00D54390">
        <w:rPr>
          <w:b/>
          <w:noProof/>
          <w:sz w:val="24"/>
          <w:szCs w:val="24"/>
          <w:lang w:val="bs-Latn-BA"/>
        </w:rPr>
        <w:t>.</w:t>
      </w:r>
    </w:p>
    <w:p w14:paraId="088A020F" w14:textId="16BBA7B5" w:rsidR="00510C8E" w:rsidRPr="00D54390" w:rsidRDefault="00AC5AD2" w:rsidP="00DD54FE">
      <w:pPr>
        <w:contextualSpacing/>
        <w:jc w:val="center"/>
        <w:rPr>
          <w:b/>
          <w:noProof/>
          <w:sz w:val="24"/>
          <w:szCs w:val="24"/>
          <w:lang w:val="bs-Latn-BA"/>
        </w:rPr>
      </w:pPr>
      <w:r w:rsidRPr="00D54390">
        <w:rPr>
          <w:b/>
          <w:noProof/>
          <w:sz w:val="24"/>
          <w:szCs w:val="24"/>
          <w:lang w:val="bs-Latn-BA"/>
        </w:rPr>
        <w:t>(Pripravni</w:t>
      </w:r>
      <w:r w:rsidR="00C8162C" w:rsidRPr="00D54390">
        <w:rPr>
          <w:b/>
          <w:noProof/>
          <w:sz w:val="24"/>
          <w:szCs w:val="24"/>
          <w:lang w:val="bs-Latn-BA"/>
        </w:rPr>
        <w:t>ci</w:t>
      </w:r>
      <w:r w:rsidRPr="00D54390">
        <w:rPr>
          <w:b/>
          <w:noProof/>
          <w:sz w:val="24"/>
          <w:szCs w:val="24"/>
          <w:lang w:val="bs-Latn-BA"/>
        </w:rPr>
        <w:t xml:space="preserve"> i </w:t>
      </w:r>
      <w:r w:rsidR="00DD29D5" w:rsidRPr="00D54390">
        <w:rPr>
          <w:b/>
          <w:noProof/>
          <w:sz w:val="24"/>
          <w:szCs w:val="24"/>
          <w:lang w:val="bs-Latn-BA"/>
        </w:rPr>
        <w:t>stručno osposobljavanje bez zasnivanja radnog odnosa</w:t>
      </w:r>
      <w:r w:rsidRPr="00D54390">
        <w:rPr>
          <w:b/>
          <w:noProof/>
          <w:sz w:val="24"/>
          <w:szCs w:val="24"/>
          <w:lang w:val="bs-Latn-BA"/>
        </w:rPr>
        <w:t>)</w:t>
      </w:r>
    </w:p>
    <w:p w14:paraId="081795F9" w14:textId="62BB34F0" w:rsidR="009F65E3" w:rsidRPr="00D54390" w:rsidRDefault="009F65E3" w:rsidP="00531474">
      <w:pPr>
        <w:pStyle w:val="ListParagraph"/>
        <w:numPr>
          <w:ilvl w:val="0"/>
          <w:numId w:val="64"/>
        </w:numPr>
        <w:jc w:val="both"/>
        <w:rPr>
          <w:noProof/>
          <w:sz w:val="24"/>
          <w:szCs w:val="24"/>
          <w:lang w:val="bs-Latn-BA"/>
        </w:rPr>
      </w:pPr>
      <w:r w:rsidRPr="00D54390">
        <w:rPr>
          <w:noProof/>
          <w:sz w:val="24"/>
          <w:szCs w:val="24"/>
          <w:lang w:val="bs-Latn-BA"/>
        </w:rPr>
        <w:t>Nastavnik, saradnik i stručni saradnik koji nije položio stručni ispit ima status pripravnika.</w:t>
      </w:r>
    </w:p>
    <w:p w14:paraId="08AE752C" w14:textId="5DC4C55E" w:rsidR="00A74B44" w:rsidRPr="00D54390" w:rsidRDefault="009F65E3" w:rsidP="00531474">
      <w:pPr>
        <w:pStyle w:val="ListParagraph"/>
        <w:numPr>
          <w:ilvl w:val="0"/>
          <w:numId w:val="64"/>
        </w:numPr>
        <w:jc w:val="both"/>
        <w:rPr>
          <w:noProof/>
          <w:sz w:val="24"/>
          <w:szCs w:val="24"/>
          <w:lang w:val="bs-Latn-BA"/>
        </w:rPr>
      </w:pPr>
      <w:r w:rsidRPr="00D54390">
        <w:rPr>
          <w:noProof/>
          <w:sz w:val="24"/>
          <w:szCs w:val="24"/>
          <w:lang w:val="bs-Latn-BA"/>
        </w:rPr>
        <w:t>Stručnom ispitu ne može pristupiti lice koje nije završilo nastavnički fakultet, a nema položenu pedagoško-psihološku i didaktičko-metodičku grupu predmeta.</w:t>
      </w:r>
    </w:p>
    <w:p w14:paraId="478B2EB8" w14:textId="0AE4E5DE" w:rsidR="009F65E3" w:rsidRPr="00D54390" w:rsidRDefault="009F65E3" w:rsidP="00531474">
      <w:pPr>
        <w:pStyle w:val="ListParagraph"/>
        <w:numPr>
          <w:ilvl w:val="0"/>
          <w:numId w:val="64"/>
        </w:numPr>
        <w:jc w:val="both"/>
        <w:rPr>
          <w:noProof/>
          <w:sz w:val="24"/>
          <w:szCs w:val="24"/>
          <w:lang w:val="bs-Latn-BA"/>
        </w:rPr>
      </w:pPr>
      <w:r w:rsidRPr="00D54390">
        <w:rPr>
          <w:noProof/>
          <w:sz w:val="24"/>
          <w:szCs w:val="24"/>
          <w:lang w:val="bs-Latn-BA"/>
        </w:rPr>
        <w:t>Program osposobljavanja za samostalni odgojno-obrazovni rad, stažiranje, profil i stručna sprema mentora, sastav komisije, način i troškovi polaganja ispita za samostalni odgojno-obrazovni rad, odnosno za polaganje stručnog ispita, obrazac uvjerenja o položenom stručnom ispitu i vođenje evidencije, reguliraju se pravilnikom o polaganju stručnog ispita koji, na prijedlog Instituta, donosi ministar.</w:t>
      </w:r>
    </w:p>
    <w:p w14:paraId="275D21A5" w14:textId="49BD3DED" w:rsidR="009F65E3" w:rsidRPr="00D54390" w:rsidRDefault="009F65E3" w:rsidP="00531474">
      <w:pPr>
        <w:pStyle w:val="ListParagraph"/>
        <w:numPr>
          <w:ilvl w:val="0"/>
          <w:numId w:val="64"/>
        </w:numPr>
        <w:jc w:val="both"/>
        <w:rPr>
          <w:noProof/>
          <w:sz w:val="24"/>
          <w:szCs w:val="24"/>
          <w:lang w:val="bs-Latn-BA"/>
        </w:rPr>
      </w:pPr>
      <w:r w:rsidRPr="00D54390">
        <w:rPr>
          <w:noProof/>
          <w:sz w:val="24"/>
          <w:szCs w:val="24"/>
          <w:lang w:val="bs-Latn-BA"/>
        </w:rPr>
        <w:t>Licu bez radnog iskustva, u skladu sa Zakonom o radu (,,Služb</w:t>
      </w:r>
      <w:r w:rsidR="009568F0" w:rsidRPr="00D54390">
        <w:rPr>
          <w:noProof/>
          <w:sz w:val="24"/>
          <w:szCs w:val="24"/>
          <w:lang w:val="bs-Latn-BA"/>
        </w:rPr>
        <w:t xml:space="preserve">ene novine Federacije BiH", broj: </w:t>
      </w:r>
      <w:r w:rsidRPr="00D54390">
        <w:rPr>
          <w:noProof/>
          <w:sz w:val="24"/>
          <w:szCs w:val="24"/>
          <w:lang w:val="bs-Latn-BA"/>
        </w:rPr>
        <w:t>26/16, 89/18, 44/22 i</w:t>
      </w:r>
      <w:r w:rsidR="009568F0" w:rsidRPr="00D54390">
        <w:rPr>
          <w:noProof/>
          <w:sz w:val="24"/>
          <w:szCs w:val="24"/>
          <w:lang w:val="bs-Latn-BA"/>
        </w:rPr>
        <w:t xml:space="preserve"> </w:t>
      </w:r>
      <w:r w:rsidRPr="00D54390">
        <w:rPr>
          <w:noProof/>
          <w:sz w:val="24"/>
          <w:szCs w:val="24"/>
          <w:lang w:val="bs-Latn-BA"/>
        </w:rPr>
        <w:t>39/24) i kriterijima iz Zakona o volontiranju (,,Službe</w:t>
      </w:r>
      <w:r w:rsidR="009568F0" w:rsidRPr="00D54390">
        <w:rPr>
          <w:noProof/>
          <w:sz w:val="24"/>
          <w:szCs w:val="24"/>
          <w:lang w:val="bs-Latn-BA"/>
        </w:rPr>
        <w:t xml:space="preserve">ne novine Federacije BiH", broj: </w:t>
      </w:r>
      <w:r w:rsidRPr="00D54390">
        <w:rPr>
          <w:noProof/>
          <w:sz w:val="24"/>
          <w:szCs w:val="24"/>
          <w:lang w:val="bs-Latn-BA"/>
        </w:rPr>
        <w:t>110/12) i kolektivnim ugovorom i pravilnikom iz stava (3) ovog člana i uz saglasnost Ministarstva, škola može omogućiti stručno osposobljavanje za samostalni odgojno-obrazovni rad, bez zasnivanja radnog odnosa.</w:t>
      </w:r>
    </w:p>
    <w:p w14:paraId="2FF859B3" w14:textId="0CC90F2A"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6</w:t>
      </w:r>
      <w:r w:rsidR="000134A8" w:rsidRPr="00D54390">
        <w:rPr>
          <w:b/>
          <w:noProof/>
          <w:sz w:val="24"/>
          <w:szCs w:val="24"/>
          <w:lang w:val="bs-Latn-BA"/>
        </w:rPr>
        <w:t>3</w:t>
      </w:r>
      <w:r w:rsidR="00510C8E" w:rsidRPr="00D54390">
        <w:rPr>
          <w:b/>
          <w:noProof/>
          <w:sz w:val="24"/>
          <w:szCs w:val="24"/>
          <w:lang w:val="bs-Latn-BA"/>
        </w:rPr>
        <w:t>.</w:t>
      </w:r>
    </w:p>
    <w:p w14:paraId="4665383C" w14:textId="676280F1" w:rsidR="00510C8E" w:rsidRPr="00D54390" w:rsidRDefault="00AC5AD2" w:rsidP="00DD54FE">
      <w:pPr>
        <w:contextualSpacing/>
        <w:jc w:val="center"/>
        <w:rPr>
          <w:b/>
          <w:noProof/>
          <w:sz w:val="24"/>
          <w:szCs w:val="24"/>
          <w:lang w:val="bs-Latn-BA"/>
        </w:rPr>
      </w:pPr>
      <w:r w:rsidRPr="00D54390">
        <w:rPr>
          <w:b/>
          <w:noProof/>
          <w:sz w:val="24"/>
          <w:szCs w:val="24"/>
          <w:lang w:val="bs-Latn-BA"/>
        </w:rPr>
        <w:t>(</w:t>
      </w:r>
      <w:r w:rsidR="0060422A" w:rsidRPr="00D54390">
        <w:rPr>
          <w:b/>
          <w:noProof/>
          <w:sz w:val="24"/>
          <w:szCs w:val="24"/>
          <w:lang w:val="bs-Latn-BA"/>
        </w:rPr>
        <w:t>Trajanje pripravničkog rada)</w:t>
      </w:r>
    </w:p>
    <w:p w14:paraId="342B3256" w14:textId="10C27363" w:rsidR="00510C8E" w:rsidRPr="00D54390" w:rsidRDefault="00964AD0" w:rsidP="00116FFC">
      <w:pPr>
        <w:pStyle w:val="ListParagraph"/>
        <w:jc w:val="both"/>
        <w:rPr>
          <w:noProof/>
          <w:sz w:val="24"/>
          <w:szCs w:val="24"/>
          <w:lang w:val="bs-Latn-BA"/>
        </w:rPr>
      </w:pPr>
      <w:r w:rsidRPr="00D54390">
        <w:rPr>
          <w:noProof/>
          <w:sz w:val="24"/>
          <w:szCs w:val="24"/>
          <w:lang w:val="bs-Latn-BA"/>
        </w:rPr>
        <w:t>Pripravnički rad u školi traje</w:t>
      </w:r>
      <w:r w:rsidR="00510C8E" w:rsidRPr="00D54390">
        <w:rPr>
          <w:noProof/>
          <w:sz w:val="24"/>
          <w:szCs w:val="24"/>
          <w:lang w:val="bs-Latn-BA"/>
        </w:rPr>
        <w:t xml:space="preserve"> dvanaest mjeseci. </w:t>
      </w:r>
    </w:p>
    <w:p w14:paraId="7836CD3A" w14:textId="77777777" w:rsidR="00510C8E" w:rsidRPr="00D54390" w:rsidRDefault="00510C8E" w:rsidP="005D592F">
      <w:pPr>
        <w:contextualSpacing/>
        <w:rPr>
          <w:noProof/>
          <w:sz w:val="24"/>
          <w:szCs w:val="24"/>
          <w:lang w:val="bs-Latn-BA"/>
        </w:rPr>
      </w:pPr>
    </w:p>
    <w:p w14:paraId="3F46A814" w14:textId="7114440A" w:rsidR="00D7269F" w:rsidRPr="00D54390" w:rsidRDefault="00165996" w:rsidP="00D7269F">
      <w:pPr>
        <w:contextualSpacing/>
        <w:jc w:val="center"/>
        <w:rPr>
          <w:b/>
          <w:noProof/>
          <w:sz w:val="24"/>
          <w:szCs w:val="24"/>
          <w:lang w:val="bs-Latn-BA"/>
        </w:rPr>
      </w:pPr>
      <w:r w:rsidRPr="00D54390">
        <w:rPr>
          <w:b/>
          <w:noProof/>
          <w:sz w:val="24"/>
          <w:szCs w:val="24"/>
          <w:lang w:val="bs-Latn-BA"/>
        </w:rPr>
        <w:t>Član 6</w:t>
      </w:r>
      <w:r w:rsidR="000134A8" w:rsidRPr="00D54390">
        <w:rPr>
          <w:b/>
          <w:noProof/>
          <w:sz w:val="24"/>
          <w:szCs w:val="24"/>
          <w:lang w:val="bs-Latn-BA"/>
        </w:rPr>
        <w:t>4</w:t>
      </w:r>
      <w:r w:rsidR="00510C8E" w:rsidRPr="00D54390">
        <w:rPr>
          <w:b/>
          <w:noProof/>
          <w:sz w:val="24"/>
          <w:szCs w:val="24"/>
          <w:lang w:val="bs-Latn-BA"/>
        </w:rPr>
        <w:t>.</w:t>
      </w:r>
    </w:p>
    <w:p w14:paraId="360CA5B5" w14:textId="48F9936A" w:rsidR="00D7269F" w:rsidRPr="00D54390" w:rsidRDefault="00D7269F" w:rsidP="00DD54FE">
      <w:pPr>
        <w:contextualSpacing/>
        <w:jc w:val="center"/>
        <w:rPr>
          <w:b/>
          <w:noProof/>
          <w:sz w:val="24"/>
          <w:szCs w:val="24"/>
          <w:lang w:val="bs-Latn-BA"/>
        </w:rPr>
      </w:pPr>
      <w:r w:rsidRPr="00D54390">
        <w:rPr>
          <w:b/>
          <w:noProof/>
          <w:sz w:val="24"/>
          <w:szCs w:val="24"/>
          <w:lang w:val="bs-Latn-BA"/>
        </w:rPr>
        <w:t>(Lica koja nemaju završen nastavnički fakultet)</w:t>
      </w:r>
    </w:p>
    <w:p w14:paraId="49B96B3E" w14:textId="763260B3" w:rsidR="00D7269F"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Izuzetno, u nedostatku nastavnika sa odgovarajućim kvalifikacijama u školi se mogu angažirati i lica sa radnim iskustvom ili bez radnog iskustva u nastavi, a koja nemaju završen nastavnički fakultet.</w:t>
      </w:r>
    </w:p>
    <w:p w14:paraId="5703791A" w14:textId="3377E59A" w:rsidR="00D7269F"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Lice iz stava (1) ovog člana koje ima položenu pedagoško-psihološku i didaktičko-metodičku grupu predmeta obavezno je položiti ispit za samostalni odgojno-obrazovni rad, odnosno stručni ispit.</w:t>
      </w:r>
    </w:p>
    <w:p w14:paraId="16328851" w14:textId="2D2450F3" w:rsidR="004B292B"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Lice iz stava (1) ovog člana u čijem studiju nije bila zastupljena pedagoško-psihološka i didaktičko-metodička grupa predmeta obavezna su položiti navedenu grupu predmeta i stručni ispit za samostalni odgojno-obrazovni rad.</w:t>
      </w:r>
    </w:p>
    <w:p w14:paraId="0ED20F93" w14:textId="2720308C" w:rsidR="00D7269F"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Licima iz st. (2) i (3) ovog člana škola je dužna odmah po zaključivanju ugovora o radu izdati rješenje o pripravničkom stažu, odnosno rješenje o stažiranju, sa rokom polaganja ispita za samostalni odgojno-obrazovni rad, odnosno, stručnog ispita i imenovati mentora, a licima iz stava (3) i rješenje o obavezi polaganja pedagoško-psihološke i didaktičko-metodičke grupe predmeta.</w:t>
      </w:r>
    </w:p>
    <w:p w14:paraId="070FC66C" w14:textId="4A2C7498" w:rsidR="00D7269F"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Rok za polaganje ispita grupe predmeta iz stava (3) ovog člana je 12 mjeseci od dana stupanja na rad ovih lica.</w:t>
      </w:r>
    </w:p>
    <w:p w14:paraId="2A9732B6" w14:textId="25B0DBAF" w:rsidR="00D7269F"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lastRenderedPageBreak/>
        <w:t>Lice iz stava (3) ovog člana odmah nakon što položi pedagoško-psihološku i didaktičko-metodičku grupu predmeta uz uslov da je obavilo pripravnički staž u propisanom trajanju, stiče pravo polaganja ispita za samostalni odgojno-obrazovni rad, odnosno stručnog ispita.</w:t>
      </w:r>
    </w:p>
    <w:p w14:paraId="660F9091" w14:textId="44620E08" w:rsidR="00FF6151" w:rsidRPr="00D54390" w:rsidRDefault="00D7269F" w:rsidP="00531474">
      <w:pPr>
        <w:pStyle w:val="ListParagraph"/>
        <w:numPr>
          <w:ilvl w:val="0"/>
          <w:numId w:val="65"/>
        </w:numPr>
        <w:jc w:val="both"/>
        <w:rPr>
          <w:bCs/>
          <w:noProof/>
          <w:sz w:val="24"/>
          <w:szCs w:val="24"/>
          <w:lang w:val="bs-Latn-BA"/>
        </w:rPr>
      </w:pPr>
      <w:r w:rsidRPr="00D54390">
        <w:rPr>
          <w:bCs/>
          <w:noProof/>
          <w:sz w:val="24"/>
          <w:szCs w:val="24"/>
          <w:lang w:val="bs-Latn-BA"/>
        </w:rPr>
        <w:t>Rok za polaganje ispita za samostalni odgojno-obrazovni rad, odnosno stručnog ispita za lice iz stava (3) ovog člana je šest mjeseci od dana položenog posljednjeg ispita pedagoško-psihološke i metodičko-didaktičke grupe predmeta, odnosno šest mjeseci od posljednjeg dana obavljenog pripravničkog staža, u protivnom mu prestaje radni odnos u toj školi.</w:t>
      </w:r>
    </w:p>
    <w:p w14:paraId="1057D133" w14:textId="0F6BA175" w:rsidR="00D7269F" w:rsidRPr="00D54390" w:rsidRDefault="000134A8" w:rsidP="005D592F">
      <w:pPr>
        <w:contextualSpacing/>
        <w:jc w:val="center"/>
        <w:rPr>
          <w:b/>
          <w:noProof/>
          <w:sz w:val="24"/>
          <w:szCs w:val="24"/>
          <w:lang w:val="bs-Latn-BA"/>
        </w:rPr>
      </w:pPr>
      <w:r w:rsidRPr="00D54390">
        <w:rPr>
          <w:b/>
          <w:noProof/>
          <w:sz w:val="24"/>
          <w:szCs w:val="24"/>
          <w:lang w:val="bs-Latn-BA"/>
        </w:rPr>
        <w:t>Član 65</w:t>
      </w:r>
      <w:r w:rsidR="00D7269F" w:rsidRPr="00D54390">
        <w:rPr>
          <w:b/>
          <w:noProof/>
          <w:sz w:val="24"/>
          <w:szCs w:val="24"/>
          <w:lang w:val="bs-Latn-BA"/>
        </w:rPr>
        <w:t>.</w:t>
      </w:r>
    </w:p>
    <w:p w14:paraId="58284F46" w14:textId="299918A2" w:rsidR="00D7269F" w:rsidRPr="00D54390" w:rsidRDefault="00D7269F" w:rsidP="00DD54FE">
      <w:pPr>
        <w:contextualSpacing/>
        <w:jc w:val="center"/>
        <w:rPr>
          <w:b/>
          <w:noProof/>
          <w:sz w:val="24"/>
          <w:szCs w:val="24"/>
          <w:lang w:val="bs-Latn-BA"/>
        </w:rPr>
      </w:pPr>
      <w:r w:rsidRPr="00D54390">
        <w:rPr>
          <w:b/>
          <w:noProof/>
          <w:sz w:val="24"/>
          <w:szCs w:val="24"/>
          <w:lang w:val="bs-Latn-BA"/>
        </w:rPr>
        <w:t>(Obaveza verifikacije nastave)</w:t>
      </w:r>
    </w:p>
    <w:p w14:paraId="571F7C0F" w14:textId="577B0142" w:rsidR="00D7269F" w:rsidRPr="00D54390" w:rsidRDefault="00D7269F" w:rsidP="00531474">
      <w:pPr>
        <w:pStyle w:val="ListParagraph"/>
        <w:numPr>
          <w:ilvl w:val="0"/>
          <w:numId w:val="66"/>
        </w:numPr>
        <w:jc w:val="both"/>
        <w:rPr>
          <w:bCs/>
          <w:noProof/>
          <w:sz w:val="24"/>
          <w:szCs w:val="24"/>
          <w:lang w:val="bs-Latn-BA"/>
        </w:rPr>
      </w:pPr>
      <w:r w:rsidRPr="00D54390">
        <w:rPr>
          <w:bCs/>
          <w:noProof/>
          <w:sz w:val="24"/>
          <w:szCs w:val="24"/>
          <w:lang w:val="bs-Latn-BA"/>
        </w:rPr>
        <w:t>Izuzetno u nedostatku nastavnika sa odgovarajućim kvalifikacijama, na određeno vrijeme mogu biti zaposleni nastavnici koji nemaju propisane kvalifikacije, propisan profil i stručnu spremu u skladu sa ovim zakonom i propisima kojima je uređena ova oblast.</w:t>
      </w:r>
    </w:p>
    <w:p w14:paraId="5ACFF40D" w14:textId="28875DE5" w:rsidR="00D7269F" w:rsidRPr="00D54390" w:rsidRDefault="00D7269F" w:rsidP="00531474">
      <w:pPr>
        <w:pStyle w:val="ListParagraph"/>
        <w:numPr>
          <w:ilvl w:val="0"/>
          <w:numId w:val="66"/>
        </w:numPr>
        <w:jc w:val="both"/>
        <w:rPr>
          <w:bCs/>
          <w:noProof/>
          <w:sz w:val="24"/>
          <w:szCs w:val="24"/>
          <w:lang w:val="bs-Latn-BA"/>
        </w:rPr>
      </w:pPr>
      <w:r w:rsidRPr="00D54390">
        <w:rPr>
          <w:bCs/>
          <w:noProof/>
          <w:sz w:val="24"/>
          <w:szCs w:val="24"/>
          <w:lang w:val="bs-Latn-BA"/>
        </w:rPr>
        <w:t>Nastavu koju izvode nastavnici iz stava (1) ovog člana na kraju prvog polugodišta i nastavne godine verificira nastavnik koji ispunjava uslove u skladu sa ovim zakonom i propisima kojima je uređena ova oblast.</w:t>
      </w:r>
    </w:p>
    <w:p w14:paraId="63165832" w14:textId="08D5F702" w:rsidR="00D7269F" w:rsidRPr="00D54390" w:rsidRDefault="00D7269F" w:rsidP="00531474">
      <w:pPr>
        <w:pStyle w:val="ListParagraph"/>
        <w:numPr>
          <w:ilvl w:val="0"/>
          <w:numId w:val="66"/>
        </w:numPr>
        <w:jc w:val="both"/>
        <w:rPr>
          <w:bCs/>
          <w:noProof/>
          <w:sz w:val="24"/>
          <w:szCs w:val="24"/>
          <w:lang w:val="bs-Latn-BA"/>
        </w:rPr>
      </w:pPr>
      <w:r w:rsidRPr="00D54390">
        <w:rPr>
          <w:bCs/>
          <w:noProof/>
          <w:sz w:val="24"/>
          <w:szCs w:val="24"/>
          <w:lang w:val="bs-Latn-BA"/>
        </w:rPr>
        <w:t>Angažman lica iz stava (1) ovog člana uređuje se u skladu sa posebnim programom kojeg donosi Vlada.</w:t>
      </w:r>
    </w:p>
    <w:p w14:paraId="07E37D63" w14:textId="2467CEAC" w:rsidR="00D7269F" w:rsidRPr="00D54390" w:rsidRDefault="000134A8" w:rsidP="005D592F">
      <w:pPr>
        <w:contextualSpacing/>
        <w:jc w:val="center"/>
        <w:rPr>
          <w:b/>
          <w:noProof/>
          <w:sz w:val="24"/>
          <w:szCs w:val="24"/>
          <w:lang w:val="bs-Latn-BA"/>
        </w:rPr>
      </w:pPr>
      <w:r w:rsidRPr="00D54390">
        <w:rPr>
          <w:b/>
          <w:noProof/>
          <w:sz w:val="24"/>
          <w:szCs w:val="24"/>
          <w:lang w:val="bs-Latn-BA"/>
        </w:rPr>
        <w:t>Član 66</w:t>
      </w:r>
      <w:r w:rsidR="00D7269F" w:rsidRPr="00D54390">
        <w:rPr>
          <w:b/>
          <w:noProof/>
          <w:sz w:val="24"/>
          <w:szCs w:val="24"/>
          <w:lang w:val="bs-Latn-BA"/>
        </w:rPr>
        <w:t>.</w:t>
      </w:r>
    </w:p>
    <w:p w14:paraId="1441F0EE" w14:textId="7152D17F" w:rsidR="00510C8E" w:rsidRPr="00D54390" w:rsidRDefault="0060422A" w:rsidP="00DD54FE">
      <w:pPr>
        <w:contextualSpacing/>
        <w:jc w:val="center"/>
        <w:rPr>
          <w:b/>
          <w:noProof/>
          <w:sz w:val="24"/>
          <w:szCs w:val="24"/>
          <w:lang w:val="bs-Latn-BA"/>
        </w:rPr>
      </w:pPr>
      <w:r w:rsidRPr="00D54390">
        <w:rPr>
          <w:b/>
          <w:noProof/>
          <w:sz w:val="24"/>
          <w:szCs w:val="24"/>
          <w:lang w:val="bs-Latn-BA"/>
        </w:rPr>
        <w:t>(Utvrđivanje broja nastavnika i stručnih saradnika)</w:t>
      </w:r>
    </w:p>
    <w:p w14:paraId="6AD5DE98" w14:textId="5BCE31A1" w:rsidR="00D7269F" w:rsidRPr="00D54390" w:rsidRDefault="00DD54FE" w:rsidP="00116FFC">
      <w:pPr>
        <w:pStyle w:val="ListParagraph"/>
        <w:jc w:val="both"/>
        <w:rPr>
          <w:noProof/>
          <w:sz w:val="24"/>
          <w:szCs w:val="24"/>
          <w:lang w:val="bs-Latn-BA"/>
        </w:rPr>
      </w:pPr>
      <w:r w:rsidRPr="00D54390">
        <w:rPr>
          <w:noProof/>
          <w:sz w:val="24"/>
          <w:szCs w:val="24"/>
          <w:lang w:val="bs-Latn-BA"/>
        </w:rPr>
        <w:t xml:space="preserve">Broj </w:t>
      </w:r>
      <w:r w:rsidR="00510C8E" w:rsidRPr="00D54390">
        <w:rPr>
          <w:noProof/>
          <w:sz w:val="24"/>
          <w:szCs w:val="24"/>
          <w:lang w:val="bs-Latn-BA"/>
        </w:rPr>
        <w:t xml:space="preserve">nastavnika/nastavnica i stručnih saradnika/saradnica, </w:t>
      </w:r>
      <w:r w:rsidRPr="00D54390">
        <w:rPr>
          <w:noProof/>
          <w:sz w:val="24"/>
          <w:szCs w:val="24"/>
          <w:lang w:val="bs-Latn-BA"/>
        </w:rPr>
        <w:t>utvrđuje se Standardima i n</w:t>
      </w:r>
      <w:r w:rsidR="00510C8E" w:rsidRPr="00D54390">
        <w:rPr>
          <w:noProof/>
          <w:sz w:val="24"/>
          <w:szCs w:val="24"/>
          <w:lang w:val="bs-Latn-BA"/>
        </w:rPr>
        <w:t>ormativima.</w:t>
      </w:r>
    </w:p>
    <w:p w14:paraId="50A574ED" w14:textId="1DE5866C"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6</w:t>
      </w:r>
      <w:r w:rsidR="000134A8" w:rsidRPr="00D54390">
        <w:rPr>
          <w:b/>
          <w:noProof/>
          <w:sz w:val="24"/>
          <w:szCs w:val="24"/>
          <w:lang w:val="bs-Latn-BA"/>
        </w:rPr>
        <w:t>7</w:t>
      </w:r>
      <w:r w:rsidR="00510C8E" w:rsidRPr="00D54390">
        <w:rPr>
          <w:b/>
          <w:noProof/>
          <w:sz w:val="24"/>
          <w:szCs w:val="24"/>
          <w:lang w:val="bs-Latn-BA"/>
        </w:rPr>
        <w:t>.</w:t>
      </w:r>
    </w:p>
    <w:p w14:paraId="2F86D591" w14:textId="414CAA03" w:rsidR="00510C8E" w:rsidRPr="00D54390" w:rsidRDefault="00430666" w:rsidP="00DD54FE">
      <w:pPr>
        <w:contextualSpacing/>
        <w:jc w:val="center"/>
        <w:rPr>
          <w:b/>
          <w:noProof/>
          <w:sz w:val="24"/>
          <w:szCs w:val="24"/>
          <w:lang w:val="bs-Latn-BA"/>
        </w:rPr>
      </w:pPr>
      <w:r w:rsidRPr="00D54390">
        <w:rPr>
          <w:b/>
          <w:noProof/>
          <w:sz w:val="24"/>
          <w:szCs w:val="24"/>
          <w:lang w:val="bs-Latn-BA"/>
        </w:rPr>
        <w:t>(Radni angažman)</w:t>
      </w:r>
    </w:p>
    <w:p w14:paraId="5CA1BED6" w14:textId="25D34E9B" w:rsidR="00487EE7" w:rsidRPr="00D54390" w:rsidRDefault="00BA74AA" w:rsidP="00531474">
      <w:pPr>
        <w:pStyle w:val="ListParagraph"/>
        <w:numPr>
          <w:ilvl w:val="0"/>
          <w:numId w:val="67"/>
        </w:numPr>
        <w:jc w:val="both"/>
        <w:rPr>
          <w:noProof/>
          <w:sz w:val="24"/>
          <w:szCs w:val="24"/>
          <w:u w:val="single"/>
          <w:lang w:val="bs-Latn-BA"/>
        </w:rPr>
      </w:pPr>
      <w:r w:rsidRPr="00D54390">
        <w:rPr>
          <w:noProof/>
          <w:sz w:val="24"/>
          <w:szCs w:val="24"/>
          <w:lang w:val="bs-Latn-BA"/>
        </w:rPr>
        <w:t>Radnici škole definiraju radni angažman ugovorom o radu</w:t>
      </w:r>
      <w:r w:rsidR="00AD5ECE" w:rsidRPr="00D54390">
        <w:rPr>
          <w:noProof/>
          <w:sz w:val="24"/>
          <w:szCs w:val="24"/>
          <w:lang w:val="bs-Latn-BA"/>
        </w:rPr>
        <w:t>.</w:t>
      </w:r>
    </w:p>
    <w:p w14:paraId="6199DB43" w14:textId="451196E9" w:rsidR="00D34066" w:rsidRPr="00D54390" w:rsidRDefault="00D34066" w:rsidP="00531474">
      <w:pPr>
        <w:pStyle w:val="ListParagraph"/>
        <w:numPr>
          <w:ilvl w:val="0"/>
          <w:numId w:val="67"/>
        </w:numPr>
        <w:tabs>
          <w:tab w:val="center" w:pos="4770"/>
        </w:tabs>
        <w:jc w:val="both"/>
        <w:rPr>
          <w:noProof/>
          <w:sz w:val="24"/>
          <w:szCs w:val="24"/>
          <w:lang w:val="bs-Latn-BA"/>
        </w:rPr>
      </w:pPr>
      <w:r w:rsidRPr="00D54390">
        <w:rPr>
          <w:noProof/>
          <w:sz w:val="24"/>
          <w:szCs w:val="24"/>
          <w:lang w:val="bs-Latn-BA"/>
        </w:rPr>
        <w:t>Upražnjeno radno mjesto u školama kao javnim ustanovama prvo se popunjava preraspodjelom radnika s jedinstvene rang liste radnika za čijim radom je potpuno ili djelimično prestala potreba u odnosu na ugovor o radu na neodređeno vrijeme koji su zaključili sa poslodavcem na osnovu javnog konkursa, koja se vodi u Ministarstvu.</w:t>
      </w:r>
    </w:p>
    <w:p w14:paraId="018A0269" w14:textId="35CE79E2" w:rsidR="004372D0" w:rsidRPr="00D54390" w:rsidRDefault="00D34066" w:rsidP="00531474">
      <w:pPr>
        <w:pStyle w:val="ListParagraph"/>
        <w:numPr>
          <w:ilvl w:val="0"/>
          <w:numId w:val="67"/>
        </w:numPr>
        <w:tabs>
          <w:tab w:val="center" w:pos="4770"/>
        </w:tabs>
        <w:jc w:val="both"/>
        <w:rPr>
          <w:noProof/>
          <w:sz w:val="24"/>
          <w:szCs w:val="24"/>
          <w:lang w:val="bs-Latn-BA"/>
        </w:rPr>
      </w:pPr>
      <w:r w:rsidRPr="00D54390">
        <w:rPr>
          <w:noProof/>
          <w:sz w:val="24"/>
          <w:szCs w:val="24"/>
          <w:lang w:val="bs-Latn-BA"/>
        </w:rPr>
        <w:t>Ukoliko u školi kao javnoj ustanovi postoji upražnjeno radno mjesto, škola je dužna prvo preuzeti lice sa spiska radnika za čijim je radom potpuno ili djelomično prestala potreba iz stava (2) ovog člana, koje ispunjava sve opće i posebne uvjete za to radno mjesto.</w:t>
      </w:r>
    </w:p>
    <w:p w14:paraId="4ED730F3" w14:textId="79806607" w:rsidR="001E64D5" w:rsidRPr="00D54390" w:rsidRDefault="001E64D5" w:rsidP="00531474">
      <w:pPr>
        <w:pStyle w:val="ListParagraph"/>
        <w:numPr>
          <w:ilvl w:val="0"/>
          <w:numId w:val="67"/>
        </w:numPr>
        <w:tabs>
          <w:tab w:val="center" w:pos="4770"/>
        </w:tabs>
        <w:jc w:val="both"/>
        <w:rPr>
          <w:noProof/>
          <w:sz w:val="24"/>
          <w:szCs w:val="24"/>
          <w:lang w:val="bs-Latn-BA"/>
        </w:rPr>
      </w:pPr>
      <w:r w:rsidRPr="00D54390">
        <w:rPr>
          <w:noProof/>
          <w:sz w:val="24"/>
          <w:szCs w:val="24"/>
          <w:lang w:val="bs-Latn-BA"/>
        </w:rPr>
        <w:t>Pravo na evidentiranje u spisak radnika za čijim je radom potpuno ili djelimično prestala potreba iz stava (2) ovog člana imaju radnici, koji su u radnom odnosu na neodređeno vrijeme, kao i radnici koji su imenovani na neku od javnih funkcija u organima i ustanovama Bosne i Hercegovine, Federacije Bosne i Hercegovine, organima i ustanovama Kantona, Grada Sarajeva i Općine i radniku izabranom na profesionalnu funkciju u sindikatu, čija prava i obaveze iz radnog odnosa na njegov zahtjev miruju, te ukoliko se prethodno radno mjesto popuni, a najduže četiri godine od dana izbora, odnosno imenovanja.</w:t>
      </w:r>
    </w:p>
    <w:p w14:paraId="00C1187C" w14:textId="77777777" w:rsidR="004B292B" w:rsidRPr="00D54390" w:rsidRDefault="004B292B" w:rsidP="000E1E40">
      <w:pPr>
        <w:contextualSpacing/>
        <w:rPr>
          <w:b/>
          <w:noProof/>
          <w:sz w:val="24"/>
          <w:szCs w:val="24"/>
          <w:lang w:val="bs-Latn-BA"/>
        </w:rPr>
      </w:pPr>
    </w:p>
    <w:p w14:paraId="268B170A" w14:textId="280568E2" w:rsidR="000F1AD1" w:rsidRPr="00D54390" w:rsidRDefault="00165996" w:rsidP="005D592F">
      <w:pPr>
        <w:contextualSpacing/>
        <w:jc w:val="center"/>
        <w:rPr>
          <w:b/>
          <w:noProof/>
          <w:sz w:val="24"/>
          <w:szCs w:val="24"/>
          <w:lang w:val="bs-Latn-BA"/>
        </w:rPr>
      </w:pPr>
      <w:r w:rsidRPr="00D54390">
        <w:rPr>
          <w:b/>
          <w:noProof/>
          <w:sz w:val="24"/>
          <w:szCs w:val="24"/>
          <w:lang w:val="bs-Latn-BA"/>
        </w:rPr>
        <w:t>Član 6</w:t>
      </w:r>
      <w:r w:rsidR="000134A8" w:rsidRPr="00D54390">
        <w:rPr>
          <w:b/>
          <w:noProof/>
          <w:sz w:val="24"/>
          <w:szCs w:val="24"/>
          <w:lang w:val="bs-Latn-BA"/>
        </w:rPr>
        <w:t>8</w:t>
      </w:r>
      <w:r w:rsidR="000F1AD1" w:rsidRPr="00D54390">
        <w:rPr>
          <w:b/>
          <w:noProof/>
          <w:sz w:val="24"/>
          <w:szCs w:val="24"/>
          <w:lang w:val="bs-Latn-BA"/>
        </w:rPr>
        <w:t>.</w:t>
      </w:r>
    </w:p>
    <w:p w14:paraId="2B3D1455" w14:textId="352307A9" w:rsidR="00BC4360" w:rsidRPr="00D54390" w:rsidRDefault="000F1AD1" w:rsidP="00DD54FE">
      <w:pPr>
        <w:contextualSpacing/>
        <w:jc w:val="center"/>
        <w:rPr>
          <w:b/>
          <w:noProof/>
          <w:sz w:val="24"/>
          <w:szCs w:val="24"/>
          <w:lang w:val="bs-Latn-BA"/>
        </w:rPr>
      </w:pPr>
      <w:r w:rsidRPr="00D54390">
        <w:rPr>
          <w:b/>
          <w:noProof/>
          <w:sz w:val="24"/>
          <w:szCs w:val="24"/>
          <w:lang w:val="bs-Latn-BA"/>
        </w:rPr>
        <w:t>(Zaključivanje ugovora o radu)</w:t>
      </w:r>
    </w:p>
    <w:p w14:paraId="714BDD43" w14:textId="444D6378" w:rsidR="00D7269F" w:rsidRPr="00D54390" w:rsidRDefault="00D7269F" w:rsidP="00531474">
      <w:pPr>
        <w:pStyle w:val="ListParagraph"/>
        <w:numPr>
          <w:ilvl w:val="0"/>
          <w:numId w:val="68"/>
        </w:numPr>
        <w:tabs>
          <w:tab w:val="center" w:pos="4770"/>
        </w:tabs>
        <w:jc w:val="both"/>
        <w:rPr>
          <w:bCs/>
          <w:noProof/>
          <w:sz w:val="24"/>
          <w:szCs w:val="24"/>
          <w:lang w:val="bs-Latn-BA"/>
        </w:rPr>
      </w:pPr>
      <w:r w:rsidRPr="00D54390">
        <w:rPr>
          <w:bCs/>
          <w:noProof/>
          <w:sz w:val="24"/>
          <w:szCs w:val="24"/>
          <w:lang w:val="bs-Latn-BA"/>
        </w:rPr>
        <w:t>Izuzetno, radni odnos može se zasnovati ugovorom o radu na određeno ili na neodređeno vrijeme i bez javnog konkursa u skladu sa kolektivnim ugovorom.</w:t>
      </w:r>
    </w:p>
    <w:p w14:paraId="330CE2D7" w14:textId="26167D5C" w:rsidR="00D7269F" w:rsidRPr="00D54390" w:rsidRDefault="00D7269F" w:rsidP="00531474">
      <w:pPr>
        <w:pStyle w:val="ListParagraph"/>
        <w:numPr>
          <w:ilvl w:val="0"/>
          <w:numId w:val="68"/>
        </w:numPr>
        <w:tabs>
          <w:tab w:val="center" w:pos="4770"/>
        </w:tabs>
        <w:jc w:val="both"/>
        <w:rPr>
          <w:bCs/>
          <w:noProof/>
          <w:sz w:val="24"/>
          <w:szCs w:val="24"/>
          <w:lang w:val="bs-Latn-BA"/>
        </w:rPr>
      </w:pPr>
      <w:r w:rsidRPr="00D54390">
        <w:rPr>
          <w:bCs/>
          <w:noProof/>
          <w:sz w:val="24"/>
          <w:szCs w:val="24"/>
          <w:lang w:val="bs-Latn-BA"/>
        </w:rPr>
        <w:t>Kada to zahtjevaju potrebe, o čemu odlučuje Ministarstvo, direktor će radniku, na prijedlog Ministarstva i uz saglasnost radnika, omogućiti rad na poslovima vezanim uz spomenute potrebe u ili izvan škole.</w:t>
      </w:r>
    </w:p>
    <w:p w14:paraId="5E92712A" w14:textId="42D7DF2B" w:rsidR="00D7269F" w:rsidRPr="00D54390" w:rsidRDefault="00D7269F" w:rsidP="00531474">
      <w:pPr>
        <w:pStyle w:val="ListParagraph"/>
        <w:numPr>
          <w:ilvl w:val="0"/>
          <w:numId w:val="68"/>
        </w:numPr>
        <w:tabs>
          <w:tab w:val="center" w:pos="4770"/>
        </w:tabs>
        <w:jc w:val="both"/>
        <w:rPr>
          <w:bCs/>
          <w:noProof/>
          <w:sz w:val="24"/>
          <w:szCs w:val="24"/>
          <w:lang w:val="bs-Latn-BA"/>
        </w:rPr>
      </w:pPr>
      <w:r w:rsidRPr="00D54390">
        <w:rPr>
          <w:bCs/>
          <w:noProof/>
          <w:sz w:val="24"/>
          <w:szCs w:val="24"/>
          <w:lang w:val="bs-Latn-BA"/>
        </w:rPr>
        <w:t>Za vrijeme rada na poslovima iz stava (2) ovog člana, koji ne može trajati duže od godinu dana, škola može zasnovati radni odnos ugovorom na određeno vrijeme sa licem koje će mijenjati radnika iz stava (2) ovog člana na njegovim redovnim poslovima.</w:t>
      </w:r>
    </w:p>
    <w:p w14:paraId="60944725" w14:textId="06FC136C" w:rsidR="00FF6151" w:rsidRPr="00D54390" w:rsidRDefault="00D7269F" w:rsidP="00531474">
      <w:pPr>
        <w:pStyle w:val="ListParagraph"/>
        <w:numPr>
          <w:ilvl w:val="0"/>
          <w:numId w:val="68"/>
        </w:numPr>
        <w:tabs>
          <w:tab w:val="center" w:pos="4770"/>
        </w:tabs>
        <w:jc w:val="both"/>
        <w:rPr>
          <w:bCs/>
          <w:noProof/>
          <w:sz w:val="24"/>
          <w:szCs w:val="24"/>
          <w:lang w:val="bs-Latn-BA"/>
        </w:rPr>
      </w:pPr>
      <w:r w:rsidRPr="00D54390">
        <w:rPr>
          <w:bCs/>
          <w:noProof/>
          <w:sz w:val="24"/>
          <w:szCs w:val="24"/>
          <w:lang w:val="bs-Latn-BA"/>
        </w:rPr>
        <w:lastRenderedPageBreak/>
        <w:t>U slučajevima iz stava (2) ovog člana Ministarstvo, direktor škole i radnik potpisuju sporazum kojim se uređuju međusobne obaveze.</w:t>
      </w:r>
    </w:p>
    <w:p w14:paraId="25776228" w14:textId="77777777" w:rsidR="007032E0" w:rsidRPr="00D54390" w:rsidRDefault="007032E0" w:rsidP="005D592F">
      <w:pPr>
        <w:tabs>
          <w:tab w:val="center" w:pos="4770"/>
        </w:tabs>
        <w:contextualSpacing/>
        <w:jc w:val="center"/>
        <w:rPr>
          <w:b/>
          <w:noProof/>
          <w:sz w:val="24"/>
          <w:szCs w:val="24"/>
          <w:lang w:val="bs-Latn-BA"/>
        </w:rPr>
      </w:pPr>
    </w:p>
    <w:p w14:paraId="41BDE56A" w14:textId="68691F9D" w:rsidR="00510C8E" w:rsidRPr="00D54390" w:rsidRDefault="00165996" w:rsidP="005D592F">
      <w:pPr>
        <w:tabs>
          <w:tab w:val="center" w:pos="4770"/>
        </w:tabs>
        <w:contextualSpacing/>
        <w:jc w:val="center"/>
        <w:rPr>
          <w:b/>
          <w:noProof/>
          <w:sz w:val="24"/>
          <w:szCs w:val="24"/>
          <w:lang w:val="bs-Latn-BA"/>
        </w:rPr>
      </w:pPr>
      <w:r w:rsidRPr="00D54390">
        <w:rPr>
          <w:b/>
          <w:noProof/>
          <w:sz w:val="24"/>
          <w:szCs w:val="24"/>
          <w:lang w:val="bs-Latn-BA"/>
        </w:rPr>
        <w:t xml:space="preserve">Član </w:t>
      </w:r>
      <w:r w:rsidR="00522774" w:rsidRPr="00D54390">
        <w:rPr>
          <w:b/>
          <w:noProof/>
          <w:sz w:val="24"/>
          <w:szCs w:val="24"/>
          <w:lang w:val="bs-Latn-BA"/>
        </w:rPr>
        <w:t>6</w:t>
      </w:r>
      <w:r w:rsidR="000134A8" w:rsidRPr="00D54390">
        <w:rPr>
          <w:b/>
          <w:noProof/>
          <w:sz w:val="24"/>
          <w:szCs w:val="24"/>
          <w:lang w:val="bs-Latn-BA"/>
        </w:rPr>
        <w:t>9</w:t>
      </w:r>
      <w:r w:rsidR="00510C8E" w:rsidRPr="00D54390">
        <w:rPr>
          <w:b/>
          <w:noProof/>
          <w:sz w:val="24"/>
          <w:szCs w:val="24"/>
          <w:lang w:val="bs-Latn-BA"/>
        </w:rPr>
        <w:t>.</w:t>
      </w:r>
    </w:p>
    <w:p w14:paraId="6309A799" w14:textId="1BE9BEAE" w:rsidR="00522774" w:rsidRPr="00D54390" w:rsidRDefault="0060422A" w:rsidP="00DD54FE">
      <w:pPr>
        <w:tabs>
          <w:tab w:val="center" w:pos="4770"/>
        </w:tabs>
        <w:contextualSpacing/>
        <w:jc w:val="center"/>
        <w:rPr>
          <w:b/>
          <w:noProof/>
          <w:sz w:val="24"/>
          <w:szCs w:val="24"/>
          <w:lang w:val="bs-Latn-BA"/>
        </w:rPr>
      </w:pPr>
      <w:r w:rsidRPr="00D54390">
        <w:rPr>
          <w:b/>
          <w:noProof/>
          <w:sz w:val="24"/>
          <w:szCs w:val="24"/>
          <w:lang w:val="bs-Latn-BA"/>
        </w:rPr>
        <w:t>(Korištenje godišnjeg odmora)</w:t>
      </w:r>
    </w:p>
    <w:p w14:paraId="45346BFF" w14:textId="1EC324C1" w:rsidR="00B60C06" w:rsidRPr="00D54390" w:rsidRDefault="00233061" w:rsidP="00531474">
      <w:pPr>
        <w:pStyle w:val="ListParagraph"/>
        <w:numPr>
          <w:ilvl w:val="0"/>
          <w:numId w:val="69"/>
        </w:numPr>
        <w:jc w:val="both"/>
        <w:rPr>
          <w:noProof/>
          <w:sz w:val="24"/>
          <w:szCs w:val="24"/>
          <w:lang w:val="bs-Latn-BA"/>
        </w:rPr>
      </w:pPr>
      <w:r w:rsidRPr="00D54390">
        <w:rPr>
          <w:noProof/>
          <w:sz w:val="24"/>
          <w:szCs w:val="24"/>
          <w:lang w:val="bs-Latn-BA"/>
        </w:rPr>
        <w:t>Nastavnici, stručni saradnici u pravil</w:t>
      </w:r>
      <w:r w:rsidR="001406BD" w:rsidRPr="00D54390">
        <w:rPr>
          <w:noProof/>
          <w:sz w:val="24"/>
          <w:szCs w:val="24"/>
          <w:lang w:val="bs-Latn-BA"/>
        </w:rPr>
        <w:t>u, godišnji odmor koriste u toku</w:t>
      </w:r>
      <w:r w:rsidRPr="00D54390">
        <w:rPr>
          <w:noProof/>
          <w:sz w:val="24"/>
          <w:szCs w:val="24"/>
          <w:lang w:val="bs-Latn-BA"/>
        </w:rPr>
        <w:t xml:space="preserve"> ljetnog odmora za učenike.</w:t>
      </w:r>
    </w:p>
    <w:p w14:paraId="7101B82B" w14:textId="7B4CABF0" w:rsidR="00B60C06" w:rsidRPr="00D54390" w:rsidRDefault="00233061" w:rsidP="00531474">
      <w:pPr>
        <w:pStyle w:val="ListParagraph"/>
        <w:numPr>
          <w:ilvl w:val="0"/>
          <w:numId w:val="69"/>
        </w:numPr>
        <w:jc w:val="both"/>
        <w:rPr>
          <w:noProof/>
          <w:sz w:val="24"/>
          <w:szCs w:val="24"/>
          <w:lang w:val="bs-Latn-BA"/>
        </w:rPr>
      </w:pPr>
      <w:r w:rsidRPr="00D54390">
        <w:rPr>
          <w:noProof/>
          <w:sz w:val="24"/>
          <w:szCs w:val="24"/>
          <w:lang w:val="bs-Latn-BA"/>
        </w:rPr>
        <w:t>Dužina godišnjeg odmora nastavnika i stručnih saradnika iznosi 36 radnih dana.</w:t>
      </w:r>
    </w:p>
    <w:p w14:paraId="1970A9C8" w14:textId="053E5A20" w:rsidR="00B60C06" w:rsidRPr="00D54390" w:rsidRDefault="00233061" w:rsidP="00531474">
      <w:pPr>
        <w:pStyle w:val="ListParagraph"/>
        <w:numPr>
          <w:ilvl w:val="0"/>
          <w:numId w:val="69"/>
        </w:numPr>
        <w:jc w:val="both"/>
        <w:rPr>
          <w:noProof/>
          <w:sz w:val="24"/>
          <w:szCs w:val="24"/>
          <w:lang w:val="bs-Latn-BA"/>
        </w:rPr>
      </w:pPr>
      <w:r w:rsidRPr="00D54390">
        <w:rPr>
          <w:noProof/>
          <w:sz w:val="24"/>
          <w:szCs w:val="24"/>
          <w:lang w:val="bs-Latn-BA"/>
        </w:rPr>
        <w:t>Dužina godišnjeg odmora ostalih radnika škole utvrđuje se prema Pravilniku o radu škole.</w:t>
      </w:r>
    </w:p>
    <w:p w14:paraId="0D9328AC" w14:textId="1D6BF3B8" w:rsidR="00B60C06" w:rsidRPr="00D54390" w:rsidRDefault="00233061" w:rsidP="00531474">
      <w:pPr>
        <w:pStyle w:val="ListParagraph"/>
        <w:numPr>
          <w:ilvl w:val="0"/>
          <w:numId w:val="69"/>
        </w:numPr>
        <w:jc w:val="both"/>
        <w:rPr>
          <w:noProof/>
          <w:sz w:val="24"/>
          <w:szCs w:val="24"/>
          <w:lang w:val="bs-Latn-BA"/>
        </w:rPr>
      </w:pPr>
      <w:r w:rsidRPr="00D54390">
        <w:rPr>
          <w:noProof/>
          <w:sz w:val="24"/>
          <w:szCs w:val="24"/>
          <w:lang w:val="bs-Latn-BA"/>
        </w:rPr>
        <w:t>U radne dane ne uračunava se subota, nedelja, kao ni praznici u skladu sa zakonom o radu.</w:t>
      </w:r>
    </w:p>
    <w:p w14:paraId="618C046E" w14:textId="3EC1B1F0" w:rsidR="00233061" w:rsidRPr="00D54390" w:rsidRDefault="00233061" w:rsidP="00531474">
      <w:pPr>
        <w:pStyle w:val="ListParagraph"/>
        <w:numPr>
          <w:ilvl w:val="0"/>
          <w:numId w:val="69"/>
        </w:numPr>
        <w:jc w:val="both"/>
        <w:rPr>
          <w:noProof/>
          <w:sz w:val="24"/>
          <w:szCs w:val="24"/>
          <w:lang w:val="bs-Latn-BA"/>
        </w:rPr>
      </w:pPr>
      <w:r w:rsidRPr="00D54390">
        <w:rPr>
          <w:noProof/>
          <w:sz w:val="24"/>
          <w:szCs w:val="24"/>
          <w:lang w:val="bs-Latn-BA"/>
        </w:rPr>
        <w:t>Izuzetno, radnici koji ne iskoriste godišnji odmor u toku ljetnog raspusta, mogu koristiti godišnji odmor do 30. juna naredne godine.</w:t>
      </w:r>
    </w:p>
    <w:p w14:paraId="3EC3A649" w14:textId="77777777" w:rsidR="00DD54FE" w:rsidRPr="00D54390" w:rsidRDefault="00DD54FE" w:rsidP="00784883">
      <w:pPr>
        <w:jc w:val="both"/>
        <w:rPr>
          <w:noProof/>
          <w:sz w:val="24"/>
          <w:szCs w:val="24"/>
          <w:lang w:val="bs-Latn-BA"/>
        </w:rPr>
      </w:pPr>
    </w:p>
    <w:p w14:paraId="45D25B6A" w14:textId="219CF72A" w:rsidR="00510C8E" w:rsidRPr="00D54390" w:rsidRDefault="00165996" w:rsidP="00864FBA">
      <w:pPr>
        <w:contextualSpacing/>
        <w:jc w:val="center"/>
        <w:rPr>
          <w:b/>
          <w:noProof/>
          <w:sz w:val="24"/>
          <w:szCs w:val="24"/>
          <w:lang w:val="bs-Latn-BA"/>
        </w:rPr>
      </w:pPr>
      <w:r w:rsidRPr="00D54390">
        <w:rPr>
          <w:b/>
          <w:noProof/>
          <w:sz w:val="24"/>
          <w:szCs w:val="24"/>
          <w:lang w:val="bs-Latn-BA"/>
        </w:rPr>
        <w:t xml:space="preserve">Član </w:t>
      </w:r>
      <w:r w:rsidR="000134A8" w:rsidRPr="00D54390">
        <w:rPr>
          <w:b/>
          <w:noProof/>
          <w:sz w:val="24"/>
          <w:szCs w:val="24"/>
          <w:lang w:val="bs-Latn-BA"/>
        </w:rPr>
        <w:t>70</w:t>
      </w:r>
      <w:r w:rsidR="00510C8E" w:rsidRPr="00D54390">
        <w:rPr>
          <w:b/>
          <w:noProof/>
          <w:sz w:val="24"/>
          <w:szCs w:val="24"/>
          <w:lang w:val="bs-Latn-BA"/>
        </w:rPr>
        <w:t>.</w:t>
      </w:r>
    </w:p>
    <w:p w14:paraId="3CE7A5B6" w14:textId="72CF155C" w:rsidR="00510C8E" w:rsidRPr="00D54390" w:rsidRDefault="0060422A" w:rsidP="00DD54FE">
      <w:pPr>
        <w:contextualSpacing/>
        <w:jc w:val="center"/>
        <w:rPr>
          <w:b/>
          <w:noProof/>
          <w:sz w:val="24"/>
          <w:szCs w:val="24"/>
          <w:lang w:val="bs-Latn-BA"/>
        </w:rPr>
      </w:pPr>
      <w:r w:rsidRPr="00D54390">
        <w:rPr>
          <w:b/>
          <w:noProof/>
          <w:sz w:val="24"/>
          <w:szCs w:val="24"/>
          <w:lang w:val="bs-Latn-BA"/>
        </w:rPr>
        <w:t>(Utvrđivanje plana i dužina trajanja godišnjih odmora)</w:t>
      </w:r>
    </w:p>
    <w:p w14:paraId="2CAC6B2C" w14:textId="7955F9E8" w:rsidR="00A45B40" w:rsidRPr="00D54390" w:rsidRDefault="00510C8E" w:rsidP="00531474">
      <w:pPr>
        <w:pStyle w:val="ListParagraph"/>
        <w:numPr>
          <w:ilvl w:val="0"/>
          <w:numId w:val="70"/>
        </w:numPr>
        <w:jc w:val="both"/>
        <w:rPr>
          <w:noProof/>
          <w:sz w:val="24"/>
          <w:szCs w:val="24"/>
          <w:lang w:val="bs-Latn-BA"/>
        </w:rPr>
      </w:pPr>
      <w:r w:rsidRPr="00D54390">
        <w:rPr>
          <w:noProof/>
          <w:sz w:val="24"/>
          <w:szCs w:val="24"/>
          <w:lang w:val="bs-Latn-BA"/>
        </w:rPr>
        <w:t xml:space="preserve">Plan korištenja godišnjih odmora, </w:t>
      </w:r>
      <w:r w:rsidR="00A45B40" w:rsidRPr="00D54390">
        <w:rPr>
          <w:noProof/>
          <w:sz w:val="24"/>
          <w:szCs w:val="24"/>
          <w:lang w:val="bs-Latn-BA"/>
        </w:rPr>
        <w:t>uz konsultacije sa sindikalnim povjerenikom, utvrđuje direktor.</w:t>
      </w:r>
    </w:p>
    <w:p w14:paraId="5E91DE5D" w14:textId="74B594F6" w:rsidR="00510C8E" w:rsidRPr="00D54390" w:rsidRDefault="00A45B40" w:rsidP="00531474">
      <w:pPr>
        <w:pStyle w:val="ListParagraph"/>
        <w:numPr>
          <w:ilvl w:val="0"/>
          <w:numId w:val="70"/>
        </w:numPr>
        <w:jc w:val="both"/>
        <w:rPr>
          <w:noProof/>
          <w:sz w:val="24"/>
          <w:szCs w:val="24"/>
          <w:lang w:val="bs-Latn-BA"/>
        </w:rPr>
      </w:pPr>
      <w:r w:rsidRPr="00D54390">
        <w:rPr>
          <w:noProof/>
          <w:sz w:val="24"/>
          <w:szCs w:val="24"/>
          <w:lang w:val="bs-Latn-BA"/>
        </w:rPr>
        <w:t>D</w:t>
      </w:r>
      <w:r w:rsidR="00510C8E" w:rsidRPr="00D54390">
        <w:rPr>
          <w:noProof/>
          <w:sz w:val="24"/>
          <w:szCs w:val="24"/>
          <w:lang w:val="bs-Latn-BA"/>
        </w:rPr>
        <w:t>užina trajanja godišnjih odmora utvrđuje se Pravilnikom o radu, shodno Zakonu o radu i Kolektivnom ugovoru za djelatnost</w:t>
      </w:r>
      <w:r w:rsidR="00C50B92" w:rsidRPr="00D54390">
        <w:rPr>
          <w:noProof/>
          <w:sz w:val="24"/>
          <w:szCs w:val="24"/>
          <w:lang w:val="bs-Latn-BA"/>
        </w:rPr>
        <w:t xml:space="preserve">i predškolskog odgoja i </w:t>
      </w:r>
      <w:r w:rsidR="00510C8E" w:rsidRPr="00D54390">
        <w:rPr>
          <w:noProof/>
          <w:sz w:val="24"/>
          <w:szCs w:val="24"/>
          <w:lang w:val="bs-Latn-BA"/>
        </w:rPr>
        <w:t xml:space="preserve">osnovnog </w:t>
      </w:r>
      <w:r w:rsidR="00C50B92" w:rsidRPr="00D54390">
        <w:rPr>
          <w:noProof/>
          <w:sz w:val="24"/>
          <w:szCs w:val="24"/>
          <w:lang w:val="bs-Latn-BA"/>
        </w:rPr>
        <w:t xml:space="preserve">odgoja i </w:t>
      </w:r>
      <w:r w:rsidR="00510C8E" w:rsidRPr="00D54390">
        <w:rPr>
          <w:noProof/>
          <w:sz w:val="24"/>
          <w:szCs w:val="24"/>
          <w:lang w:val="bs-Latn-BA"/>
        </w:rPr>
        <w:t>obrazovanja.</w:t>
      </w:r>
    </w:p>
    <w:p w14:paraId="1D0C8B0D" w14:textId="52173612" w:rsidR="00510C8E" w:rsidRPr="00D54390" w:rsidRDefault="006D49EB" w:rsidP="005D592F">
      <w:pPr>
        <w:contextualSpacing/>
        <w:jc w:val="center"/>
        <w:rPr>
          <w:b/>
          <w:noProof/>
          <w:sz w:val="24"/>
          <w:szCs w:val="24"/>
          <w:lang w:val="bs-Latn-BA"/>
        </w:rPr>
      </w:pPr>
      <w:r w:rsidRPr="00D54390">
        <w:rPr>
          <w:b/>
          <w:noProof/>
          <w:sz w:val="24"/>
          <w:szCs w:val="24"/>
          <w:lang w:val="bs-Latn-BA"/>
        </w:rPr>
        <w:t xml:space="preserve">Član </w:t>
      </w:r>
      <w:r w:rsidR="000134A8" w:rsidRPr="00D54390">
        <w:rPr>
          <w:b/>
          <w:noProof/>
          <w:sz w:val="24"/>
          <w:szCs w:val="24"/>
          <w:lang w:val="bs-Latn-BA"/>
        </w:rPr>
        <w:t>71</w:t>
      </w:r>
      <w:r w:rsidR="00510C8E" w:rsidRPr="00D54390">
        <w:rPr>
          <w:b/>
          <w:noProof/>
          <w:sz w:val="24"/>
          <w:szCs w:val="24"/>
          <w:lang w:val="bs-Latn-BA"/>
        </w:rPr>
        <w:t>.</w:t>
      </w:r>
    </w:p>
    <w:p w14:paraId="640CB57B" w14:textId="3F2DCD07" w:rsidR="00510C8E" w:rsidRPr="00D54390" w:rsidRDefault="002D78E9" w:rsidP="00DD54FE">
      <w:pPr>
        <w:contextualSpacing/>
        <w:jc w:val="center"/>
        <w:rPr>
          <w:b/>
          <w:noProof/>
          <w:sz w:val="24"/>
          <w:szCs w:val="24"/>
          <w:lang w:val="bs-Latn-BA"/>
        </w:rPr>
      </w:pPr>
      <w:r w:rsidRPr="00D54390">
        <w:rPr>
          <w:b/>
          <w:noProof/>
          <w:sz w:val="24"/>
          <w:szCs w:val="24"/>
          <w:lang w:val="bs-Latn-BA"/>
        </w:rPr>
        <w:t>(Bliži propisi koji regulišu radne odnose)</w:t>
      </w:r>
    </w:p>
    <w:p w14:paraId="4245DF16" w14:textId="294D8466" w:rsidR="00F64C98" w:rsidRPr="00D54390" w:rsidRDefault="00F64C98" w:rsidP="000E1E40">
      <w:pPr>
        <w:pStyle w:val="ListParagraph"/>
        <w:jc w:val="both"/>
        <w:rPr>
          <w:noProof/>
          <w:sz w:val="24"/>
          <w:szCs w:val="24"/>
          <w:lang w:val="bs-Latn-BA"/>
        </w:rPr>
      </w:pPr>
      <w:r w:rsidRPr="00D54390">
        <w:rPr>
          <w:noProof/>
          <w:sz w:val="24"/>
          <w:szCs w:val="24"/>
          <w:lang w:val="bs-Latn-BA"/>
        </w:rPr>
        <w:t>Bliži propisi</w:t>
      </w:r>
      <w:r w:rsidR="00510C8E" w:rsidRPr="00D54390">
        <w:rPr>
          <w:noProof/>
          <w:sz w:val="24"/>
          <w:szCs w:val="24"/>
          <w:lang w:val="bs-Latn-BA"/>
        </w:rPr>
        <w:t xml:space="preserve"> iz radnog</w:t>
      </w:r>
      <w:r w:rsidRPr="00D54390">
        <w:rPr>
          <w:noProof/>
          <w:sz w:val="24"/>
          <w:szCs w:val="24"/>
          <w:lang w:val="bs-Latn-BA"/>
        </w:rPr>
        <w:t xml:space="preserve"> odnosa</w:t>
      </w:r>
      <w:r w:rsidR="00596235" w:rsidRPr="00D54390">
        <w:rPr>
          <w:noProof/>
          <w:sz w:val="24"/>
          <w:szCs w:val="24"/>
          <w:lang w:val="bs-Latn-BA"/>
        </w:rPr>
        <w:t xml:space="preserve"> i po osnovu</w:t>
      </w:r>
      <w:r w:rsidR="00510C8E" w:rsidRPr="00D54390">
        <w:rPr>
          <w:noProof/>
          <w:sz w:val="24"/>
          <w:szCs w:val="24"/>
          <w:lang w:val="bs-Latn-BA"/>
        </w:rPr>
        <w:t xml:space="preserve"> rada nastavnika/nastavnica, stručnih saradnika /sar</w:t>
      </w:r>
      <w:r w:rsidRPr="00D54390">
        <w:rPr>
          <w:noProof/>
          <w:sz w:val="24"/>
          <w:szCs w:val="24"/>
          <w:lang w:val="bs-Latn-BA"/>
        </w:rPr>
        <w:t>a</w:t>
      </w:r>
      <w:r w:rsidR="00510C8E" w:rsidRPr="00D54390">
        <w:rPr>
          <w:noProof/>
          <w:sz w:val="24"/>
          <w:szCs w:val="24"/>
          <w:lang w:val="bs-Latn-BA"/>
        </w:rPr>
        <w:t xml:space="preserve">dnica i drugih </w:t>
      </w:r>
      <w:r w:rsidR="00755FB5" w:rsidRPr="00D54390">
        <w:rPr>
          <w:noProof/>
          <w:sz w:val="24"/>
          <w:szCs w:val="24"/>
          <w:lang w:val="bs-Latn-BA"/>
        </w:rPr>
        <w:t>radnika</w:t>
      </w:r>
      <w:r w:rsidR="00510C8E" w:rsidRPr="00D54390">
        <w:rPr>
          <w:noProof/>
          <w:sz w:val="24"/>
          <w:szCs w:val="24"/>
          <w:lang w:val="bs-Latn-BA"/>
        </w:rPr>
        <w:t xml:space="preserve"> koji nisu uređeni  ovim Pravilima, uređuju  se Pravilnikom o radu </w:t>
      </w:r>
      <w:r w:rsidR="003F1FDE" w:rsidRPr="00D54390">
        <w:rPr>
          <w:noProof/>
          <w:sz w:val="24"/>
          <w:szCs w:val="24"/>
          <w:lang w:val="bs-Latn-BA"/>
        </w:rPr>
        <w:t>koj</w:t>
      </w:r>
      <w:r w:rsidR="00784883" w:rsidRPr="00D54390">
        <w:rPr>
          <w:noProof/>
          <w:sz w:val="24"/>
          <w:szCs w:val="24"/>
          <w:lang w:val="bs-Latn-BA"/>
        </w:rPr>
        <w:t>e</w:t>
      </w:r>
      <w:r w:rsidR="003F1FDE" w:rsidRPr="00D54390">
        <w:rPr>
          <w:noProof/>
          <w:sz w:val="24"/>
          <w:szCs w:val="24"/>
          <w:lang w:val="bs-Latn-BA"/>
        </w:rPr>
        <w:t>g</w:t>
      </w:r>
      <w:r w:rsidR="00784883" w:rsidRPr="00D54390">
        <w:rPr>
          <w:noProof/>
          <w:sz w:val="24"/>
          <w:szCs w:val="24"/>
          <w:lang w:val="bs-Latn-BA"/>
        </w:rPr>
        <w:t xml:space="preserve"> </w:t>
      </w:r>
      <w:r w:rsidR="00510C8E" w:rsidRPr="00D54390">
        <w:rPr>
          <w:noProof/>
          <w:sz w:val="24"/>
          <w:szCs w:val="24"/>
          <w:lang w:val="bs-Latn-BA"/>
        </w:rPr>
        <w:t>donosi Školski odbor u skladu sa Zakonom o radu, K</w:t>
      </w:r>
      <w:r w:rsidR="003F1FDE" w:rsidRPr="00D54390">
        <w:rPr>
          <w:noProof/>
          <w:sz w:val="24"/>
          <w:szCs w:val="24"/>
          <w:lang w:val="bs-Latn-BA"/>
        </w:rPr>
        <w:t xml:space="preserve">olektivnim ugovor za djelatnosti predškolskog odgoja i </w:t>
      </w:r>
      <w:r w:rsidR="00510C8E" w:rsidRPr="00D54390">
        <w:rPr>
          <w:noProof/>
          <w:sz w:val="24"/>
          <w:szCs w:val="24"/>
          <w:lang w:val="bs-Latn-BA"/>
        </w:rPr>
        <w:t xml:space="preserve">osnovnog </w:t>
      </w:r>
      <w:r w:rsidR="003F1FDE" w:rsidRPr="00D54390">
        <w:rPr>
          <w:noProof/>
          <w:sz w:val="24"/>
          <w:szCs w:val="24"/>
          <w:lang w:val="bs-Latn-BA"/>
        </w:rPr>
        <w:t xml:space="preserve">odgoja i </w:t>
      </w:r>
      <w:r w:rsidR="00596235" w:rsidRPr="00D54390">
        <w:rPr>
          <w:noProof/>
          <w:sz w:val="24"/>
          <w:szCs w:val="24"/>
          <w:lang w:val="bs-Latn-BA"/>
        </w:rPr>
        <w:t xml:space="preserve">obrazovanja i </w:t>
      </w:r>
      <w:r w:rsidR="00510C8E" w:rsidRPr="00D54390">
        <w:rPr>
          <w:noProof/>
          <w:sz w:val="24"/>
          <w:szCs w:val="24"/>
          <w:lang w:val="bs-Latn-BA"/>
        </w:rPr>
        <w:t>Zakon</w:t>
      </w:r>
      <w:r w:rsidR="003F1FDE" w:rsidRPr="00D54390">
        <w:rPr>
          <w:noProof/>
          <w:sz w:val="24"/>
          <w:szCs w:val="24"/>
          <w:lang w:val="bs-Latn-BA"/>
        </w:rPr>
        <w:t>om</w:t>
      </w:r>
      <w:r w:rsidR="000E1E40" w:rsidRPr="00D54390">
        <w:rPr>
          <w:noProof/>
          <w:sz w:val="24"/>
          <w:szCs w:val="24"/>
          <w:lang w:val="bs-Latn-BA"/>
        </w:rPr>
        <w:t>.</w:t>
      </w:r>
    </w:p>
    <w:p w14:paraId="0D8C34C0" w14:textId="77777777" w:rsidR="00F64C98" w:rsidRPr="00D54390" w:rsidRDefault="00F64C98" w:rsidP="00AF61CD">
      <w:pPr>
        <w:contextualSpacing/>
        <w:jc w:val="center"/>
        <w:rPr>
          <w:b/>
          <w:noProof/>
          <w:color w:val="FF0000"/>
          <w:sz w:val="24"/>
          <w:szCs w:val="24"/>
          <w:lang w:val="bs-Latn-BA"/>
        </w:rPr>
      </w:pPr>
    </w:p>
    <w:p w14:paraId="26464A17" w14:textId="22E23768" w:rsidR="00AF61CD" w:rsidRPr="00D54390" w:rsidRDefault="000134A8" w:rsidP="00AF61CD">
      <w:pPr>
        <w:contextualSpacing/>
        <w:jc w:val="center"/>
        <w:rPr>
          <w:b/>
          <w:noProof/>
          <w:sz w:val="24"/>
          <w:szCs w:val="24"/>
          <w:lang w:val="bs-Latn-BA"/>
        </w:rPr>
      </w:pPr>
      <w:r w:rsidRPr="00D54390">
        <w:rPr>
          <w:b/>
          <w:noProof/>
          <w:sz w:val="24"/>
          <w:szCs w:val="24"/>
          <w:lang w:val="bs-Latn-BA"/>
        </w:rPr>
        <w:t>Član 72</w:t>
      </w:r>
      <w:r w:rsidR="00AF61CD" w:rsidRPr="00D54390">
        <w:rPr>
          <w:b/>
          <w:noProof/>
          <w:sz w:val="24"/>
          <w:szCs w:val="24"/>
          <w:lang w:val="bs-Latn-BA"/>
        </w:rPr>
        <w:t>.</w:t>
      </w:r>
    </w:p>
    <w:p w14:paraId="0181D834" w14:textId="18BC4B07" w:rsidR="00AF61CD" w:rsidRPr="00D54390" w:rsidRDefault="00AF61CD" w:rsidP="004B292B">
      <w:pPr>
        <w:contextualSpacing/>
        <w:jc w:val="center"/>
        <w:rPr>
          <w:b/>
          <w:noProof/>
          <w:sz w:val="24"/>
          <w:szCs w:val="24"/>
          <w:lang w:val="bs-Latn-BA"/>
        </w:rPr>
      </w:pPr>
      <w:r w:rsidRPr="00D54390">
        <w:rPr>
          <w:b/>
          <w:noProof/>
          <w:sz w:val="24"/>
          <w:szCs w:val="24"/>
          <w:lang w:val="bs-Latn-BA"/>
        </w:rPr>
        <w:t xml:space="preserve">(Praćenje i ocjena rada </w:t>
      </w:r>
      <w:r w:rsidR="00613657" w:rsidRPr="00D54390">
        <w:rPr>
          <w:b/>
          <w:noProof/>
          <w:sz w:val="24"/>
          <w:szCs w:val="24"/>
          <w:lang w:val="bs-Latn-BA"/>
        </w:rPr>
        <w:t>radnika</w:t>
      </w:r>
      <w:r w:rsidRPr="00D54390">
        <w:rPr>
          <w:b/>
          <w:noProof/>
          <w:sz w:val="24"/>
          <w:szCs w:val="24"/>
          <w:lang w:val="bs-Latn-BA"/>
        </w:rPr>
        <w:t>)</w:t>
      </w:r>
    </w:p>
    <w:p w14:paraId="6D4FFFA8" w14:textId="77777777" w:rsidR="00AF61CD" w:rsidRPr="00D54390" w:rsidRDefault="00AF61CD" w:rsidP="00531474">
      <w:pPr>
        <w:pStyle w:val="ListParagraph"/>
        <w:numPr>
          <w:ilvl w:val="0"/>
          <w:numId w:val="141"/>
        </w:numPr>
        <w:jc w:val="both"/>
        <w:rPr>
          <w:noProof/>
          <w:sz w:val="24"/>
          <w:szCs w:val="24"/>
          <w:lang w:val="bs-Latn-BA"/>
        </w:rPr>
      </w:pPr>
      <w:r w:rsidRPr="00D54390">
        <w:rPr>
          <w:noProof/>
          <w:sz w:val="24"/>
          <w:szCs w:val="24"/>
          <w:lang w:val="bs-Latn-BA"/>
        </w:rPr>
        <w:t>Rad radnika se sistematično i kontinuirano prati i ocjenjuje.</w:t>
      </w:r>
    </w:p>
    <w:p w14:paraId="310FB5C9" w14:textId="77777777" w:rsidR="00AF61CD" w:rsidRPr="00D54390" w:rsidRDefault="00AF61CD" w:rsidP="00531474">
      <w:pPr>
        <w:pStyle w:val="ListParagraph"/>
        <w:numPr>
          <w:ilvl w:val="0"/>
          <w:numId w:val="141"/>
        </w:numPr>
        <w:jc w:val="both"/>
        <w:rPr>
          <w:noProof/>
          <w:sz w:val="24"/>
          <w:szCs w:val="24"/>
          <w:lang w:val="bs-Latn-BA"/>
        </w:rPr>
      </w:pPr>
      <w:r w:rsidRPr="00D54390">
        <w:rPr>
          <w:noProof/>
          <w:sz w:val="24"/>
          <w:szCs w:val="24"/>
          <w:lang w:val="bs-Latn-BA"/>
        </w:rPr>
        <w:t>Ministar, uz konsultacije sa sindikatom, na prijedlog Instituta, donosi Pravilnik o ocjenjivanju, napredovanju i sticanju stručnih zvanja radnika.</w:t>
      </w:r>
    </w:p>
    <w:p w14:paraId="42BDB8A9" w14:textId="4C0E4AF4" w:rsidR="00AF61CD" w:rsidRPr="00D54390" w:rsidRDefault="00AF61CD" w:rsidP="00531474">
      <w:pPr>
        <w:pStyle w:val="ListParagraph"/>
        <w:numPr>
          <w:ilvl w:val="0"/>
          <w:numId w:val="141"/>
        </w:numPr>
        <w:jc w:val="both"/>
        <w:rPr>
          <w:noProof/>
          <w:sz w:val="24"/>
          <w:szCs w:val="24"/>
          <w:lang w:val="bs-Latn-BA"/>
        </w:rPr>
      </w:pPr>
      <w:r w:rsidRPr="00D54390">
        <w:rPr>
          <w:noProof/>
          <w:sz w:val="24"/>
          <w:szCs w:val="24"/>
          <w:lang w:val="bs-Latn-BA"/>
        </w:rPr>
        <w:t>Do donošenja pravilnika iz stava (2) ov</w:t>
      </w:r>
      <w:r w:rsidR="004B292B" w:rsidRPr="00D54390">
        <w:rPr>
          <w:noProof/>
          <w:sz w:val="24"/>
          <w:szCs w:val="24"/>
          <w:lang w:val="bs-Latn-BA"/>
        </w:rPr>
        <w:t>og člana primjenjuje se Praviln</w:t>
      </w:r>
      <w:r w:rsidRPr="00D54390">
        <w:rPr>
          <w:noProof/>
          <w:sz w:val="24"/>
          <w:szCs w:val="24"/>
          <w:lang w:val="bs-Latn-BA"/>
        </w:rPr>
        <w:t>ik o ocjenjivanju, napredovanju i sticanju stručnih zvanja odgajatelja, profesora, nastavnika i stručnih saradnika u predškolskim ustanovama, osnovnim, srednjim š</w:t>
      </w:r>
      <w:r w:rsidR="00613657" w:rsidRPr="00D54390">
        <w:rPr>
          <w:noProof/>
          <w:sz w:val="24"/>
          <w:szCs w:val="24"/>
          <w:lang w:val="bs-Latn-BA"/>
        </w:rPr>
        <w:t>kolama, kao i domovima učenika („Službene novine Kantona Sarajevo“, broj: 19/04).</w:t>
      </w:r>
    </w:p>
    <w:p w14:paraId="7803FA86" w14:textId="3DF6A85A" w:rsidR="009568F0" w:rsidRPr="00D54390" w:rsidRDefault="00613657" w:rsidP="00531474">
      <w:pPr>
        <w:pStyle w:val="ListParagraph"/>
        <w:numPr>
          <w:ilvl w:val="0"/>
          <w:numId w:val="141"/>
        </w:numPr>
        <w:jc w:val="both"/>
        <w:rPr>
          <w:noProof/>
          <w:sz w:val="24"/>
          <w:szCs w:val="24"/>
          <w:lang w:val="bs-Latn-BA"/>
        </w:rPr>
      </w:pPr>
      <w:r w:rsidRPr="00D54390">
        <w:rPr>
          <w:noProof/>
          <w:sz w:val="24"/>
          <w:szCs w:val="24"/>
          <w:lang w:val="bs-Latn-BA"/>
        </w:rPr>
        <w:t>Primjenom odredbi Pravilnika o ocjenjivanju, napredovanju i sticanju stručnih zvanja odgajatelja, profesora, nastavnika i stručnih saradnika u predškolskim ustanovama, osnovnim, srednjim školama, kao i domovima učenika („Službene novine Kantona Sarajevo“, broj: 19/04)</w:t>
      </w:r>
      <w:r w:rsidR="0016302F" w:rsidRPr="00D54390">
        <w:rPr>
          <w:noProof/>
          <w:sz w:val="24"/>
          <w:szCs w:val="24"/>
          <w:lang w:val="bs-Latn-BA"/>
        </w:rPr>
        <w:t xml:space="preserve">, </w:t>
      </w:r>
      <w:r w:rsidRPr="00D54390">
        <w:rPr>
          <w:noProof/>
          <w:sz w:val="24"/>
          <w:szCs w:val="24"/>
          <w:lang w:val="bs-Latn-BA"/>
        </w:rPr>
        <w:t>vrši se ocjen</w:t>
      </w:r>
      <w:r w:rsidR="0016302F" w:rsidRPr="00D54390">
        <w:rPr>
          <w:noProof/>
          <w:sz w:val="24"/>
          <w:szCs w:val="24"/>
          <w:lang w:val="bs-Latn-BA"/>
        </w:rPr>
        <w:t>jivanje rada up</w:t>
      </w:r>
      <w:r w:rsidRPr="00D54390">
        <w:rPr>
          <w:noProof/>
          <w:sz w:val="24"/>
          <w:szCs w:val="24"/>
          <w:lang w:val="bs-Latn-BA"/>
        </w:rPr>
        <w:t>o</w:t>
      </w:r>
      <w:r w:rsidR="0016302F" w:rsidRPr="00D54390">
        <w:rPr>
          <w:noProof/>
          <w:sz w:val="24"/>
          <w:szCs w:val="24"/>
          <w:lang w:val="bs-Latn-BA"/>
        </w:rPr>
        <w:t>s</w:t>
      </w:r>
      <w:r w:rsidRPr="00D54390">
        <w:rPr>
          <w:noProof/>
          <w:sz w:val="24"/>
          <w:szCs w:val="24"/>
          <w:lang w:val="bs-Latn-BA"/>
        </w:rPr>
        <w:t>lenika na poslovima općih, tehnički i pomoćnih djelatnosti u školi primjenjujući standarde i pravila o ocjenjivanju uposlenika u organima uprave Kantona Sarajevo.</w:t>
      </w:r>
    </w:p>
    <w:p w14:paraId="493AEBD5" w14:textId="79A6F227" w:rsidR="005946AB" w:rsidRPr="00D54390" w:rsidRDefault="005946AB" w:rsidP="005D592F">
      <w:pPr>
        <w:contextualSpacing/>
        <w:jc w:val="center"/>
        <w:rPr>
          <w:b/>
          <w:noProof/>
          <w:sz w:val="24"/>
          <w:szCs w:val="24"/>
          <w:lang w:val="bs-Latn-BA"/>
        </w:rPr>
      </w:pPr>
      <w:r w:rsidRPr="00D54390">
        <w:rPr>
          <w:b/>
          <w:noProof/>
          <w:sz w:val="24"/>
          <w:szCs w:val="24"/>
          <w:lang w:val="bs-Latn-BA"/>
        </w:rPr>
        <w:t xml:space="preserve">Član </w:t>
      </w:r>
      <w:r w:rsidR="009568F0" w:rsidRPr="00D54390">
        <w:rPr>
          <w:b/>
          <w:noProof/>
          <w:sz w:val="24"/>
          <w:szCs w:val="24"/>
          <w:lang w:val="bs-Latn-BA"/>
        </w:rPr>
        <w:t>73</w:t>
      </w:r>
      <w:r w:rsidRPr="00D54390">
        <w:rPr>
          <w:b/>
          <w:noProof/>
          <w:sz w:val="24"/>
          <w:szCs w:val="24"/>
          <w:lang w:val="bs-Latn-BA"/>
        </w:rPr>
        <w:t>.</w:t>
      </w:r>
    </w:p>
    <w:p w14:paraId="1C5D6EC0" w14:textId="56A25B5A" w:rsidR="00864FBA" w:rsidRPr="00D54390" w:rsidRDefault="005946AB" w:rsidP="00DD54FE">
      <w:pPr>
        <w:contextualSpacing/>
        <w:jc w:val="center"/>
        <w:rPr>
          <w:b/>
          <w:noProof/>
          <w:sz w:val="24"/>
          <w:szCs w:val="24"/>
          <w:lang w:val="bs-Latn-BA"/>
        </w:rPr>
      </w:pPr>
      <w:r w:rsidRPr="00D54390">
        <w:rPr>
          <w:b/>
          <w:noProof/>
          <w:sz w:val="24"/>
          <w:szCs w:val="24"/>
          <w:lang w:val="bs-Latn-BA"/>
        </w:rPr>
        <w:t>(</w:t>
      </w:r>
      <w:r w:rsidR="00172E38" w:rsidRPr="00D54390">
        <w:rPr>
          <w:b/>
          <w:noProof/>
          <w:sz w:val="24"/>
          <w:szCs w:val="24"/>
          <w:lang w:val="bs-Latn-BA"/>
        </w:rPr>
        <w:t>Ljekarski</w:t>
      </w:r>
      <w:r w:rsidRPr="00D54390">
        <w:rPr>
          <w:b/>
          <w:noProof/>
          <w:sz w:val="24"/>
          <w:szCs w:val="24"/>
          <w:lang w:val="bs-Latn-BA"/>
        </w:rPr>
        <w:t xml:space="preserve"> pregled)</w:t>
      </w:r>
    </w:p>
    <w:p w14:paraId="77569D1C" w14:textId="370EBCB1"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Svaki radnik škole, uključujući i radnika na određeno vrijeme, prije početka školske godine obavezan je obaviti sistematski ljekarski pregled u zdravstvenoj ustanovi i uvjerenje o ljekarskom pregledu dostaviti u školu kod koje se nalazi njegov personalni dosije. Sadržaj sistematskog ljekarskog pregleda propisuje Ministarstvo uz pribavljanje mišljenja Ministarstva zdravstva Kantona, a u skladu sa odredbama kolektivnog ugovora.</w:t>
      </w:r>
    </w:p>
    <w:p w14:paraId="4201CE0A" w14:textId="18CC62F3"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lastRenderedPageBreak/>
        <w:t>U školi se ne može dozvoliti bilo kakav angažman u nastavnom, odnosno radnom procesu licu za koje se odgovarajućom medicinskom procedurom utvrdi da nije sposoban za rad, da je alkoholičar, ovisnik o narkoticima, kao i lice koje boluje od zarazne ili duševne bolesti.</w:t>
      </w:r>
    </w:p>
    <w:p w14:paraId="6D5F0BDB" w14:textId="632B5077"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Radnik škole iz stava (2) ovog člana za kojeg se utvrde okolnosti iz ovog člana, odmah će po utvrđivanju datih činjenica biti udaljen iz procesa rada i upućen na liječenje.</w:t>
      </w:r>
    </w:p>
    <w:p w14:paraId="06268AF1" w14:textId="40CDA140"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U slučaju osnovane sumnje da je radniku psihofizičko zdravlje narušeno u tolikoj mjeri da isto bitno umanjuje njegovu radnu sposobnost direktor će, nakon prethodno pribavljenog mišljenja sindikata, školskom odboru uputiti obrazloženi prijedlog za donošenje odluke o upućivanju radnika na ocjenu radne sposobnosti.</w:t>
      </w:r>
    </w:p>
    <w:p w14:paraId="76D7BD86" w14:textId="1D8DF89A"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Ako školski odbor utvrdi da je prijedlog direktora opravdan, donijet će odluku o upućivanju radnika na ocjenu radne sposobnosti.</w:t>
      </w:r>
    </w:p>
    <w:p w14:paraId="79258CB0" w14:textId="64138A37"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Radniku koji odbije izvršiti odluku iz stava (5) ovog člana, otkazat će se ugovor o radu zbog nedoličnog ponašanja i kršenja obaveza iz radnog odnosa.</w:t>
      </w:r>
    </w:p>
    <w:p w14:paraId="1BE15DF8" w14:textId="77FEE238"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Ako se utvrdi da radnik nije u mogućnosti uredno izvršavati obaveze u odgojno-obrazovnom radu zbog trajno narušenog psihofizičkog zdravlja, ponudit će mu se odgovarajući poslovi prema preostaloj radnoj sposobnosti, a u skladu sa standardima i normativima.</w:t>
      </w:r>
    </w:p>
    <w:p w14:paraId="0BBD1FCF" w14:textId="5BBE6CE8" w:rsidR="00172E38"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Ako škola nema odgovarajuće poslove iz stava (7) ovog člana, radniku će se otkazati ugovor o radu zbog lično uvjetovanih razloga.</w:t>
      </w:r>
    </w:p>
    <w:p w14:paraId="0F37989E" w14:textId="194B51C3" w:rsidR="005946AB" w:rsidRPr="00D54390" w:rsidRDefault="00172E38" w:rsidP="00531474">
      <w:pPr>
        <w:pStyle w:val="ListParagraph"/>
        <w:numPr>
          <w:ilvl w:val="0"/>
          <w:numId w:val="71"/>
        </w:numPr>
        <w:jc w:val="both"/>
        <w:rPr>
          <w:noProof/>
          <w:sz w:val="24"/>
          <w:szCs w:val="24"/>
          <w:lang w:val="bs-Latn-BA"/>
        </w:rPr>
      </w:pPr>
      <w:r w:rsidRPr="00D54390">
        <w:rPr>
          <w:noProof/>
          <w:sz w:val="24"/>
          <w:szCs w:val="24"/>
          <w:lang w:val="bs-Latn-BA"/>
        </w:rPr>
        <w:t>Ako radnik odbije prihvatiti ponudu iz stava (7) ovog člana, otkazat će mu se ugovor o radu zbog lično uvjetovanih razloga.</w:t>
      </w:r>
    </w:p>
    <w:p w14:paraId="176D65E8" w14:textId="77777777" w:rsidR="009568F0" w:rsidRPr="00D54390" w:rsidRDefault="009568F0" w:rsidP="005D592F">
      <w:pPr>
        <w:pStyle w:val="Heading2"/>
        <w:contextualSpacing/>
        <w:rPr>
          <w:noProof/>
          <w:szCs w:val="24"/>
          <w:lang w:val="bs-Latn-BA"/>
        </w:rPr>
      </w:pPr>
      <w:bookmarkStart w:id="49" w:name="_Toc184801670"/>
      <w:bookmarkStart w:id="50" w:name="_Toc184801760"/>
      <w:bookmarkStart w:id="51" w:name="_Toc184801786"/>
    </w:p>
    <w:p w14:paraId="46F0539A" w14:textId="33E9D762" w:rsidR="00510C8E" w:rsidRPr="00D54390" w:rsidRDefault="00510C8E" w:rsidP="00531474">
      <w:pPr>
        <w:pStyle w:val="Heading2"/>
        <w:numPr>
          <w:ilvl w:val="0"/>
          <w:numId w:val="142"/>
        </w:numPr>
        <w:contextualSpacing/>
        <w:rPr>
          <w:noProof/>
          <w:szCs w:val="24"/>
          <w:lang w:val="bs-Latn-BA"/>
        </w:rPr>
      </w:pPr>
      <w:bookmarkStart w:id="52" w:name="_Toc192154845"/>
      <w:bookmarkStart w:id="53" w:name="_Toc192156386"/>
      <w:bookmarkStart w:id="54" w:name="_Toc192157226"/>
      <w:bookmarkStart w:id="55" w:name="_Toc192239655"/>
      <w:r w:rsidRPr="00D54390">
        <w:rPr>
          <w:noProof/>
          <w:szCs w:val="24"/>
          <w:lang w:val="bs-Latn-BA"/>
        </w:rPr>
        <w:t>VOĐENJE  PEDAGOŠKE  DOKUMENTACIJE  I  EVIDENCIJE</w:t>
      </w:r>
      <w:bookmarkEnd w:id="49"/>
      <w:bookmarkEnd w:id="50"/>
      <w:bookmarkEnd w:id="51"/>
      <w:bookmarkEnd w:id="52"/>
      <w:bookmarkEnd w:id="53"/>
      <w:bookmarkEnd w:id="54"/>
      <w:bookmarkEnd w:id="55"/>
    </w:p>
    <w:p w14:paraId="5AA8C5D1" w14:textId="77777777" w:rsidR="00570850" w:rsidRPr="00D54390" w:rsidRDefault="00570850" w:rsidP="005D592F">
      <w:pPr>
        <w:contextualSpacing/>
        <w:rPr>
          <w:rFonts w:ascii="Arial" w:hAnsi="Arial" w:cs="Arial"/>
          <w:b/>
          <w:noProof/>
          <w:sz w:val="24"/>
          <w:szCs w:val="24"/>
          <w:lang w:val="bs-Latn-BA"/>
        </w:rPr>
      </w:pPr>
    </w:p>
    <w:p w14:paraId="17B9D51F" w14:textId="65643511" w:rsidR="00570850" w:rsidRPr="00D54390" w:rsidRDefault="00570850" w:rsidP="005D592F">
      <w:pPr>
        <w:contextualSpacing/>
        <w:jc w:val="center"/>
        <w:rPr>
          <w:b/>
          <w:noProof/>
          <w:sz w:val="24"/>
          <w:szCs w:val="24"/>
          <w:lang w:val="bs-Latn-BA"/>
        </w:rPr>
      </w:pPr>
      <w:r w:rsidRPr="00D54390">
        <w:rPr>
          <w:b/>
          <w:noProof/>
          <w:sz w:val="24"/>
          <w:szCs w:val="24"/>
          <w:lang w:val="bs-Latn-BA"/>
        </w:rPr>
        <w:t>Član</w:t>
      </w:r>
      <w:r w:rsidR="00165996" w:rsidRPr="00D54390">
        <w:rPr>
          <w:b/>
          <w:noProof/>
          <w:sz w:val="24"/>
          <w:szCs w:val="24"/>
          <w:lang w:val="bs-Latn-BA"/>
        </w:rPr>
        <w:t xml:space="preserve"> 7</w:t>
      </w:r>
      <w:r w:rsidR="009568F0" w:rsidRPr="00D54390">
        <w:rPr>
          <w:b/>
          <w:noProof/>
          <w:sz w:val="24"/>
          <w:szCs w:val="24"/>
          <w:lang w:val="bs-Latn-BA"/>
        </w:rPr>
        <w:t>4</w:t>
      </w:r>
      <w:r w:rsidRPr="00D54390">
        <w:rPr>
          <w:b/>
          <w:noProof/>
          <w:sz w:val="24"/>
          <w:szCs w:val="24"/>
          <w:lang w:val="bs-Latn-BA"/>
        </w:rPr>
        <w:t>.</w:t>
      </w:r>
    </w:p>
    <w:p w14:paraId="40A6E53B" w14:textId="2D977A71" w:rsidR="00570850" w:rsidRPr="00D54390" w:rsidRDefault="00570850" w:rsidP="00DD54FE">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(Pedagoška dokumentacija i evidencija)</w:t>
      </w:r>
    </w:p>
    <w:p w14:paraId="7E9BB1A2" w14:textId="1C1E9837" w:rsidR="00487EE7" w:rsidRPr="00D54390" w:rsidRDefault="00570850" w:rsidP="00531474">
      <w:pPr>
        <w:pStyle w:val="ListParagraph"/>
        <w:numPr>
          <w:ilvl w:val="0"/>
          <w:numId w:val="72"/>
        </w:numPr>
        <w:jc w:val="both"/>
        <w:rPr>
          <w:rFonts w:eastAsiaTheme="minorHAnsi"/>
          <w:iCs/>
          <w:noProof/>
          <w:sz w:val="24"/>
          <w:szCs w:val="24"/>
          <w:lang w:val="bs-Latn-BA" w:eastAsia="en-US"/>
        </w:rPr>
      </w:pPr>
      <w:r w:rsidRPr="00D54390">
        <w:rPr>
          <w:rFonts w:eastAsiaTheme="minorHAnsi"/>
          <w:iCs/>
          <w:noProof/>
          <w:sz w:val="24"/>
          <w:szCs w:val="24"/>
          <w:lang w:val="bs-Latn-BA" w:eastAsia="en-US"/>
        </w:rPr>
        <w:t>U školi se u elektronskom i</w:t>
      </w:r>
      <w:r w:rsidR="00E4650A" w:rsidRPr="00D54390">
        <w:rPr>
          <w:rFonts w:eastAsiaTheme="minorHAnsi"/>
          <w:iCs/>
          <w:noProof/>
          <w:sz w:val="24"/>
          <w:szCs w:val="24"/>
          <w:lang w:val="bs-Latn-BA" w:eastAsia="en-US"/>
        </w:rPr>
        <w:t>/ili</w:t>
      </w:r>
      <w:r w:rsidRPr="00D54390">
        <w:rPr>
          <w:rFonts w:eastAsiaTheme="minorHAnsi"/>
          <w:iCs/>
          <w:noProof/>
          <w:sz w:val="24"/>
          <w:szCs w:val="24"/>
          <w:lang w:val="bs-Latn-BA" w:eastAsia="en-US"/>
        </w:rPr>
        <w:t xml:space="preserve"> materijalnom obliku vodi pedagoška dokumentacija i evidencija u skladu s propisom koji donosi </w:t>
      </w:r>
      <w:r w:rsidR="00E4650A" w:rsidRPr="00D54390">
        <w:rPr>
          <w:rFonts w:eastAsiaTheme="minorHAnsi"/>
          <w:iCs/>
          <w:noProof/>
          <w:sz w:val="24"/>
          <w:szCs w:val="24"/>
          <w:lang w:val="bs-Latn-BA" w:eastAsia="en-US"/>
        </w:rPr>
        <w:t>Ministarstvo.</w:t>
      </w:r>
      <w:r w:rsidRPr="00D54390">
        <w:rPr>
          <w:rFonts w:eastAsiaTheme="minorHAnsi"/>
          <w:iCs/>
          <w:noProof/>
          <w:sz w:val="24"/>
          <w:szCs w:val="24"/>
          <w:lang w:val="bs-Latn-BA" w:eastAsia="en-US"/>
        </w:rPr>
        <w:t xml:space="preserve"> </w:t>
      </w:r>
    </w:p>
    <w:p w14:paraId="577A19A6" w14:textId="4813AADA" w:rsidR="00E4650A" w:rsidRPr="00D54390" w:rsidRDefault="00E4650A" w:rsidP="00531474">
      <w:pPr>
        <w:pStyle w:val="ListParagraph"/>
        <w:numPr>
          <w:ilvl w:val="0"/>
          <w:numId w:val="72"/>
        </w:numPr>
        <w:jc w:val="both"/>
        <w:rPr>
          <w:rFonts w:eastAsiaTheme="minorHAnsi"/>
          <w:iCs/>
          <w:noProof/>
          <w:sz w:val="24"/>
          <w:szCs w:val="24"/>
          <w:lang w:val="bs-Latn-BA" w:eastAsia="en-US"/>
        </w:rPr>
      </w:pPr>
      <w:r w:rsidRPr="00D54390">
        <w:rPr>
          <w:rFonts w:eastAsiaTheme="minorHAnsi"/>
          <w:iCs/>
          <w:noProof/>
          <w:sz w:val="24"/>
          <w:szCs w:val="24"/>
          <w:lang w:val="bs-Latn-BA" w:eastAsia="en-US"/>
        </w:rPr>
        <w:t>Direktor, pomoćnik direktora, nastavnici, saradnici i stručni saradnici obavezni su uredno i blagovremeno voditi dokumentaciju i evidenciju i odgovorni su za ažurnost njihovog vođenja.</w:t>
      </w:r>
    </w:p>
    <w:p w14:paraId="0E1134F5" w14:textId="79010947" w:rsidR="00E4650A" w:rsidRPr="00D54390" w:rsidRDefault="00E4650A" w:rsidP="00531474">
      <w:pPr>
        <w:pStyle w:val="ListParagraph"/>
        <w:numPr>
          <w:ilvl w:val="0"/>
          <w:numId w:val="72"/>
        </w:numPr>
        <w:jc w:val="both"/>
        <w:rPr>
          <w:rFonts w:eastAsiaTheme="minorHAnsi"/>
          <w:iCs/>
          <w:noProof/>
          <w:sz w:val="24"/>
          <w:szCs w:val="24"/>
          <w:lang w:val="bs-Latn-BA" w:eastAsia="en-US"/>
        </w:rPr>
      </w:pPr>
      <w:r w:rsidRPr="00D54390">
        <w:rPr>
          <w:rFonts w:eastAsiaTheme="minorHAnsi"/>
          <w:iCs/>
          <w:noProof/>
          <w:sz w:val="24"/>
          <w:szCs w:val="24"/>
          <w:lang w:val="bs-Latn-BA" w:eastAsia="en-US"/>
        </w:rPr>
        <w:t>Podaci u matičnoj knjizi trajne su vrijednosti.</w:t>
      </w:r>
    </w:p>
    <w:p w14:paraId="6981A9A8" w14:textId="5B712902" w:rsidR="00570850" w:rsidRPr="00D54390" w:rsidRDefault="00E4650A" w:rsidP="00531474">
      <w:pPr>
        <w:pStyle w:val="ListParagraph"/>
        <w:numPr>
          <w:ilvl w:val="0"/>
          <w:numId w:val="72"/>
        </w:numPr>
        <w:jc w:val="both"/>
        <w:rPr>
          <w:rFonts w:eastAsiaTheme="minorHAnsi"/>
          <w:iCs/>
          <w:noProof/>
          <w:sz w:val="24"/>
          <w:szCs w:val="24"/>
          <w:lang w:val="bs-Latn-BA" w:eastAsia="en-US"/>
        </w:rPr>
      </w:pPr>
      <w:r w:rsidRPr="00D54390">
        <w:rPr>
          <w:rFonts w:eastAsiaTheme="minorHAnsi"/>
          <w:iCs/>
          <w:noProof/>
          <w:sz w:val="24"/>
          <w:szCs w:val="24"/>
          <w:lang w:val="bs-Latn-BA" w:eastAsia="en-US"/>
        </w:rPr>
        <w:t>Škola učeniku izdaje javnu ispravu.</w:t>
      </w:r>
    </w:p>
    <w:p w14:paraId="31D23808" w14:textId="77777777" w:rsidR="00CB7601" w:rsidRPr="00D54390" w:rsidRDefault="00CB7601" w:rsidP="00406176">
      <w:pPr>
        <w:contextualSpacing/>
        <w:rPr>
          <w:rFonts w:eastAsiaTheme="minorHAnsi"/>
          <w:b/>
          <w:iCs/>
          <w:noProof/>
          <w:sz w:val="24"/>
          <w:szCs w:val="24"/>
          <w:lang w:val="bs-Latn-BA" w:eastAsia="en-US"/>
        </w:rPr>
      </w:pPr>
    </w:p>
    <w:p w14:paraId="2E568D5D" w14:textId="2E35B111" w:rsidR="00570850" w:rsidRPr="00D54390" w:rsidRDefault="00570850" w:rsidP="005D592F">
      <w:pPr>
        <w:contextualSpacing/>
        <w:jc w:val="center"/>
        <w:rPr>
          <w:rFonts w:eastAsiaTheme="minorHAnsi"/>
          <w:b/>
          <w:i/>
          <w:iCs/>
          <w:noProof/>
          <w:sz w:val="24"/>
          <w:szCs w:val="24"/>
          <w:lang w:val="bs-Latn-BA" w:eastAsia="en-US"/>
        </w:rPr>
      </w:pPr>
      <w:r w:rsidRPr="00D54390">
        <w:rPr>
          <w:rFonts w:eastAsiaTheme="minorHAnsi"/>
          <w:b/>
          <w:iCs/>
          <w:noProof/>
          <w:sz w:val="24"/>
          <w:szCs w:val="24"/>
          <w:lang w:val="bs-Latn-BA" w:eastAsia="en-US"/>
        </w:rPr>
        <w:t>Član</w:t>
      </w:r>
      <w:r w:rsidR="00165996" w:rsidRPr="00D54390">
        <w:rPr>
          <w:rFonts w:eastAsiaTheme="minorHAnsi"/>
          <w:b/>
          <w:iCs/>
          <w:noProof/>
          <w:sz w:val="24"/>
          <w:szCs w:val="24"/>
          <w:lang w:val="bs-Latn-BA" w:eastAsia="en-US"/>
        </w:rPr>
        <w:t xml:space="preserve"> 7</w:t>
      </w:r>
      <w:r w:rsidR="009568F0" w:rsidRPr="00D54390">
        <w:rPr>
          <w:rFonts w:eastAsiaTheme="minorHAnsi"/>
          <w:b/>
          <w:iCs/>
          <w:noProof/>
          <w:sz w:val="24"/>
          <w:szCs w:val="24"/>
          <w:lang w:val="bs-Latn-BA" w:eastAsia="en-US"/>
        </w:rPr>
        <w:t>5</w:t>
      </w:r>
      <w:r w:rsidRPr="00D54390">
        <w:rPr>
          <w:rFonts w:eastAsiaTheme="minorHAnsi"/>
          <w:b/>
          <w:iCs/>
          <w:noProof/>
          <w:sz w:val="24"/>
          <w:szCs w:val="24"/>
          <w:lang w:val="bs-Latn-BA" w:eastAsia="en-US"/>
        </w:rPr>
        <w:t>.</w:t>
      </w:r>
    </w:p>
    <w:p w14:paraId="68A6C717" w14:textId="2741065C" w:rsidR="009012C7" w:rsidRPr="00D54390" w:rsidRDefault="00570850" w:rsidP="00DD54FE">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(Dokumentacija)</w:t>
      </w:r>
    </w:p>
    <w:p w14:paraId="208126B3" w14:textId="2C7A1DA8" w:rsidR="00487EE7" w:rsidRPr="00D54390" w:rsidRDefault="00570850" w:rsidP="001A3AD0">
      <w:pPr>
        <w:jc w:val="both"/>
        <w:rPr>
          <w:noProof/>
          <w:sz w:val="24"/>
          <w:szCs w:val="24"/>
          <w:lang w:val="bs-Latn-BA"/>
        </w:rPr>
      </w:pPr>
      <w:r w:rsidRPr="00D54390">
        <w:rPr>
          <w:noProof/>
          <w:sz w:val="24"/>
          <w:szCs w:val="24"/>
          <w:lang w:val="bs-Latn-BA"/>
        </w:rPr>
        <w:t>Ško</w:t>
      </w:r>
      <w:r w:rsidR="004372D0" w:rsidRPr="00D54390">
        <w:rPr>
          <w:noProof/>
          <w:sz w:val="24"/>
          <w:szCs w:val="24"/>
          <w:lang w:val="bs-Latn-BA"/>
        </w:rPr>
        <w:t>la vodi slijedeću dokumentaciju</w:t>
      </w:r>
      <w:r w:rsidRPr="00D54390">
        <w:rPr>
          <w:noProof/>
          <w:sz w:val="24"/>
          <w:szCs w:val="24"/>
          <w:lang w:val="bs-Latn-BA"/>
        </w:rPr>
        <w:t>:</w:t>
      </w:r>
    </w:p>
    <w:p w14:paraId="15B669A3" w14:textId="1A57CCA3" w:rsidR="00570850" w:rsidRPr="00D54390" w:rsidRDefault="00570850" w:rsidP="0080422A">
      <w:pPr>
        <w:pStyle w:val="ListParagraph"/>
        <w:numPr>
          <w:ilvl w:val="0"/>
          <w:numId w:val="3"/>
        </w:numPr>
        <w:jc w:val="both"/>
        <w:rPr>
          <w:noProof/>
          <w:sz w:val="24"/>
          <w:szCs w:val="24"/>
          <w:lang w:val="bs-Latn-BA"/>
        </w:rPr>
      </w:pPr>
      <w:r w:rsidRPr="00D54390">
        <w:rPr>
          <w:noProof/>
          <w:sz w:val="24"/>
          <w:szCs w:val="24"/>
          <w:lang w:val="bs-Latn-BA"/>
        </w:rPr>
        <w:t>matičnu knji</w:t>
      </w:r>
      <w:r w:rsidR="00831406" w:rsidRPr="00D54390">
        <w:rPr>
          <w:noProof/>
          <w:sz w:val="24"/>
          <w:szCs w:val="24"/>
          <w:lang w:val="bs-Latn-BA"/>
        </w:rPr>
        <w:t>gu za učenike</w:t>
      </w:r>
      <w:r w:rsidR="00784883" w:rsidRPr="00D54390">
        <w:rPr>
          <w:noProof/>
          <w:sz w:val="24"/>
          <w:szCs w:val="24"/>
          <w:lang w:val="bs-Latn-BA"/>
        </w:rPr>
        <w:t>,</w:t>
      </w:r>
    </w:p>
    <w:p w14:paraId="11FF4612" w14:textId="77777777" w:rsidR="00570850" w:rsidRPr="00D54390" w:rsidRDefault="00570850" w:rsidP="0080422A">
      <w:pPr>
        <w:pStyle w:val="ListParagraph"/>
        <w:numPr>
          <w:ilvl w:val="0"/>
          <w:numId w:val="3"/>
        </w:numPr>
        <w:jc w:val="both"/>
        <w:rPr>
          <w:noProof/>
          <w:sz w:val="24"/>
          <w:szCs w:val="24"/>
          <w:lang w:val="bs-Latn-BA"/>
        </w:rPr>
      </w:pPr>
      <w:r w:rsidRPr="00D54390">
        <w:rPr>
          <w:noProof/>
          <w:sz w:val="24"/>
          <w:szCs w:val="24"/>
          <w:lang w:val="bs-Latn-BA"/>
        </w:rPr>
        <w:t xml:space="preserve">registar </w:t>
      </w:r>
      <w:r w:rsidR="00831406" w:rsidRPr="00D54390">
        <w:rPr>
          <w:noProof/>
          <w:sz w:val="24"/>
          <w:szCs w:val="24"/>
          <w:lang w:val="bs-Latn-BA"/>
        </w:rPr>
        <w:t>učenika upisanih u</w:t>
      </w:r>
      <w:r w:rsidRPr="00D54390">
        <w:rPr>
          <w:noProof/>
          <w:sz w:val="24"/>
          <w:szCs w:val="24"/>
          <w:lang w:val="bs-Latn-BA"/>
        </w:rPr>
        <w:t xml:space="preserve"> matičnu knjigu,</w:t>
      </w:r>
    </w:p>
    <w:p w14:paraId="631CA3DF" w14:textId="319E20A9" w:rsidR="00784883" w:rsidRPr="00D54390" w:rsidRDefault="00784883" w:rsidP="0080422A">
      <w:pPr>
        <w:numPr>
          <w:ilvl w:val="0"/>
          <w:numId w:val="3"/>
        </w:numPr>
        <w:contextualSpacing/>
        <w:jc w:val="both"/>
        <w:rPr>
          <w:noProof/>
          <w:sz w:val="24"/>
          <w:szCs w:val="24"/>
          <w:lang w:val="bs-Latn-BA"/>
        </w:rPr>
      </w:pPr>
      <w:r w:rsidRPr="00D54390">
        <w:rPr>
          <w:noProof/>
          <w:sz w:val="24"/>
          <w:szCs w:val="24"/>
          <w:lang w:val="bs-Latn-BA"/>
        </w:rPr>
        <w:t>zapisnik sa sjednica školskog odbora,</w:t>
      </w:r>
    </w:p>
    <w:p w14:paraId="4528C66E" w14:textId="77777777" w:rsidR="00784883" w:rsidRPr="00D54390" w:rsidRDefault="00784883" w:rsidP="0080422A">
      <w:pPr>
        <w:numPr>
          <w:ilvl w:val="0"/>
          <w:numId w:val="3"/>
        </w:numPr>
        <w:contextualSpacing/>
        <w:jc w:val="both"/>
        <w:rPr>
          <w:noProof/>
          <w:sz w:val="24"/>
          <w:szCs w:val="24"/>
          <w:lang w:val="bs-Latn-BA"/>
        </w:rPr>
      </w:pPr>
      <w:r w:rsidRPr="00D54390">
        <w:rPr>
          <w:noProof/>
          <w:sz w:val="24"/>
          <w:szCs w:val="24"/>
          <w:lang w:val="bs-Latn-BA"/>
        </w:rPr>
        <w:t>zapisnik sa sjednica nastavničkog vijeća,</w:t>
      </w:r>
    </w:p>
    <w:p w14:paraId="7EBD674D" w14:textId="167B442B" w:rsidR="00570850" w:rsidRPr="00D54390" w:rsidRDefault="00784883" w:rsidP="005D592F">
      <w:pPr>
        <w:numPr>
          <w:ilvl w:val="0"/>
          <w:numId w:val="3"/>
        </w:numPr>
        <w:contextualSpacing/>
        <w:jc w:val="both"/>
        <w:rPr>
          <w:noProof/>
          <w:sz w:val="24"/>
          <w:szCs w:val="24"/>
          <w:lang w:val="bs-Latn-BA"/>
        </w:rPr>
      </w:pPr>
      <w:r w:rsidRPr="00D54390">
        <w:rPr>
          <w:noProof/>
          <w:sz w:val="24"/>
          <w:szCs w:val="24"/>
          <w:lang w:val="bs-Latn-BA"/>
        </w:rPr>
        <w:t>ljetopis škole.</w:t>
      </w:r>
    </w:p>
    <w:p w14:paraId="4330E48B" w14:textId="178C047C" w:rsidR="00570850" w:rsidRPr="00D54390" w:rsidRDefault="00570850"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7</w:t>
      </w:r>
      <w:r w:rsidR="009568F0" w:rsidRPr="00D54390">
        <w:rPr>
          <w:b/>
          <w:noProof/>
          <w:sz w:val="24"/>
          <w:szCs w:val="24"/>
          <w:lang w:val="bs-Latn-BA"/>
        </w:rPr>
        <w:t>6</w:t>
      </w:r>
      <w:r w:rsidRPr="00D54390">
        <w:rPr>
          <w:b/>
          <w:noProof/>
          <w:sz w:val="24"/>
          <w:szCs w:val="24"/>
          <w:lang w:val="bs-Latn-BA"/>
        </w:rPr>
        <w:t>.</w:t>
      </w:r>
    </w:p>
    <w:p w14:paraId="68CD5259" w14:textId="358BA7D9" w:rsidR="009012C7" w:rsidRPr="00D54390" w:rsidRDefault="009012C7" w:rsidP="005D592F">
      <w:pPr>
        <w:tabs>
          <w:tab w:val="center" w:pos="4536"/>
          <w:tab w:val="left" w:pos="5663"/>
        </w:tabs>
        <w:contextualSpacing/>
        <w:rPr>
          <w:rFonts w:eastAsiaTheme="minorHAnsi"/>
          <w:b/>
          <w:iCs/>
          <w:noProof/>
          <w:sz w:val="24"/>
          <w:szCs w:val="24"/>
          <w:lang w:val="bs-Latn-BA" w:eastAsia="en-US"/>
        </w:rPr>
      </w:pPr>
      <w:r w:rsidRPr="00D54390">
        <w:rPr>
          <w:rFonts w:eastAsiaTheme="minorHAnsi"/>
          <w:b/>
          <w:iCs/>
          <w:noProof/>
          <w:sz w:val="24"/>
          <w:szCs w:val="24"/>
          <w:lang w:val="bs-Latn-BA" w:eastAsia="en-US"/>
        </w:rPr>
        <w:tab/>
      </w:r>
      <w:r w:rsidR="00570850" w:rsidRPr="00D54390">
        <w:rPr>
          <w:rFonts w:eastAsiaTheme="minorHAnsi"/>
          <w:b/>
          <w:iCs/>
          <w:noProof/>
          <w:sz w:val="24"/>
          <w:szCs w:val="24"/>
          <w:lang w:val="bs-Latn-BA" w:eastAsia="en-US"/>
        </w:rPr>
        <w:t>(Evidencija)</w:t>
      </w:r>
    </w:p>
    <w:p w14:paraId="27DD0A5B" w14:textId="30DAADDC" w:rsidR="00570850" w:rsidRPr="00D54390" w:rsidRDefault="00570850" w:rsidP="001A3AD0">
      <w:pPr>
        <w:jc w:val="both"/>
        <w:rPr>
          <w:noProof/>
          <w:sz w:val="24"/>
          <w:szCs w:val="24"/>
          <w:lang w:val="bs-Latn-BA"/>
        </w:rPr>
      </w:pPr>
      <w:r w:rsidRPr="00D54390">
        <w:rPr>
          <w:noProof/>
          <w:sz w:val="24"/>
          <w:szCs w:val="24"/>
          <w:lang w:val="bs-Latn-BA"/>
        </w:rPr>
        <w:t>Pored dokumentacije iz prethodnog člana Škola vodi i slijedeću evidenciju:</w:t>
      </w:r>
    </w:p>
    <w:p w14:paraId="65E31FB8" w14:textId="77777777" w:rsidR="00570850" w:rsidRPr="00D54390" w:rsidRDefault="00570850" w:rsidP="0080422A">
      <w:pPr>
        <w:pStyle w:val="ListParagraph"/>
        <w:numPr>
          <w:ilvl w:val="0"/>
          <w:numId w:val="4"/>
        </w:numPr>
        <w:jc w:val="both"/>
        <w:rPr>
          <w:noProof/>
          <w:sz w:val="24"/>
          <w:szCs w:val="24"/>
          <w:lang w:val="bs-Latn-BA"/>
        </w:rPr>
      </w:pPr>
      <w:r w:rsidRPr="00D54390">
        <w:rPr>
          <w:noProof/>
          <w:sz w:val="24"/>
          <w:szCs w:val="24"/>
          <w:lang w:val="bs-Latn-BA"/>
        </w:rPr>
        <w:t>odjeljensk</w:t>
      </w:r>
      <w:r w:rsidR="00837E0F" w:rsidRPr="00D54390">
        <w:rPr>
          <w:noProof/>
          <w:sz w:val="24"/>
          <w:szCs w:val="24"/>
          <w:lang w:val="bs-Latn-BA"/>
        </w:rPr>
        <w:t>a</w:t>
      </w:r>
      <w:r w:rsidRPr="00D54390">
        <w:rPr>
          <w:noProof/>
          <w:sz w:val="24"/>
          <w:szCs w:val="24"/>
          <w:lang w:val="bs-Latn-BA"/>
        </w:rPr>
        <w:t xml:space="preserve"> knjig</w:t>
      </w:r>
      <w:r w:rsidR="00837E0F" w:rsidRPr="00D54390">
        <w:rPr>
          <w:noProof/>
          <w:sz w:val="24"/>
          <w:szCs w:val="24"/>
          <w:lang w:val="bs-Latn-BA"/>
        </w:rPr>
        <w:t>a</w:t>
      </w:r>
      <w:r w:rsidR="00831406" w:rsidRPr="00D54390">
        <w:rPr>
          <w:noProof/>
          <w:sz w:val="24"/>
          <w:szCs w:val="24"/>
          <w:lang w:val="bs-Latn-BA"/>
        </w:rPr>
        <w:t>/elektronski dnevnik</w:t>
      </w:r>
      <w:r w:rsidRPr="00D54390">
        <w:rPr>
          <w:noProof/>
          <w:sz w:val="24"/>
          <w:szCs w:val="24"/>
          <w:lang w:val="bs-Latn-BA"/>
        </w:rPr>
        <w:t>,</w:t>
      </w:r>
    </w:p>
    <w:p w14:paraId="5544CDCE"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raspored časova</w:t>
      </w:r>
    </w:p>
    <w:p w14:paraId="4B982A42"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godišnji plan i program rada po predmetima</w:t>
      </w:r>
    </w:p>
    <w:p w14:paraId="2799F853"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mjesečni plan i program rada</w:t>
      </w:r>
    </w:p>
    <w:p w14:paraId="58D85387"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individualno prilagođeni program</w:t>
      </w:r>
    </w:p>
    <w:p w14:paraId="7E0957E7" w14:textId="77777777" w:rsidR="00837E0F" w:rsidRPr="00D54390" w:rsidRDefault="00570850" w:rsidP="0080422A">
      <w:pPr>
        <w:numPr>
          <w:ilvl w:val="0"/>
          <w:numId w:val="4"/>
        </w:numPr>
        <w:contextualSpacing/>
        <w:jc w:val="both"/>
        <w:rPr>
          <w:noProof/>
          <w:sz w:val="24"/>
          <w:szCs w:val="24"/>
          <w:lang w:val="bs-Latn-BA"/>
        </w:rPr>
      </w:pPr>
      <w:r w:rsidRPr="00D54390">
        <w:rPr>
          <w:noProof/>
          <w:sz w:val="24"/>
          <w:szCs w:val="24"/>
          <w:lang w:val="bs-Latn-BA"/>
        </w:rPr>
        <w:t xml:space="preserve">evidencija o </w:t>
      </w:r>
      <w:r w:rsidR="00837E0F" w:rsidRPr="00D54390">
        <w:rPr>
          <w:noProof/>
          <w:sz w:val="24"/>
          <w:szCs w:val="24"/>
          <w:lang w:val="bs-Latn-BA"/>
        </w:rPr>
        <w:t>vannastavnim aktivnostima</w:t>
      </w:r>
    </w:p>
    <w:p w14:paraId="477E2E68" w14:textId="77777777" w:rsidR="00570850"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 xml:space="preserve">evidencija o radu </w:t>
      </w:r>
      <w:r w:rsidR="00570850" w:rsidRPr="00D54390">
        <w:rPr>
          <w:noProof/>
          <w:sz w:val="24"/>
          <w:szCs w:val="24"/>
          <w:lang w:val="bs-Latn-BA"/>
        </w:rPr>
        <w:t>stručn</w:t>
      </w:r>
      <w:r w:rsidRPr="00D54390">
        <w:rPr>
          <w:noProof/>
          <w:sz w:val="24"/>
          <w:szCs w:val="24"/>
          <w:lang w:val="bs-Latn-BA"/>
        </w:rPr>
        <w:t>og akt</w:t>
      </w:r>
      <w:r w:rsidR="0005601D" w:rsidRPr="00D54390">
        <w:rPr>
          <w:noProof/>
          <w:sz w:val="24"/>
          <w:szCs w:val="24"/>
          <w:lang w:val="bs-Latn-BA"/>
        </w:rPr>
        <w:t>iva</w:t>
      </w:r>
    </w:p>
    <w:p w14:paraId="4EC71E6D"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 xml:space="preserve">evidencija o realizaciji interne evaluacije </w:t>
      </w:r>
    </w:p>
    <w:p w14:paraId="47E722D9"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lastRenderedPageBreak/>
        <w:t xml:space="preserve">evidencija o eksternoj procjeni znanja </w:t>
      </w:r>
    </w:p>
    <w:p w14:paraId="0930C437" w14:textId="77777777" w:rsidR="00837E0F" w:rsidRPr="00D54390" w:rsidRDefault="00837E0F" w:rsidP="0080422A">
      <w:pPr>
        <w:numPr>
          <w:ilvl w:val="0"/>
          <w:numId w:val="4"/>
        </w:numPr>
        <w:contextualSpacing/>
        <w:jc w:val="both"/>
        <w:rPr>
          <w:noProof/>
          <w:sz w:val="24"/>
          <w:szCs w:val="24"/>
          <w:lang w:val="bs-Latn-BA"/>
        </w:rPr>
      </w:pPr>
      <w:r w:rsidRPr="00D54390">
        <w:rPr>
          <w:noProof/>
          <w:sz w:val="24"/>
          <w:szCs w:val="24"/>
          <w:lang w:val="bs-Latn-BA"/>
        </w:rPr>
        <w:t>spisak učenika upisanih u prvi razred osnovne škole</w:t>
      </w:r>
    </w:p>
    <w:p w14:paraId="2EE41C3E" w14:textId="77777777" w:rsidR="0005601D" w:rsidRPr="00D54390" w:rsidRDefault="0005601D" w:rsidP="0080422A">
      <w:pPr>
        <w:numPr>
          <w:ilvl w:val="0"/>
          <w:numId w:val="4"/>
        </w:numPr>
        <w:contextualSpacing/>
        <w:jc w:val="both"/>
        <w:rPr>
          <w:noProof/>
          <w:sz w:val="24"/>
          <w:szCs w:val="24"/>
          <w:lang w:val="bs-Latn-BA"/>
        </w:rPr>
      </w:pPr>
      <w:r w:rsidRPr="00D54390">
        <w:rPr>
          <w:noProof/>
          <w:sz w:val="24"/>
          <w:szCs w:val="24"/>
          <w:lang w:val="bs-Latn-BA"/>
        </w:rPr>
        <w:t>prijava za opservaciju/upis učenika u centar</w:t>
      </w:r>
    </w:p>
    <w:p w14:paraId="001C3B16" w14:textId="77777777" w:rsidR="00D70037" w:rsidRPr="00D54390" w:rsidRDefault="0005601D" w:rsidP="0080422A">
      <w:pPr>
        <w:numPr>
          <w:ilvl w:val="0"/>
          <w:numId w:val="4"/>
        </w:numPr>
        <w:contextualSpacing/>
        <w:jc w:val="both"/>
        <w:rPr>
          <w:noProof/>
          <w:sz w:val="24"/>
          <w:szCs w:val="24"/>
          <w:lang w:val="bs-Latn-BA"/>
        </w:rPr>
      </w:pPr>
      <w:r w:rsidRPr="00D54390">
        <w:rPr>
          <w:noProof/>
          <w:sz w:val="24"/>
          <w:szCs w:val="24"/>
          <w:lang w:val="bs-Latn-BA"/>
        </w:rPr>
        <w:t xml:space="preserve">pedagoški karton </w:t>
      </w:r>
      <w:r w:rsidR="00D70037" w:rsidRPr="00D54390">
        <w:rPr>
          <w:noProof/>
          <w:sz w:val="24"/>
          <w:szCs w:val="24"/>
          <w:lang w:val="bs-Latn-BA"/>
        </w:rPr>
        <w:t>učenika</w:t>
      </w:r>
    </w:p>
    <w:p w14:paraId="5613762F"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karton zaposlenika</w:t>
      </w:r>
    </w:p>
    <w:p w14:paraId="43A9D5F2"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evidencija dežurstva nastavnika</w:t>
      </w:r>
    </w:p>
    <w:p w14:paraId="65818A37"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evidencija o realizaciji plana stažiranja pripravnika</w:t>
      </w:r>
    </w:p>
    <w:p w14:paraId="35A05000"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 xml:space="preserve">prijava za polaganje popravnog ispita </w:t>
      </w:r>
    </w:p>
    <w:p w14:paraId="6229D8AE"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 xml:space="preserve">zapisnik o polaganju popravnog ispita </w:t>
      </w:r>
    </w:p>
    <w:p w14:paraId="7A6A6C64" w14:textId="77777777" w:rsidR="00D70037"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prijava i zapisnik o polaganju razrednog/predmetnog ispita</w:t>
      </w:r>
    </w:p>
    <w:p w14:paraId="5FCD28B8" w14:textId="77777777" w:rsidR="00CD2F80" w:rsidRPr="00D54390" w:rsidRDefault="00D70037" w:rsidP="0080422A">
      <w:pPr>
        <w:numPr>
          <w:ilvl w:val="0"/>
          <w:numId w:val="4"/>
        </w:numPr>
        <w:contextualSpacing/>
        <w:jc w:val="both"/>
        <w:rPr>
          <w:noProof/>
          <w:sz w:val="24"/>
          <w:szCs w:val="24"/>
          <w:lang w:val="bs-Latn-BA"/>
        </w:rPr>
      </w:pPr>
      <w:r w:rsidRPr="00D54390">
        <w:rPr>
          <w:noProof/>
          <w:sz w:val="24"/>
          <w:szCs w:val="24"/>
          <w:lang w:val="bs-Latn-BA"/>
        </w:rPr>
        <w:t>spisak izdatih uvjerenja o ostvarenom uspjehu/završnom razredu</w:t>
      </w:r>
    </w:p>
    <w:p w14:paraId="5CA0065D" w14:textId="77777777" w:rsidR="00CD2F80" w:rsidRPr="00D54390" w:rsidRDefault="00CD2F80" w:rsidP="0080422A">
      <w:pPr>
        <w:numPr>
          <w:ilvl w:val="0"/>
          <w:numId w:val="4"/>
        </w:numPr>
        <w:contextualSpacing/>
        <w:jc w:val="both"/>
        <w:rPr>
          <w:noProof/>
          <w:sz w:val="24"/>
          <w:szCs w:val="24"/>
          <w:lang w:val="bs-Latn-BA"/>
        </w:rPr>
      </w:pPr>
      <w:r w:rsidRPr="00D54390">
        <w:rPr>
          <w:noProof/>
          <w:sz w:val="24"/>
          <w:szCs w:val="24"/>
          <w:lang w:val="bs-Latn-BA"/>
        </w:rPr>
        <w:t>spisak izdatih svjedodžbi o završenoj osnovnoj školi</w:t>
      </w:r>
    </w:p>
    <w:p w14:paraId="022110BB" w14:textId="77777777" w:rsidR="00CD2F80" w:rsidRPr="00D54390" w:rsidRDefault="00CD2F80" w:rsidP="0080422A">
      <w:pPr>
        <w:numPr>
          <w:ilvl w:val="0"/>
          <w:numId w:val="4"/>
        </w:numPr>
        <w:contextualSpacing/>
        <w:jc w:val="both"/>
        <w:rPr>
          <w:noProof/>
          <w:sz w:val="24"/>
          <w:szCs w:val="24"/>
          <w:lang w:val="bs-Latn-BA"/>
        </w:rPr>
      </w:pPr>
      <w:r w:rsidRPr="00D54390">
        <w:rPr>
          <w:noProof/>
          <w:sz w:val="24"/>
          <w:szCs w:val="24"/>
          <w:lang w:val="bs-Latn-BA"/>
        </w:rPr>
        <w:t>spisak izdatih uvjerenja o položenoj eksternoj maturi</w:t>
      </w:r>
    </w:p>
    <w:p w14:paraId="6E831935" w14:textId="5C0E5FA5" w:rsidR="00DD54FE" w:rsidRPr="00D54390" w:rsidRDefault="00CD2F80" w:rsidP="00FF6151">
      <w:pPr>
        <w:numPr>
          <w:ilvl w:val="0"/>
          <w:numId w:val="4"/>
        </w:numPr>
        <w:contextualSpacing/>
        <w:jc w:val="both"/>
        <w:rPr>
          <w:noProof/>
          <w:sz w:val="24"/>
          <w:szCs w:val="24"/>
          <w:lang w:val="bs-Latn-BA"/>
        </w:rPr>
      </w:pPr>
      <w:r w:rsidRPr="00D54390">
        <w:rPr>
          <w:noProof/>
          <w:sz w:val="24"/>
          <w:szCs w:val="24"/>
          <w:lang w:val="bs-Latn-BA"/>
        </w:rPr>
        <w:t>karton tjelesnog i zdravstvenog odgoja u školi</w:t>
      </w:r>
      <w:r w:rsidR="00570850" w:rsidRPr="00D54390">
        <w:rPr>
          <w:noProof/>
          <w:sz w:val="24"/>
          <w:szCs w:val="24"/>
          <w:lang w:val="bs-Latn-BA"/>
        </w:rPr>
        <w:t>.</w:t>
      </w:r>
    </w:p>
    <w:p w14:paraId="0FD787A3" w14:textId="77777777" w:rsidR="009568F0" w:rsidRPr="00D54390" w:rsidRDefault="009568F0" w:rsidP="000E1E40">
      <w:pPr>
        <w:contextualSpacing/>
        <w:rPr>
          <w:b/>
          <w:noProof/>
          <w:sz w:val="24"/>
          <w:szCs w:val="24"/>
          <w:lang w:val="bs-Latn-BA"/>
        </w:rPr>
      </w:pPr>
    </w:p>
    <w:p w14:paraId="0C041CA9" w14:textId="3237557E" w:rsidR="00570850" w:rsidRPr="00D54390" w:rsidRDefault="006D49EB" w:rsidP="005D592F">
      <w:pPr>
        <w:contextualSpacing/>
        <w:jc w:val="center"/>
        <w:rPr>
          <w:b/>
          <w:noProof/>
          <w:sz w:val="24"/>
          <w:szCs w:val="24"/>
          <w:lang w:val="bs-Latn-BA"/>
        </w:rPr>
      </w:pPr>
      <w:r w:rsidRPr="00D54390">
        <w:rPr>
          <w:b/>
          <w:noProof/>
          <w:sz w:val="24"/>
          <w:szCs w:val="24"/>
          <w:lang w:val="bs-Latn-BA"/>
        </w:rPr>
        <w:t xml:space="preserve">Član </w:t>
      </w:r>
      <w:r w:rsidR="00165996" w:rsidRPr="00D54390">
        <w:rPr>
          <w:b/>
          <w:noProof/>
          <w:sz w:val="24"/>
          <w:szCs w:val="24"/>
          <w:lang w:val="bs-Latn-BA"/>
        </w:rPr>
        <w:t>7</w:t>
      </w:r>
      <w:r w:rsidR="009568F0" w:rsidRPr="00D54390">
        <w:rPr>
          <w:b/>
          <w:noProof/>
          <w:sz w:val="24"/>
          <w:szCs w:val="24"/>
          <w:lang w:val="bs-Latn-BA"/>
        </w:rPr>
        <w:t>7</w:t>
      </w:r>
      <w:r w:rsidR="00570850" w:rsidRPr="00D54390">
        <w:rPr>
          <w:b/>
          <w:noProof/>
          <w:sz w:val="24"/>
          <w:szCs w:val="24"/>
          <w:lang w:val="bs-Latn-BA"/>
        </w:rPr>
        <w:t>.</w:t>
      </w:r>
    </w:p>
    <w:p w14:paraId="41487AAB" w14:textId="1496D960" w:rsidR="00DD54FE" w:rsidRPr="00D54390" w:rsidRDefault="00570850" w:rsidP="00DD54FE">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(Izdavanje dokumenata)</w:t>
      </w:r>
    </w:p>
    <w:p w14:paraId="4F746D20" w14:textId="6597E99C" w:rsidR="00487EE7" w:rsidRPr="00D54390" w:rsidRDefault="00570850" w:rsidP="001A3AD0">
      <w:pPr>
        <w:pStyle w:val="ListParagraph"/>
        <w:jc w:val="both"/>
        <w:rPr>
          <w:noProof/>
          <w:sz w:val="24"/>
          <w:szCs w:val="24"/>
          <w:lang w:val="bs-Latn-BA"/>
        </w:rPr>
      </w:pPr>
      <w:r w:rsidRPr="00D54390">
        <w:rPr>
          <w:noProof/>
          <w:sz w:val="24"/>
          <w:szCs w:val="24"/>
          <w:lang w:val="bs-Latn-BA"/>
        </w:rPr>
        <w:t>Na osnovu dokumentacije i evidencije koja se vodi u školi izdaje se:</w:t>
      </w:r>
    </w:p>
    <w:p w14:paraId="408B5278" w14:textId="77777777" w:rsidR="00570850" w:rsidRPr="00D54390" w:rsidRDefault="00522774" w:rsidP="0080422A">
      <w:pPr>
        <w:pStyle w:val="ListParagraph"/>
        <w:numPr>
          <w:ilvl w:val="0"/>
          <w:numId w:val="5"/>
        </w:numPr>
        <w:jc w:val="both"/>
        <w:rPr>
          <w:noProof/>
          <w:sz w:val="24"/>
          <w:szCs w:val="24"/>
          <w:lang w:val="bs-Latn-BA"/>
        </w:rPr>
      </w:pPr>
      <w:r w:rsidRPr="00D54390">
        <w:rPr>
          <w:noProof/>
          <w:sz w:val="24"/>
          <w:szCs w:val="24"/>
          <w:lang w:val="bs-Latn-BA"/>
        </w:rPr>
        <w:t>uvjerenje o ostvarenom uspjehu na prvom polugodištu osnovne škole</w:t>
      </w:r>
      <w:r w:rsidR="00570850" w:rsidRPr="00D54390">
        <w:rPr>
          <w:noProof/>
          <w:sz w:val="24"/>
          <w:szCs w:val="24"/>
          <w:lang w:val="bs-Latn-BA"/>
        </w:rPr>
        <w:t>,</w:t>
      </w:r>
    </w:p>
    <w:p w14:paraId="3BE7AA5F" w14:textId="77777777" w:rsidR="00570850" w:rsidRPr="00D54390" w:rsidRDefault="00570850" w:rsidP="0080422A">
      <w:pPr>
        <w:numPr>
          <w:ilvl w:val="0"/>
          <w:numId w:val="5"/>
        </w:numPr>
        <w:contextualSpacing/>
        <w:jc w:val="both"/>
        <w:rPr>
          <w:noProof/>
          <w:sz w:val="24"/>
          <w:szCs w:val="24"/>
          <w:lang w:val="bs-Latn-BA"/>
        </w:rPr>
      </w:pPr>
      <w:r w:rsidRPr="00D54390">
        <w:rPr>
          <w:noProof/>
          <w:sz w:val="24"/>
          <w:szCs w:val="24"/>
          <w:lang w:val="bs-Latn-BA"/>
        </w:rPr>
        <w:t>uvjerenje o završenom razredu osnovne škole,</w:t>
      </w:r>
    </w:p>
    <w:p w14:paraId="417FE41D" w14:textId="77777777" w:rsidR="00570850" w:rsidRPr="00D54390" w:rsidRDefault="00570850" w:rsidP="0080422A">
      <w:pPr>
        <w:numPr>
          <w:ilvl w:val="0"/>
          <w:numId w:val="5"/>
        </w:numPr>
        <w:contextualSpacing/>
        <w:jc w:val="both"/>
        <w:rPr>
          <w:noProof/>
          <w:sz w:val="24"/>
          <w:szCs w:val="24"/>
          <w:lang w:val="bs-Latn-BA"/>
        </w:rPr>
      </w:pPr>
      <w:r w:rsidRPr="00D54390">
        <w:rPr>
          <w:noProof/>
          <w:sz w:val="24"/>
          <w:szCs w:val="24"/>
          <w:lang w:val="bs-Latn-BA"/>
        </w:rPr>
        <w:t xml:space="preserve">uvjerenje o </w:t>
      </w:r>
      <w:r w:rsidR="00522774" w:rsidRPr="00D54390">
        <w:rPr>
          <w:noProof/>
          <w:sz w:val="24"/>
          <w:szCs w:val="24"/>
          <w:lang w:val="bs-Latn-BA"/>
        </w:rPr>
        <w:t>položenom razredu osnovne škole</w:t>
      </w:r>
    </w:p>
    <w:p w14:paraId="625F1210" w14:textId="77777777" w:rsidR="00570850" w:rsidRPr="00D54390" w:rsidRDefault="00570850" w:rsidP="0080422A">
      <w:pPr>
        <w:numPr>
          <w:ilvl w:val="0"/>
          <w:numId w:val="5"/>
        </w:numPr>
        <w:contextualSpacing/>
        <w:jc w:val="both"/>
        <w:rPr>
          <w:noProof/>
          <w:sz w:val="24"/>
          <w:szCs w:val="24"/>
          <w:lang w:val="bs-Latn-BA"/>
        </w:rPr>
      </w:pPr>
      <w:r w:rsidRPr="00D54390">
        <w:rPr>
          <w:noProof/>
          <w:sz w:val="24"/>
          <w:szCs w:val="24"/>
          <w:lang w:val="bs-Latn-BA"/>
        </w:rPr>
        <w:t>svjedodžb</w:t>
      </w:r>
      <w:r w:rsidR="00522774" w:rsidRPr="00D54390">
        <w:rPr>
          <w:noProof/>
          <w:sz w:val="24"/>
          <w:szCs w:val="24"/>
          <w:lang w:val="bs-Latn-BA"/>
        </w:rPr>
        <w:t>u</w:t>
      </w:r>
      <w:r w:rsidRPr="00D54390">
        <w:rPr>
          <w:noProof/>
          <w:sz w:val="24"/>
          <w:szCs w:val="24"/>
          <w:lang w:val="bs-Latn-BA"/>
        </w:rPr>
        <w:t xml:space="preserve"> o završenoj osnovnoj školi</w:t>
      </w:r>
    </w:p>
    <w:p w14:paraId="7444CE5E" w14:textId="77777777" w:rsidR="00570850" w:rsidRPr="00D54390" w:rsidRDefault="00522774" w:rsidP="0080422A">
      <w:pPr>
        <w:numPr>
          <w:ilvl w:val="0"/>
          <w:numId w:val="5"/>
        </w:numPr>
        <w:contextualSpacing/>
        <w:jc w:val="both"/>
        <w:rPr>
          <w:noProof/>
          <w:sz w:val="24"/>
          <w:szCs w:val="24"/>
          <w:lang w:val="bs-Latn-BA"/>
        </w:rPr>
      </w:pPr>
      <w:r w:rsidRPr="00D54390">
        <w:rPr>
          <w:noProof/>
          <w:sz w:val="24"/>
          <w:szCs w:val="24"/>
          <w:lang w:val="bs-Latn-BA"/>
        </w:rPr>
        <w:t xml:space="preserve">uvjerenje o rezultatima </w:t>
      </w:r>
      <w:r w:rsidR="00570850" w:rsidRPr="00D54390">
        <w:rPr>
          <w:noProof/>
          <w:sz w:val="24"/>
          <w:szCs w:val="24"/>
          <w:lang w:val="bs-Latn-BA"/>
        </w:rPr>
        <w:t>postignut</w:t>
      </w:r>
      <w:r w:rsidRPr="00D54390">
        <w:rPr>
          <w:noProof/>
          <w:sz w:val="24"/>
          <w:szCs w:val="24"/>
          <w:lang w:val="bs-Latn-BA"/>
        </w:rPr>
        <w:t>im na eksternoj maturi</w:t>
      </w:r>
    </w:p>
    <w:p w14:paraId="0EADF532" w14:textId="77777777" w:rsidR="00570850" w:rsidRPr="00D54390" w:rsidRDefault="00522774" w:rsidP="0080422A">
      <w:pPr>
        <w:numPr>
          <w:ilvl w:val="0"/>
          <w:numId w:val="5"/>
        </w:numPr>
        <w:contextualSpacing/>
        <w:jc w:val="both"/>
        <w:rPr>
          <w:noProof/>
          <w:sz w:val="24"/>
          <w:szCs w:val="24"/>
          <w:lang w:val="bs-Latn-BA"/>
        </w:rPr>
      </w:pPr>
      <w:r w:rsidRPr="00D54390">
        <w:rPr>
          <w:noProof/>
          <w:sz w:val="24"/>
          <w:szCs w:val="24"/>
          <w:lang w:val="bs-Latn-BA"/>
        </w:rPr>
        <w:t>prevodnicu i obavijest o upisu učenika u školu</w:t>
      </w:r>
      <w:r w:rsidR="00570850" w:rsidRPr="00D54390">
        <w:rPr>
          <w:noProof/>
          <w:sz w:val="24"/>
          <w:szCs w:val="24"/>
          <w:lang w:val="bs-Latn-BA"/>
        </w:rPr>
        <w:t>,</w:t>
      </w:r>
    </w:p>
    <w:p w14:paraId="0F5E2939" w14:textId="429AEEA9" w:rsidR="00FC4905" w:rsidRPr="00D54390" w:rsidRDefault="00967FB5" w:rsidP="005D592F">
      <w:pPr>
        <w:numPr>
          <w:ilvl w:val="0"/>
          <w:numId w:val="5"/>
        </w:numPr>
        <w:contextualSpacing/>
        <w:jc w:val="both"/>
        <w:rPr>
          <w:rFonts w:ascii="Arial" w:hAnsi="Arial" w:cs="Arial"/>
          <w:noProof/>
          <w:sz w:val="24"/>
          <w:szCs w:val="24"/>
          <w:lang w:val="bs-Latn-BA"/>
        </w:rPr>
      </w:pPr>
      <w:r w:rsidRPr="00D54390">
        <w:rPr>
          <w:noProof/>
          <w:sz w:val="24"/>
          <w:szCs w:val="24"/>
          <w:lang w:val="bs-Latn-BA"/>
        </w:rPr>
        <w:t>potvrdu, uvjerenje, izvod iz dokumentacije i drugi javni dokument na osnovu službene evidencije koja se vodi u školi.</w:t>
      </w:r>
    </w:p>
    <w:p w14:paraId="4CC28F9A" w14:textId="77777777" w:rsidR="00DD54FE" w:rsidRPr="00D54390" w:rsidRDefault="00DD54FE" w:rsidP="00233720">
      <w:pPr>
        <w:ind w:left="1080"/>
        <w:contextualSpacing/>
        <w:jc w:val="both"/>
        <w:rPr>
          <w:rFonts w:ascii="Arial" w:hAnsi="Arial" w:cs="Arial"/>
          <w:noProof/>
          <w:sz w:val="24"/>
          <w:szCs w:val="24"/>
          <w:lang w:val="bs-Latn-BA"/>
        </w:rPr>
      </w:pPr>
    </w:p>
    <w:p w14:paraId="79DA8B2C" w14:textId="7EC87A48" w:rsidR="00570850" w:rsidRPr="00D54390" w:rsidRDefault="00BA15BF" w:rsidP="005D592F">
      <w:pPr>
        <w:contextualSpacing/>
        <w:jc w:val="center"/>
        <w:rPr>
          <w:b/>
          <w:noProof/>
          <w:sz w:val="24"/>
          <w:szCs w:val="24"/>
          <w:lang w:val="bs-Latn-BA"/>
        </w:rPr>
      </w:pPr>
      <w:r w:rsidRPr="00D54390">
        <w:rPr>
          <w:b/>
          <w:noProof/>
          <w:sz w:val="24"/>
          <w:szCs w:val="24"/>
          <w:lang w:val="bs-Latn-BA"/>
        </w:rPr>
        <w:t>Član 7</w:t>
      </w:r>
      <w:r w:rsidR="009568F0" w:rsidRPr="00D54390">
        <w:rPr>
          <w:b/>
          <w:noProof/>
          <w:sz w:val="24"/>
          <w:szCs w:val="24"/>
          <w:lang w:val="bs-Latn-BA"/>
        </w:rPr>
        <w:t>8</w:t>
      </w:r>
      <w:r w:rsidR="00570850" w:rsidRPr="00D54390">
        <w:rPr>
          <w:b/>
          <w:noProof/>
          <w:sz w:val="24"/>
          <w:szCs w:val="24"/>
          <w:lang w:val="bs-Latn-BA"/>
        </w:rPr>
        <w:t>.</w:t>
      </w:r>
    </w:p>
    <w:p w14:paraId="12FCA537" w14:textId="5F0BE85A" w:rsidR="00E643C8" w:rsidRPr="00D54390" w:rsidRDefault="00570850" w:rsidP="00DD54FE">
      <w:pPr>
        <w:pStyle w:val="BodyText3"/>
        <w:contextualSpacing/>
        <w:jc w:val="center"/>
        <w:rPr>
          <w:b/>
          <w:noProof/>
          <w:sz w:val="24"/>
          <w:szCs w:val="24"/>
          <w:lang w:val="bs-Latn-BA"/>
        </w:rPr>
      </w:pPr>
      <w:r w:rsidRPr="00D54390">
        <w:rPr>
          <w:b/>
          <w:noProof/>
          <w:sz w:val="24"/>
          <w:szCs w:val="24"/>
          <w:lang w:val="bs-Latn-BA"/>
        </w:rPr>
        <w:t>(Vrsta i način vođenja evidencija)</w:t>
      </w:r>
    </w:p>
    <w:p w14:paraId="496FEF78" w14:textId="15B62170" w:rsidR="00E643C8" w:rsidRPr="00D54390" w:rsidRDefault="00570850" w:rsidP="00531474">
      <w:pPr>
        <w:pStyle w:val="BodyText3"/>
        <w:numPr>
          <w:ilvl w:val="0"/>
          <w:numId w:val="74"/>
        </w:numPr>
        <w:contextualSpacing/>
        <w:jc w:val="both"/>
        <w:rPr>
          <w:noProof/>
          <w:sz w:val="24"/>
          <w:szCs w:val="24"/>
          <w:lang w:val="bs-Latn-BA"/>
        </w:rPr>
      </w:pPr>
      <w:r w:rsidRPr="00D54390">
        <w:rPr>
          <w:noProof/>
          <w:sz w:val="24"/>
          <w:szCs w:val="24"/>
          <w:lang w:val="bs-Latn-BA"/>
        </w:rPr>
        <w:t xml:space="preserve">Škola vodi evidenciju o: </w:t>
      </w:r>
    </w:p>
    <w:p w14:paraId="2578652E" w14:textId="01FC5542" w:rsidR="00E643C8" w:rsidRPr="00D54390" w:rsidRDefault="00E643C8" w:rsidP="00531474">
      <w:pPr>
        <w:pStyle w:val="BodyText3"/>
        <w:numPr>
          <w:ilvl w:val="0"/>
          <w:numId w:val="75"/>
        </w:numPr>
        <w:contextualSpacing/>
        <w:jc w:val="both"/>
        <w:rPr>
          <w:noProof/>
          <w:sz w:val="24"/>
          <w:szCs w:val="24"/>
          <w:lang w:val="bs-Latn-BA"/>
        </w:rPr>
      </w:pPr>
      <w:r w:rsidRPr="00D54390">
        <w:rPr>
          <w:noProof/>
          <w:sz w:val="24"/>
          <w:szCs w:val="24"/>
          <w:lang w:val="bs-Latn-BA"/>
        </w:rPr>
        <w:t>učeniku,</w:t>
      </w:r>
    </w:p>
    <w:p w14:paraId="0663FF60" w14:textId="33226A92" w:rsidR="00E643C8" w:rsidRPr="00D54390" w:rsidRDefault="00E643C8" w:rsidP="00531474">
      <w:pPr>
        <w:pStyle w:val="BodyText3"/>
        <w:numPr>
          <w:ilvl w:val="0"/>
          <w:numId w:val="75"/>
        </w:numPr>
        <w:contextualSpacing/>
        <w:jc w:val="both"/>
        <w:rPr>
          <w:noProof/>
          <w:sz w:val="24"/>
          <w:szCs w:val="24"/>
          <w:lang w:val="bs-Latn-BA"/>
        </w:rPr>
      </w:pPr>
      <w:r w:rsidRPr="00D54390">
        <w:rPr>
          <w:noProof/>
          <w:sz w:val="24"/>
          <w:szCs w:val="24"/>
          <w:lang w:val="bs-Latn-BA"/>
        </w:rPr>
        <w:t>uspjehu učenika u učenju, vladanju i izostancima,</w:t>
      </w:r>
    </w:p>
    <w:p w14:paraId="4548BF1F" w14:textId="4A5F2AE5" w:rsidR="00E643C8" w:rsidRPr="00D54390" w:rsidRDefault="00E643C8" w:rsidP="00531474">
      <w:pPr>
        <w:pStyle w:val="BodyText3"/>
        <w:numPr>
          <w:ilvl w:val="0"/>
          <w:numId w:val="75"/>
        </w:numPr>
        <w:contextualSpacing/>
        <w:jc w:val="both"/>
        <w:rPr>
          <w:noProof/>
          <w:sz w:val="24"/>
          <w:szCs w:val="24"/>
          <w:lang w:val="bs-Latn-BA"/>
        </w:rPr>
      </w:pPr>
      <w:r w:rsidRPr="00D54390">
        <w:rPr>
          <w:noProof/>
          <w:sz w:val="24"/>
          <w:szCs w:val="24"/>
          <w:lang w:val="bs-Latn-BA"/>
        </w:rPr>
        <w:t>odgojno-obrazovnom radu,</w:t>
      </w:r>
    </w:p>
    <w:p w14:paraId="7C8949F8" w14:textId="3FFD7FF3" w:rsidR="00E643C8" w:rsidRPr="00D54390" w:rsidRDefault="00E643C8" w:rsidP="00531474">
      <w:pPr>
        <w:pStyle w:val="BodyText3"/>
        <w:numPr>
          <w:ilvl w:val="0"/>
          <w:numId w:val="75"/>
        </w:numPr>
        <w:contextualSpacing/>
        <w:jc w:val="both"/>
        <w:rPr>
          <w:noProof/>
          <w:sz w:val="24"/>
          <w:szCs w:val="24"/>
          <w:lang w:val="bs-Latn-BA"/>
        </w:rPr>
      </w:pPr>
      <w:r w:rsidRPr="00D54390">
        <w:rPr>
          <w:noProof/>
          <w:sz w:val="24"/>
          <w:szCs w:val="24"/>
          <w:lang w:val="bs-Latn-BA"/>
        </w:rPr>
        <w:t>radnicima,</w:t>
      </w:r>
    </w:p>
    <w:p w14:paraId="05BBC520" w14:textId="7B226CE2" w:rsidR="00E643C8" w:rsidRPr="00D54390" w:rsidRDefault="00E643C8" w:rsidP="00531474">
      <w:pPr>
        <w:pStyle w:val="BodyText3"/>
        <w:numPr>
          <w:ilvl w:val="0"/>
          <w:numId w:val="75"/>
        </w:numPr>
        <w:contextualSpacing/>
        <w:jc w:val="both"/>
        <w:rPr>
          <w:noProof/>
          <w:sz w:val="24"/>
          <w:szCs w:val="24"/>
          <w:lang w:val="bs-Latn-BA"/>
        </w:rPr>
      </w:pPr>
      <w:r w:rsidRPr="00D54390">
        <w:rPr>
          <w:noProof/>
          <w:sz w:val="24"/>
          <w:szCs w:val="24"/>
          <w:lang w:val="bs-Latn-BA"/>
        </w:rPr>
        <w:t>školskom inventaru,</w:t>
      </w:r>
    </w:p>
    <w:p w14:paraId="24D12ADF" w14:textId="738CAA10" w:rsidR="00E643C8" w:rsidRPr="00D54390" w:rsidRDefault="00DD54FE" w:rsidP="00531474">
      <w:pPr>
        <w:pStyle w:val="BodyText3"/>
        <w:numPr>
          <w:ilvl w:val="0"/>
          <w:numId w:val="75"/>
        </w:numPr>
        <w:contextualSpacing/>
        <w:jc w:val="both"/>
        <w:rPr>
          <w:noProof/>
          <w:sz w:val="24"/>
          <w:szCs w:val="24"/>
          <w:lang w:val="bs-Latn-BA"/>
        </w:rPr>
      </w:pPr>
      <w:r w:rsidRPr="00D54390">
        <w:rPr>
          <w:noProof/>
          <w:sz w:val="24"/>
          <w:szCs w:val="24"/>
          <w:lang w:val="bs-Latn-BA"/>
        </w:rPr>
        <w:t>školskom prostoru i drugo.</w:t>
      </w:r>
    </w:p>
    <w:p w14:paraId="5BC09773" w14:textId="1E3C1B8D" w:rsidR="00570850" w:rsidRPr="00D54390" w:rsidRDefault="00DD54FE" w:rsidP="00531474">
      <w:pPr>
        <w:pStyle w:val="BodyText3"/>
        <w:numPr>
          <w:ilvl w:val="0"/>
          <w:numId w:val="74"/>
        </w:numPr>
        <w:contextualSpacing/>
        <w:jc w:val="both"/>
        <w:rPr>
          <w:noProof/>
          <w:sz w:val="24"/>
          <w:szCs w:val="24"/>
          <w:lang w:val="bs-Latn-BA"/>
        </w:rPr>
      </w:pPr>
      <w:r w:rsidRPr="00D54390">
        <w:rPr>
          <w:noProof/>
          <w:sz w:val="24"/>
          <w:szCs w:val="24"/>
          <w:lang w:val="bs-Latn-BA"/>
        </w:rPr>
        <w:t>E</w:t>
      </w:r>
      <w:r w:rsidR="00E643C8" w:rsidRPr="00D54390">
        <w:rPr>
          <w:noProof/>
          <w:sz w:val="24"/>
          <w:szCs w:val="24"/>
          <w:lang w:val="bs-Latn-BA"/>
        </w:rPr>
        <w:t>videncija iz stava (1) ovog člana vodi se u elektronskom i/ili materijalnom obliku.</w:t>
      </w:r>
    </w:p>
    <w:p w14:paraId="53631552" w14:textId="65B27F5E" w:rsidR="005E490A" w:rsidRPr="00D54390" w:rsidRDefault="007A56BA" w:rsidP="007032E0">
      <w:pPr>
        <w:pStyle w:val="BodyText3"/>
        <w:tabs>
          <w:tab w:val="center" w:pos="4536"/>
          <w:tab w:val="left" w:pos="5517"/>
        </w:tabs>
        <w:contextualSpacing/>
        <w:rPr>
          <w:rFonts w:ascii="Arial" w:hAnsi="Arial" w:cs="Arial"/>
          <w:b/>
          <w:noProof/>
          <w:sz w:val="24"/>
          <w:szCs w:val="24"/>
          <w:lang w:val="bs-Latn-BA"/>
        </w:rPr>
      </w:pPr>
      <w:r w:rsidRPr="00D54390">
        <w:rPr>
          <w:rFonts w:ascii="Arial" w:hAnsi="Arial" w:cs="Arial"/>
          <w:b/>
          <w:noProof/>
          <w:sz w:val="24"/>
          <w:szCs w:val="24"/>
          <w:lang w:val="bs-Latn-BA"/>
        </w:rPr>
        <w:tab/>
      </w:r>
    </w:p>
    <w:p w14:paraId="067F018E" w14:textId="442519E2" w:rsidR="00570850" w:rsidRPr="00D54390" w:rsidRDefault="00570850" w:rsidP="00E643C8">
      <w:pPr>
        <w:pStyle w:val="BodyText3"/>
        <w:tabs>
          <w:tab w:val="center" w:pos="4536"/>
          <w:tab w:val="left" w:pos="5517"/>
        </w:tabs>
        <w:contextualSpacing/>
        <w:jc w:val="center"/>
        <w:rPr>
          <w:b/>
          <w:noProof/>
          <w:sz w:val="24"/>
          <w:szCs w:val="24"/>
          <w:lang w:val="bs-Latn-BA"/>
        </w:rPr>
      </w:pPr>
      <w:r w:rsidRPr="00D54390">
        <w:rPr>
          <w:b/>
          <w:noProof/>
          <w:sz w:val="24"/>
          <w:szCs w:val="24"/>
          <w:lang w:val="bs-Latn-BA"/>
        </w:rPr>
        <w:t xml:space="preserve">Član </w:t>
      </w:r>
      <w:r w:rsidR="00967FB5" w:rsidRPr="00D54390">
        <w:rPr>
          <w:b/>
          <w:noProof/>
          <w:sz w:val="24"/>
          <w:szCs w:val="24"/>
          <w:lang w:val="bs-Latn-BA"/>
        </w:rPr>
        <w:t>7</w:t>
      </w:r>
      <w:r w:rsidR="009568F0" w:rsidRPr="00D54390">
        <w:rPr>
          <w:b/>
          <w:noProof/>
          <w:sz w:val="24"/>
          <w:szCs w:val="24"/>
          <w:lang w:val="bs-Latn-BA"/>
        </w:rPr>
        <w:t>9</w:t>
      </w:r>
      <w:r w:rsidRPr="00D54390">
        <w:rPr>
          <w:b/>
          <w:noProof/>
          <w:sz w:val="24"/>
          <w:szCs w:val="24"/>
          <w:lang w:val="bs-Latn-BA"/>
        </w:rPr>
        <w:t>.</w:t>
      </w:r>
    </w:p>
    <w:p w14:paraId="1E6880B6" w14:textId="02F9BE14" w:rsidR="00400061" w:rsidRPr="00D54390" w:rsidRDefault="00400061" w:rsidP="00DD54FE">
      <w:pPr>
        <w:pStyle w:val="BodyText3"/>
        <w:ind w:left="60"/>
        <w:contextualSpacing/>
        <w:jc w:val="center"/>
        <w:rPr>
          <w:b/>
          <w:noProof/>
          <w:sz w:val="24"/>
          <w:szCs w:val="24"/>
          <w:lang w:val="bs-Latn-BA"/>
        </w:rPr>
      </w:pPr>
      <w:r w:rsidRPr="00D54390">
        <w:rPr>
          <w:b/>
          <w:noProof/>
          <w:sz w:val="24"/>
          <w:szCs w:val="24"/>
          <w:lang w:val="bs-Latn-BA"/>
        </w:rPr>
        <w:t>(Informacioni sistem upravljanja u obrazovanje i obrazovni identifikator)</w:t>
      </w:r>
    </w:p>
    <w:p w14:paraId="716488C5" w14:textId="151DB0AD"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t>S ciljem efikasnog funkcioniranja odgojno-obrazovnog sistema dio evidencije vodi se kroz sistem "Education Management Information System" -  EMIS, koji, u svojstvu vlasnika, uspostavlja i kojim upravlja Ministarstvo.</w:t>
      </w:r>
    </w:p>
    <w:p w14:paraId="029A45C4" w14:textId="64D0C6DC"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t>EMIS je sistem za prikupljanje, obradu i generisanje podataka i izvještaja, a sastoji se od dva nivoa baza podataka:</w:t>
      </w:r>
    </w:p>
    <w:p w14:paraId="24D328E0" w14:textId="0186BBB2" w:rsidR="00400061" w:rsidRPr="00D54390" w:rsidRDefault="00400061" w:rsidP="00531474">
      <w:pPr>
        <w:pStyle w:val="BodyText3"/>
        <w:numPr>
          <w:ilvl w:val="1"/>
          <w:numId w:val="76"/>
        </w:numPr>
        <w:contextualSpacing/>
        <w:jc w:val="both"/>
        <w:rPr>
          <w:bCs/>
          <w:noProof/>
          <w:sz w:val="24"/>
          <w:szCs w:val="24"/>
          <w:lang w:val="bs-Latn-BA"/>
        </w:rPr>
      </w:pPr>
      <w:r w:rsidRPr="00D54390">
        <w:rPr>
          <w:bCs/>
          <w:noProof/>
          <w:sz w:val="24"/>
          <w:szCs w:val="24"/>
          <w:lang w:val="bs-Latn-BA"/>
        </w:rPr>
        <w:t>školska baza, za čiji rad je zaduženo EMIS odgovorno lice u školi koje brine o njegovom funkcioniranju i</w:t>
      </w:r>
    </w:p>
    <w:p w14:paraId="03FB641B" w14:textId="73CCA2F6" w:rsidR="00400061" w:rsidRPr="00D54390" w:rsidRDefault="00400061" w:rsidP="00531474">
      <w:pPr>
        <w:pStyle w:val="BodyText3"/>
        <w:numPr>
          <w:ilvl w:val="1"/>
          <w:numId w:val="76"/>
        </w:numPr>
        <w:contextualSpacing/>
        <w:jc w:val="both"/>
        <w:rPr>
          <w:bCs/>
          <w:noProof/>
          <w:sz w:val="24"/>
          <w:szCs w:val="24"/>
          <w:lang w:val="bs-Latn-BA"/>
        </w:rPr>
      </w:pPr>
      <w:r w:rsidRPr="00D54390">
        <w:rPr>
          <w:bCs/>
          <w:noProof/>
          <w:sz w:val="24"/>
          <w:szCs w:val="24"/>
          <w:lang w:val="bs-Latn-BA"/>
        </w:rPr>
        <w:t>ministarska baza za čiji rad je zaduženo EMIS odgovorno lice u Ministarstvu.</w:t>
      </w:r>
    </w:p>
    <w:p w14:paraId="42A85E96" w14:textId="2CB30319"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t>Ministarsku bazu podataka čine objedinjene baze svih škola koje se vode kao pojedinačne baze podataka.</w:t>
      </w:r>
    </w:p>
    <w:p w14:paraId="43687CD4" w14:textId="77777777" w:rsidR="0004203C" w:rsidRPr="00D54390" w:rsidRDefault="0004203C" w:rsidP="0004203C">
      <w:pPr>
        <w:pStyle w:val="BodyText3"/>
        <w:ind w:left="450"/>
        <w:contextualSpacing/>
        <w:jc w:val="both"/>
        <w:rPr>
          <w:bCs/>
          <w:noProof/>
          <w:sz w:val="24"/>
          <w:szCs w:val="24"/>
          <w:lang w:val="bs-Latn-BA"/>
        </w:rPr>
      </w:pPr>
    </w:p>
    <w:p w14:paraId="1A89A7EF" w14:textId="77777777" w:rsidR="0004203C" w:rsidRPr="00D54390" w:rsidRDefault="0004203C" w:rsidP="0004203C">
      <w:pPr>
        <w:pStyle w:val="BodyText3"/>
        <w:ind w:left="450"/>
        <w:contextualSpacing/>
        <w:jc w:val="both"/>
        <w:rPr>
          <w:bCs/>
          <w:noProof/>
          <w:sz w:val="24"/>
          <w:szCs w:val="24"/>
          <w:lang w:val="bs-Latn-BA"/>
        </w:rPr>
      </w:pPr>
    </w:p>
    <w:p w14:paraId="2DFC4A47" w14:textId="77777777" w:rsidR="0004203C" w:rsidRPr="00D54390" w:rsidRDefault="0004203C" w:rsidP="0004203C">
      <w:pPr>
        <w:pStyle w:val="BodyText3"/>
        <w:ind w:left="450"/>
        <w:contextualSpacing/>
        <w:jc w:val="both"/>
        <w:rPr>
          <w:bCs/>
          <w:noProof/>
          <w:sz w:val="24"/>
          <w:szCs w:val="24"/>
          <w:lang w:val="bs-Latn-BA"/>
        </w:rPr>
      </w:pPr>
    </w:p>
    <w:p w14:paraId="7C0754A6" w14:textId="43103094"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lastRenderedPageBreak/>
        <w:t>Obrada ličnih podataka u EMIS sistemu vrši se uz korištenje obaveznih mjera tehničke zaštite, koje uključuju pohranu u bazu podataka i pristup serveru, preko mreže kontrolirane s firewall-om. Podaci o prenosu od udaljenih korisničkih računara do servera i obratno zaštićeni su od prisluškivanja i izmjene. Zaštita se provodi upotrebom kriptografije, upotrebom HTTPS protokola i alternativno upotrebom VPN mreža.</w:t>
      </w:r>
    </w:p>
    <w:p w14:paraId="0E82D9FE" w14:textId="3D1154D7" w:rsidR="00400061" w:rsidRPr="00D54390" w:rsidRDefault="00FC4905" w:rsidP="00531474">
      <w:pPr>
        <w:pStyle w:val="BodyText3"/>
        <w:numPr>
          <w:ilvl w:val="0"/>
          <w:numId w:val="76"/>
        </w:numPr>
        <w:contextualSpacing/>
        <w:jc w:val="both"/>
        <w:rPr>
          <w:bCs/>
          <w:noProof/>
          <w:sz w:val="24"/>
          <w:szCs w:val="24"/>
          <w:lang w:val="bs-Latn-BA"/>
        </w:rPr>
      </w:pPr>
      <w:r w:rsidRPr="00D54390">
        <w:rPr>
          <w:bCs/>
          <w:noProof/>
          <w:sz w:val="24"/>
          <w:szCs w:val="24"/>
          <w:lang w:val="bs-Latn-BA"/>
        </w:rPr>
        <w:t xml:space="preserve">Za </w:t>
      </w:r>
      <w:r w:rsidR="00400061" w:rsidRPr="00D54390">
        <w:rPr>
          <w:bCs/>
          <w:noProof/>
          <w:sz w:val="24"/>
          <w:szCs w:val="24"/>
          <w:lang w:val="bs-Latn-BA"/>
        </w:rPr>
        <w:t>potrebe vođenja informacionog sistema upravljanja u obrazovanju (EMIS sistema) iz ovog člana i propisa koji reguliše zaštitu ličnih podataka dodjeljuje se obrazovni identifikator (u daljem tekstu: oID) učeniku i zaposlenom, koji učenike prati kroz sve nivoe obrazovanja.</w:t>
      </w:r>
    </w:p>
    <w:p w14:paraId="6D9D16FA" w14:textId="32528CC1"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t>Obrazovni identifikator predstavlja individualnu i neponovljivu oznaku koja se sastoji od 12 karaktera i koja se dodjeljuje učeniku i zaposlenom u automatiziranom postupku preko EMIS sistema, pri prvom upisu u obrazovnu ustanovu.</w:t>
      </w:r>
    </w:p>
    <w:p w14:paraId="7FD6C190" w14:textId="14144E3E" w:rsidR="001A3AD0" w:rsidRPr="00D54390" w:rsidRDefault="00400061" w:rsidP="001A3AD0">
      <w:pPr>
        <w:pStyle w:val="BodyText3"/>
        <w:numPr>
          <w:ilvl w:val="0"/>
          <w:numId w:val="76"/>
        </w:numPr>
        <w:contextualSpacing/>
        <w:jc w:val="both"/>
        <w:rPr>
          <w:bCs/>
          <w:noProof/>
          <w:sz w:val="24"/>
          <w:szCs w:val="24"/>
          <w:lang w:val="bs-Latn-BA"/>
        </w:rPr>
      </w:pPr>
      <w:r w:rsidRPr="00D54390">
        <w:rPr>
          <w:bCs/>
          <w:noProof/>
          <w:sz w:val="24"/>
          <w:szCs w:val="24"/>
          <w:lang w:val="bs-Latn-BA"/>
        </w:rPr>
        <w:t>Obrazovni identifikator se dodjeljuje i učeniku stranom državljaninu, licu bez državljanstva, prognanom i raseljenom licu.</w:t>
      </w:r>
    </w:p>
    <w:p w14:paraId="66808001" w14:textId="2179A8EE" w:rsidR="00400061" w:rsidRPr="00D54390" w:rsidRDefault="00400061" w:rsidP="00531474">
      <w:pPr>
        <w:pStyle w:val="BodyText3"/>
        <w:numPr>
          <w:ilvl w:val="0"/>
          <w:numId w:val="76"/>
        </w:numPr>
        <w:contextualSpacing/>
        <w:jc w:val="both"/>
        <w:rPr>
          <w:bCs/>
          <w:noProof/>
          <w:sz w:val="24"/>
          <w:szCs w:val="24"/>
          <w:lang w:val="bs-Latn-BA"/>
        </w:rPr>
      </w:pPr>
      <w:r w:rsidRPr="00D54390">
        <w:rPr>
          <w:bCs/>
          <w:noProof/>
          <w:sz w:val="24"/>
          <w:szCs w:val="24"/>
          <w:lang w:val="bs-Latn-BA"/>
        </w:rPr>
        <w:t>Prilikom automatskog dodjeljivanja oID-a obrazovna ustanova unosi podatke u EMIS sistemu o identitetu učenika: ime, prezime, ime roditelja, jedinstveni matični broj građanina, drugi identifikacioni broj za lice koje nije upisano u matičnu knjigu rođenih Bosne i Hercegovine.</w:t>
      </w:r>
    </w:p>
    <w:p w14:paraId="5C4C2557" w14:textId="0B54806C" w:rsidR="00570850" w:rsidRPr="00D54390" w:rsidRDefault="00BA15BF" w:rsidP="005D592F">
      <w:pPr>
        <w:pStyle w:val="BodyText3"/>
        <w:ind w:left="60"/>
        <w:contextualSpacing/>
        <w:jc w:val="center"/>
        <w:rPr>
          <w:b/>
          <w:noProof/>
          <w:sz w:val="24"/>
          <w:szCs w:val="24"/>
          <w:lang w:val="bs-Latn-BA"/>
        </w:rPr>
      </w:pPr>
      <w:r w:rsidRPr="00D54390">
        <w:rPr>
          <w:b/>
          <w:noProof/>
          <w:sz w:val="24"/>
          <w:szCs w:val="24"/>
          <w:lang w:val="bs-Latn-BA"/>
        </w:rPr>
        <w:t xml:space="preserve">Član </w:t>
      </w:r>
      <w:r w:rsidR="009568F0" w:rsidRPr="00D54390">
        <w:rPr>
          <w:b/>
          <w:noProof/>
          <w:sz w:val="24"/>
          <w:szCs w:val="24"/>
          <w:lang w:val="bs-Latn-BA"/>
        </w:rPr>
        <w:t>80</w:t>
      </w:r>
      <w:r w:rsidR="00570850" w:rsidRPr="00D54390">
        <w:rPr>
          <w:b/>
          <w:noProof/>
          <w:sz w:val="24"/>
          <w:szCs w:val="24"/>
          <w:lang w:val="bs-Latn-BA"/>
        </w:rPr>
        <w:t>.</w:t>
      </w:r>
    </w:p>
    <w:p w14:paraId="7365CD76" w14:textId="4668A479" w:rsidR="00864FBA" w:rsidRPr="00D54390" w:rsidRDefault="00570850" w:rsidP="00DD54FE">
      <w:pPr>
        <w:pStyle w:val="BodyText3"/>
        <w:ind w:left="60"/>
        <w:contextualSpacing/>
        <w:jc w:val="center"/>
        <w:rPr>
          <w:b/>
          <w:noProof/>
          <w:sz w:val="24"/>
          <w:szCs w:val="24"/>
          <w:lang w:val="bs-Latn-BA"/>
        </w:rPr>
      </w:pPr>
      <w:r w:rsidRPr="00D54390">
        <w:rPr>
          <w:b/>
          <w:noProof/>
          <w:sz w:val="24"/>
          <w:szCs w:val="24"/>
          <w:lang w:val="bs-Latn-BA"/>
        </w:rPr>
        <w:t>(Evidencija o učeniku)</w:t>
      </w:r>
    </w:p>
    <w:p w14:paraId="0C9B7395" w14:textId="3581761D"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Evidenciju o učeniku čine podaci o njegovom identitetu (lični podaci o identitetu roditelja, obrazovnom, socijalnom i zdravstvenom statusu i/ili invaliditetu), uspjehu učenika, te podaci o preporučenoj i pruženoj dodatnoj obrazovnoj, zdravstvenoj i socijalnoj podršci.</w:t>
      </w:r>
    </w:p>
    <w:p w14:paraId="21C79761" w14:textId="787F6F9C"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Lični podaci o učeniku iz stava (1) ovog člana su: ime i prezime učenika, jedinstveni matični broj, spol, datum rođenja, mjesto, općina i država rođenja, obrazovni identifikator, podaci o prebivalištu, podaci o boravku, kontakt podaci, matični broj učenika, nacionalna pripadnost i državljanstvo.</w:t>
      </w:r>
    </w:p>
    <w:p w14:paraId="092E0D42" w14:textId="33722D82"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Lični podaci o roditelju učenika iz stava (1) ovog člana su: ime i prezime roditelja, adresa, mjesto, općina stanovanja, kontakt telefon, odnosno adresa elektronske pošte na koje je moguće prenijeti hitne poruke roditelju u vrijeme kada učenik boravi u školi.</w:t>
      </w:r>
    </w:p>
    <w:p w14:paraId="35198855" w14:textId="7E999695"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Podaci o obrazovnom statusu učenika iz stava (1) ovog člana su podaci o vrsti škole i trajanju obrazovanja i odgoja, organizaciji odgojno-obrazovnog rada, obaveznim i izbornim predmetima, fakultativnim predmetima, stranim jezicima, podaci IPP-u, Individualno edukacijskom programu (u daljem tekstu: IEP) i Individualno tranzicijskom planu (u daljem tekstu: ITP), dopunskoj i dodatnoj nastavi, cjelodnevnoj nastavi i produženom boravku, slobodnim aktivnostima za koje se opredijelio i drugim oblastima školskog programa u kojima učestvuje, učešću na takmičenjima, nagradama, izostancima, izrečenim odgojno-disciplinskim mjerama.</w:t>
      </w:r>
    </w:p>
    <w:p w14:paraId="3FB06719" w14:textId="1C88C48F"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Podaci o zdravstvenom statusu učenika iz stava (1) ovog člana, na osnovu dostavljenog izvoda iz medicinske dokumentacije, obrađuju se radi osiguranja posebnih odgojno-obrazovnih potreba učenika i opšte dobrobiti učenika, a to su sljedeći podaci: o zdravstvenom statusu učenika (zdrav/bolestan), vrsti oboljenja, dijagnozi, terapiji, mjerama podrške i sl.</w:t>
      </w:r>
    </w:p>
    <w:p w14:paraId="71096878" w14:textId="49F7A0F9" w:rsidR="00400061" w:rsidRPr="00D54390" w:rsidRDefault="00400061" w:rsidP="00531474">
      <w:pPr>
        <w:pStyle w:val="NoSpacing"/>
        <w:numPr>
          <w:ilvl w:val="0"/>
          <w:numId w:val="77"/>
        </w:numPr>
        <w:contextualSpacing/>
        <w:jc w:val="both"/>
        <w:rPr>
          <w:bCs/>
          <w:noProof/>
          <w:sz w:val="24"/>
          <w:szCs w:val="24"/>
          <w:lang w:val="bs-Latn-BA"/>
        </w:rPr>
      </w:pPr>
      <w:r w:rsidRPr="00D54390">
        <w:rPr>
          <w:bCs/>
          <w:noProof/>
          <w:sz w:val="24"/>
          <w:szCs w:val="24"/>
          <w:lang w:val="bs-Latn-BA"/>
        </w:rPr>
        <w:t>Podaci kojima se određuje socijalni status učenika, roditelja su: podaci o uvjetima stanovanja (stanovanje u stanu, kući, porodičnoj kući, podstanarstvu, domu, da li učenik ima svoju sobu i drugim oblicima stanovanja), udaljenosti domaćinstva od škole, stanju porodice (broj članova porodičnog domaćinstva, da li su roditelji živi, bračni status roditelja, samohrani roditelj, njihov obrazovni nivo i zaposlenje, penzioner roditelj), kao i podatak o primanju novčane socijalne pomoći i da li porodica može obezbijediti užinu, knjige i pribor za učenje.</w:t>
      </w:r>
    </w:p>
    <w:p w14:paraId="1E855E72" w14:textId="77777777" w:rsidR="00400061" w:rsidRPr="00D54390" w:rsidRDefault="00400061" w:rsidP="005D592F">
      <w:pPr>
        <w:pStyle w:val="NoSpacing"/>
        <w:contextualSpacing/>
        <w:jc w:val="center"/>
        <w:rPr>
          <w:b/>
          <w:noProof/>
          <w:sz w:val="24"/>
          <w:szCs w:val="24"/>
          <w:lang w:val="bs-Latn-BA"/>
        </w:rPr>
      </w:pPr>
    </w:p>
    <w:p w14:paraId="58D1BA81" w14:textId="77777777" w:rsidR="007032E0" w:rsidRPr="00D54390" w:rsidRDefault="007032E0" w:rsidP="0004203C">
      <w:pPr>
        <w:pStyle w:val="NoSpacing"/>
        <w:contextualSpacing/>
        <w:rPr>
          <w:b/>
          <w:noProof/>
          <w:sz w:val="24"/>
          <w:szCs w:val="24"/>
          <w:lang w:val="bs-Latn-BA"/>
        </w:rPr>
      </w:pPr>
    </w:p>
    <w:p w14:paraId="089CF09C" w14:textId="04A8DC5C" w:rsidR="00570850" w:rsidRPr="00D54390" w:rsidRDefault="00570850" w:rsidP="001A3AD0">
      <w:pPr>
        <w:pStyle w:val="NoSpacing"/>
        <w:contextualSpacing/>
        <w:jc w:val="center"/>
        <w:rPr>
          <w:b/>
          <w:noProof/>
          <w:sz w:val="24"/>
          <w:szCs w:val="24"/>
          <w:lang w:val="bs-Latn-BA"/>
        </w:rPr>
      </w:pPr>
      <w:r w:rsidRPr="00D54390">
        <w:rPr>
          <w:b/>
          <w:noProof/>
          <w:sz w:val="24"/>
          <w:szCs w:val="24"/>
          <w:lang w:val="bs-Latn-BA"/>
        </w:rPr>
        <w:lastRenderedPageBreak/>
        <w:t xml:space="preserve">Član </w:t>
      </w:r>
      <w:r w:rsidR="001A3AD0" w:rsidRPr="00D54390">
        <w:rPr>
          <w:b/>
          <w:noProof/>
          <w:sz w:val="24"/>
          <w:szCs w:val="24"/>
          <w:lang w:val="bs-Latn-BA"/>
        </w:rPr>
        <w:t>81</w:t>
      </w:r>
      <w:r w:rsidRPr="00D54390">
        <w:rPr>
          <w:b/>
          <w:noProof/>
          <w:sz w:val="24"/>
          <w:szCs w:val="24"/>
          <w:lang w:val="bs-Latn-BA"/>
        </w:rPr>
        <w:t>.</w:t>
      </w:r>
    </w:p>
    <w:p w14:paraId="05B03366" w14:textId="377A9305" w:rsidR="0038083A" w:rsidRPr="00D54390" w:rsidRDefault="00570850" w:rsidP="00DD54FE">
      <w:pPr>
        <w:pStyle w:val="NoSpacing"/>
        <w:contextualSpacing/>
        <w:jc w:val="center"/>
        <w:rPr>
          <w:b/>
          <w:noProof/>
          <w:sz w:val="24"/>
          <w:szCs w:val="24"/>
          <w:lang w:val="bs-Latn-BA"/>
        </w:rPr>
      </w:pPr>
      <w:r w:rsidRPr="00D54390">
        <w:rPr>
          <w:b/>
          <w:noProof/>
          <w:sz w:val="24"/>
          <w:szCs w:val="24"/>
          <w:lang w:val="bs-Latn-BA"/>
        </w:rPr>
        <w:t>(Evidencija o uspjehu učenika)</w:t>
      </w:r>
    </w:p>
    <w:p w14:paraId="5C0A9F0E" w14:textId="77777777" w:rsidR="00FC4905" w:rsidRPr="00D54390" w:rsidRDefault="006A33C1" w:rsidP="00531474">
      <w:pPr>
        <w:pStyle w:val="NoSpacing"/>
        <w:numPr>
          <w:ilvl w:val="0"/>
          <w:numId w:val="78"/>
        </w:numPr>
        <w:contextualSpacing/>
        <w:rPr>
          <w:noProof/>
          <w:sz w:val="24"/>
          <w:szCs w:val="24"/>
          <w:lang w:val="bs-Latn-BA"/>
        </w:rPr>
      </w:pPr>
      <w:r w:rsidRPr="00D54390">
        <w:rPr>
          <w:noProof/>
          <w:sz w:val="24"/>
          <w:szCs w:val="24"/>
          <w:lang w:val="bs-Latn-BA"/>
        </w:rPr>
        <w:t>Evidenciju o uspjehu učenika čine podaci o:</w:t>
      </w:r>
      <w:r w:rsidRPr="00D54390">
        <w:rPr>
          <w:noProof/>
          <w:sz w:val="24"/>
          <w:szCs w:val="24"/>
          <w:lang w:val="bs-Latn-BA"/>
        </w:rPr>
        <w:br/>
        <w:t>a) ocjenama,</w:t>
      </w:r>
      <w:r w:rsidRPr="00D54390">
        <w:rPr>
          <w:noProof/>
          <w:sz w:val="24"/>
          <w:szCs w:val="24"/>
          <w:lang w:val="bs-Latn-BA"/>
        </w:rPr>
        <w:br/>
        <w:t>b) zaključnim ocjenama iz nastavnih predmeta na kraju prvog i drugog polugodišta,</w:t>
      </w:r>
      <w:r w:rsidRPr="00D54390">
        <w:rPr>
          <w:noProof/>
          <w:sz w:val="24"/>
          <w:szCs w:val="24"/>
          <w:lang w:val="bs-Latn-BA"/>
        </w:rPr>
        <w:br/>
        <w:t>c) izostancima,</w:t>
      </w:r>
      <w:r w:rsidRPr="00D54390">
        <w:rPr>
          <w:noProof/>
          <w:sz w:val="24"/>
          <w:szCs w:val="24"/>
          <w:lang w:val="bs-Latn-BA"/>
        </w:rPr>
        <w:br/>
        <w:t>d) pohvalama i nagradama,</w:t>
      </w:r>
      <w:r w:rsidRPr="00D54390">
        <w:rPr>
          <w:noProof/>
          <w:sz w:val="24"/>
          <w:szCs w:val="24"/>
          <w:lang w:val="bs-Latn-BA"/>
        </w:rPr>
        <w:br/>
        <w:t>e) odgojno-disciplinskim mjerama i ocjenama iz vladanja,</w:t>
      </w:r>
      <w:r w:rsidRPr="00D54390">
        <w:rPr>
          <w:noProof/>
          <w:sz w:val="24"/>
          <w:szCs w:val="24"/>
          <w:lang w:val="bs-Latn-BA"/>
        </w:rPr>
        <w:br/>
        <w:t>f) izdatim javnim ispravama,</w:t>
      </w:r>
      <w:r w:rsidRPr="00D54390">
        <w:rPr>
          <w:noProof/>
          <w:sz w:val="24"/>
          <w:szCs w:val="24"/>
          <w:lang w:val="bs-Latn-BA"/>
        </w:rPr>
        <w:br/>
        <w:t>g) predmetnim, razrednim i drugim ispitima,</w:t>
      </w:r>
      <w:r w:rsidRPr="00D54390">
        <w:rPr>
          <w:noProof/>
          <w:sz w:val="24"/>
          <w:szCs w:val="24"/>
          <w:lang w:val="bs-Latn-BA"/>
        </w:rPr>
        <w:br/>
        <w:t>h) rezultatima eksterne mature i drugim ispitima i oblicima provjere znanja, koji se obrađuju u skladu sa ovim zakonom i</w:t>
      </w:r>
      <w:r w:rsidRPr="00D54390">
        <w:rPr>
          <w:noProof/>
          <w:sz w:val="24"/>
          <w:szCs w:val="24"/>
          <w:lang w:val="bs-Latn-BA"/>
        </w:rPr>
        <w:br/>
        <w:t>i) drugim statusima/okolnostima u skladu sa potrebama Min</w:t>
      </w:r>
      <w:r w:rsidR="00FC4905" w:rsidRPr="00D54390">
        <w:rPr>
          <w:noProof/>
          <w:sz w:val="24"/>
          <w:szCs w:val="24"/>
          <w:lang w:val="bs-Latn-BA"/>
        </w:rPr>
        <w:t>istarstva i/ili Instituta.</w:t>
      </w:r>
    </w:p>
    <w:p w14:paraId="4F53F21E" w14:textId="269E0558" w:rsidR="009568F0" w:rsidRPr="00D54390" w:rsidRDefault="006A33C1" w:rsidP="00531474">
      <w:pPr>
        <w:pStyle w:val="NoSpacing"/>
        <w:numPr>
          <w:ilvl w:val="0"/>
          <w:numId w:val="78"/>
        </w:numPr>
        <w:contextualSpacing/>
        <w:rPr>
          <w:noProof/>
          <w:sz w:val="24"/>
          <w:szCs w:val="24"/>
          <w:lang w:val="bs-Latn-BA"/>
        </w:rPr>
      </w:pPr>
      <w:r w:rsidRPr="00D54390">
        <w:rPr>
          <w:noProof/>
          <w:sz w:val="24"/>
          <w:szCs w:val="24"/>
          <w:lang w:val="bs-Latn-BA"/>
        </w:rPr>
        <w:t>Evidencija iz stava (1) ovog člana vodi se i putem elektronskog dnevnika koji je sastavni dio EMIS sistema.</w:t>
      </w:r>
    </w:p>
    <w:p w14:paraId="5F8F0405" w14:textId="528EAB17" w:rsidR="00570850" w:rsidRPr="00D54390" w:rsidRDefault="00BA15BF" w:rsidP="005D592F">
      <w:pPr>
        <w:pStyle w:val="BodyText3"/>
        <w:ind w:left="60"/>
        <w:contextualSpacing/>
        <w:jc w:val="center"/>
        <w:rPr>
          <w:b/>
          <w:noProof/>
          <w:sz w:val="24"/>
          <w:szCs w:val="24"/>
          <w:lang w:val="bs-Latn-BA"/>
        </w:rPr>
      </w:pPr>
      <w:r w:rsidRPr="00D54390">
        <w:rPr>
          <w:b/>
          <w:noProof/>
          <w:sz w:val="24"/>
          <w:szCs w:val="24"/>
          <w:lang w:val="bs-Latn-BA"/>
        </w:rPr>
        <w:t>Član 8</w:t>
      </w:r>
      <w:r w:rsidR="009568F0" w:rsidRPr="00D54390">
        <w:rPr>
          <w:b/>
          <w:noProof/>
          <w:sz w:val="24"/>
          <w:szCs w:val="24"/>
          <w:lang w:val="bs-Latn-BA"/>
        </w:rPr>
        <w:t>2</w:t>
      </w:r>
      <w:r w:rsidR="00570850" w:rsidRPr="00D54390">
        <w:rPr>
          <w:b/>
          <w:noProof/>
          <w:sz w:val="24"/>
          <w:szCs w:val="24"/>
          <w:lang w:val="bs-Latn-BA"/>
        </w:rPr>
        <w:t>.</w:t>
      </w:r>
    </w:p>
    <w:p w14:paraId="3B90CDDB" w14:textId="5D1A58B6" w:rsidR="00FC4905" w:rsidRPr="00D54390" w:rsidRDefault="00570850" w:rsidP="001A3AD0">
      <w:pPr>
        <w:pStyle w:val="BodyText3"/>
        <w:ind w:left="60"/>
        <w:contextualSpacing/>
        <w:jc w:val="center"/>
        <w:rPr>
          <w:b/>
          <w:noProof/>
          <w:sz w:val="24"/>
          <w:szCs w:val="24"/>
          <w:lang w:val="bs-Latn-BA"/>
        </w:rPr>
      </w:pPr>
      <w:r w:rsidRPr="00D54390">
        <w:rPr>
          <w:b/>
          <w:noProof/>
          <w:sz w:val="24"/>
          <w:szCs w:val="24"/>
          <w:lang w:val="bs-Latn-BA"/>
        </w:rPr>
        <w:t xml:space="preserve">(Evidencija o </w:t>
      </w:r>
      <w:r w:rsidR="00534975" w:rsidRPr="00D54390">
        <w:rPr>
          <w:b/>
          <w:noProof/>
          <w:sz w:val="24"/>
          <w:szCs w:val="24"/>
          <w:lang w:val="bs-Latn-BA"/>
        </w:rPr>
        <w:t>radnicima</w:t>
      </w:r>
      <w:r w:rsidRPr="00D54390">
        <w:rPr>
          <w:b/>
          <w:noProof/>
          <w:sz w:val="24"/>
          <w:szCs w:val="24"/>
          <w:lang w:val="bs-Latn-BA"/>
        </w:rPr>
        <w:t>)</w:t>
      </w:r>
    </w:p>
    <w:p w14:paraId="411F10EF" w14:textId="1BD690DC" w:rsidR="006A33C1" w:rsidRPr="00D54390" w:rsidRDefault="00FC4905" w:rsidP="00FC4905">
      <w:pPr>
        <w:pStyle w:val="BodyText3"/>
        <w:contextualSpacing/>
        <w:rPr>
          <w:noProof/>
          <w:sz w:val="24"/>
          <w:szCs w:val="24"/>
          <w:lang w:val="bs-Latn-BA"/>
        </w:rPr>
      </w:pPr>
      <w:r w:rsidRPr="00D54390">
        <w:rPr>
          <w:noProof/>
          <w:sz w:val="24"/>
          <w:szCs w:val="24"/>
          <w:lang w:val="bs-Latn-BA"/>
        </w:rPr>
        <w:t xml:space="preserve">     (1)</w:t>
      </w:r>
      <w:r w:rsidRPr="00D54390">
        <w:rPr>
          <w:b/>
          <w:noProof/>
          <w:sz w:val="24"/>
          <w:szCs w:val="24"/>
          <w:lang w:val="bs-Latn-BA"/>
        </w:rPr>
        <w:t xml:space="preserve"> </w:t>
      </w:r>
      <w:r w:rsidR="006A33C1" w:rsidRPr="00D54390">
        <w:rPr>
          <w:noProof/>
          <w:sz w:val="24"/>
          <w:szCs w:val="24"/>
          <w:lang w:val="bs-Latn-BA"/>
        </w:rPr>
        <w:t>Evidenciju o radnicima čine sljedeći podaci:</w:t>
      </w:r>
    </w:p>
    <w:p w14:paraId="33BCAF05" w14:textId="3AF0B5E2"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ime i prezime,</w:t>
      </w:r>
    </w:p>
    <w:p w14:paraId="6ED4D557" w14:textId="06AF9545"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jedinstveni matični broj građana,</w:t>
      </w:r>
    </w:p>
    <w:p w14:paraId="62FFD12F" w14:textId="18FE307D"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jedinstveni matični broj radnika,</w:t>
      </w:r>
    </w:p>
    <w:p w14:paraId="70971F91" w14:textId="6A96FCA1"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spol,</w:t>
      </w:r>
    </w:p>
    <w:p w14:paraId="381AB0AD" w14:textId="3D66A8CB"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datum rođenja, mjesto, općina i država rođenja,</w:t>
      </w:r>
    </w:p>
    <w:p w14:paraId="489CA598" w14:textId="26665AB3"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obrazovni identifikator,</w:t>
      </w:r>
    </w:p>
    <w:p w14:paraId="06250A92" w14:textId="3FB24E88"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adresa, mjesto, općina i država stanovanja,</w:t>
      </w:r>
    </w:p>
    <w:p w14:paraId="3B7DE7D9" w14:textId="367B9884"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kontakt telefon,</w:t>
      </w:r>
    </w:p>
    <w:p w14:paraId="384EA4EB" w14:textId="3E96C304"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adresa elektronske pošte,</w:t>
      </w:r>
    </w:p>
    <w:p w14:paraId="3BA23FCB" w14:textId="38C439BC"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nivo i vrsta obrazovanja,</w:t>
      </w:r>
    </w:p>
    <w:p w14:paraId="02CECADB" w14:textId="5AE7AD7F"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stručnom usavršavanju i stečenom zvanju,</w:t>
      </w:r>
    </w:p>
    <w:p w14:paraId="5349C521" w14:textId="04F7D6EE"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državljanstvu,</w:t>
      </w:r>
    </w:p>
    <w:p w14:paraId="6EB6F96E" w14:textId="32FD0A41"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vrsti radnog odnosa,</w:t>
      </w:r>
    </w:p>
    <w:p w14:paraId="1E149C6D" w14:textId="307F3662"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načinu i dužini radnog angažovanja,</w:t>
      </w:r>
    </w:p>
    <w:p w14:paraId="7F51D44B" w14:textId="1B560E1E"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stručnom ispitu,</w:t>
      </w:r>
    </w:p>
    <w:p w14:paraId="16BE018C" w14:textId="4F68576F"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zaduženjima i fondu časova/sati,</w:t>
      </w:r>
    </w:p>
    <w:p w14:paraId="58C20C25" w14:textId="70EF228D"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plaćama,</w:t>
      </w:r>
    </w:p>
    <w:p w14:paraId="1513D0AD" w14:textId="210D6446"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o radnom stažu,</w:t>
      </w:r>
    </w:p>
    <w:p w14:paraId="10367AE1" w14:textId="19CC9E62"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učešću u radu organa i tijela škole, a u svrhu ostvarivanja odgojno-obrazovnog rada, u skladu sa ovim zakonom i</w:t>
      </w:r>
    </w:p>
    <w:p w14:paraId="6BD52759" w14:textId="59E4DDFB" w:rsidR="006A33C1" w:rsidRPr="00D54390" w:rsidRDefault="006A33C1" w:rsidP="00531474">
      <w:pPr>
        <w:pStyle w:val="BodyText3"/>
        <w:numPr>
          <w:ilvl w:val="1"/>
          <w:numId w:val="73"/>
        </w:numPr>
        <w:contextualSpacing/>
        <w:rPr>
          <w:noProof/>
          <w:sz w:val="24"/>
          <w:szCs w:val="24"/>
          <w:lang w:val="bs-Latn-BA"/>
        </w:rPr>
      </w:pPr>
      <w:r w:rsidRPr="00D54390">
        <w:rPr>
          <w:noProof/>
          <w:sz w:val="24"/>
          <w:szCs w:val="24"/>
          <w:lang w:val="bs-Latn-BA"/>
        </w:rPr>
        <w:t>drugim statusima/o</w:t>
      </w:r>
      <w:r w:rsidR="00FC4905" w:rsidRPr="00D54390">
        <w:rPr>
          <w:noProof/>
          <w:sz w:val="24"/>
          <w:szCs w:val="24"/>
          <w:lang w:val="bs-Latn-BA"/>
        </w:rPr>
        <w:t>kolnostima u skladu sa zakonom.</w:t>
      </w:r>
    </w:p>
    <w:p w14:paraId="6B939912" w14:textId="56CE3C0D" w:rsidR="00FC4905" w:rsidRPr="00D54390" w:rsidRDefault="006A33C1" w:rsidP="00531474">
      <w:pPr>
        <w:pStyle w:val="BodyText3"/>
        <w:numPr>
          <w:ilvl w:val="0"/>
          <w:numId w:val="73"/>
        </w:numPr>
        <w:contextualSpacing/>
        <w:rPr>
          <w:noProof/>
          <w:sz w:val="24"/>
          <w:szCs w:val="24"/>
          <w:lang w:val="bs-Latn-BA"/>
        </w:rPr>
      </w:pPr>
      <w:r w:rsidRPr="00D54390">
        <w:rPr>
          <w:noProof/>
          <w:sz w:val="24"/>
          <w:szCs w:val="24"/>
          <w:lang w:val="bs-Latn-BA"/>
        </w:rPr>
        <w:t>Lični podaci iz stava (1) ovog člana obrađuju se za potrebe stručnog usavršavanja,</w:t>
      </w:r>
    </w:p>
    <w:p w14:paraId="597AA067" w14:textId="4FD2C02F" w:rsidR="006A33C1" w:rsidRPr="00D54390" w:rsidRDefault="006A33C1" w:rsidP="00FC4905">
      <w:pPr>
        <w:pStyle w:val="BodyText3"/>
        <w:ind w:left="720"/>
        <w:contextualSpacing/>
        <w:rPr>
          <w:noProof/>
          <w:sz w:val="24"/>
          <w:szCs w:val="24"/>
          <w:lang w:val="bs-Latn-BA"/>
        </w:rPr>
      </w:pPr>
      <w:r w:rsidRPr="00D54390">
        <w:rPr>
          <w:noProof/>
          <w:sz w:val="24"/>
          <w:szCs w:val="24"/>
          <w:lang w:val="bs-Latn-BA"/>
        </w:rPr>
        <w:t>potrebe škole, Instituta i Ministarstva.</w:t>
      </w:r>
    </w:p>
    <w:p w14:paraId="7D4D440B" w14:textId="77777777" w:rsidR="006A33C1" w:rsidRPr="00D54390" w:rsidRDefault="006A33C1" w:rsidP="005D592F">
      <w:pPr>
        <w:pStyle w:val="BodyText3"/>
        <w:ind w:left="60"/>
        <w:contextualSpacing/>
        <w:jc w:val="center"/>
        <w:rPr>
          <w:noProof/>
          <w:sz w:val="24"/>
          <w:szCs w:val="24"/>
          <w:lang w:val="bs-Latn-BA"/>
        </w:rPr>
      </w:pPr>
    </w:p>
    <w:p w14:paraId="750A1713" w14:textId="286CA8AA" w:rsidR="00570850" w:rsidRPr="00D54390" w:rsidRDefault="00BA15BF" w:rsidP="009568F0">
      <w:pPr>
        <w:pStyle w:val="BodyText3"/>
        <w:spacing w:after="0"/>
        <w:ind w:left="60"/>
        <w:contextualSpacing/>
        <w:jc w:val="center"/>
        <w:rPr>
          <w:b/>
          <w:noProof/>
          <w:sz w:val="24"/>
          <w:szCs w:val="24"/>
          <w:lang w:val="bs-Latn-BA"/>
        </w:rPr>
      </w:pPr>
      <w:r w:rsidRPr="00D54390">
        <w:rPr>
          <w:b/>
          <w:noProof/>
          <w:sz w:val="24"/>
          <w:szCs w:val="24"/>
          <w:lang w:val="bs-Latn-BA"/>
        </w:rPr>
        <w:t>Član 8</w:t>
      </w:r>
      <w:r w:rsidR="009568F0" w:rsidRPr="00D54390">
        <w:rPr>
          <w:b/>
          <w:noProof/>
          <w:sz w:val="24"/>
          <w:szCs w:val="24"/>
          <w:lang w:val="bs-Latn-BA"/>
        </w:rPr>
        <w:t>3</w:t>
      </w:r>
      <w:r w:rsidR="00570850" w:rsidRPr="00D54390">
        <w:rPr>
          <w:b/>
          <w:noProof/>
          <w:sz w:val="24"/>
          <w:szCs w:val="24"/>
          <w:lang w:val="bs-Latn-BA"/>
        </w:rPr>
        <w:t>.</w:t>
      </w:r>
    </w:p>
    <w:p w14:paraId="25C66A85" w14:textId="6D4221D7" w:rsidR="006A21AD" w:rsidRPr="00D54390" w:rsidRDefault="00570850" w:rsidP="009568F0">
      <w:pPr>
        <w:contextualSpacing/>
        <w:jc w:val="center"/>
        <w:rPr>
          <w:b/>
          <w:noProof/>
          <w:sz w:val="24"/>
          <w:szCs w:val="24"/>
          <w:lang w:val="bs-Latn-BA"/>
        </w:rPr>
      </w:pPr>
      <w:r w:rsidRPr="00D54390">
        <w:rPr>
          <w:b/>
          <w:noProof/>
          <w:sz w:val="24"/>
          <w:szCs w:val="24"/>
          <w:lang w:val="bs-Latn-BA"/>
        </w:rPr>
        <w:t>(Ljetopis)</w:t>
      </w:r>
    </w:p>
    <w:p w14:paraId="4B9C39CC" w14:textId="7E12944D" w:rsidR="00570850" w:rsidRPr="00D54390" w:rsidRDefault="00570850" w:rsidP="00531474">
      <w:pPr>
        <w:pStyle w:val="ListParagraph"/>
        <w:numPr>
          <w:ilvl w:val="0"/>
          <w:numId w:val="79"/>
        </w:numPr>
        <w:jc w:val="both"/>
        <w:rPr>
          <w:noProof/>
          <w:sz w:val="24"/>
          <w:szCs w:val="24"/>
          <w:lang w:val="bs-Latn-BA"/>
        </w:rPr>
      </w:pPr>
      <w:r w:rsidRPr="00D54390">
        <w:rPr>
          <w:noProof/>
          <w:sz w:val="24"/>
          <w:szCs w:val="24"/>
          <w:lang w:val="bs-Latn-BA"/>
        </w:rPr>
        <w:t xml:space="preserve">Škola vodi </w:t>
      </w:r>
      <w:r w:rsidR="00534975" w:rsidRPr="00D54390">
        <w:rPr>
          <w:noProof/>
          <w:sz w:val="24"/>
          <w:szCs w:val="24"/>
          <w:lang w:val="bs-Latn-BA"/>
        </w:rPr>
        <w:t>L</w:t>
      </w:r>
      <w:r w:rsidRPr="00D54390">
        <w:rPr>
          <w:noProof/>
          <w:sz w:val="24"/>
          <w:szCs w:val="24"/>
          <w:lang w:val="bs-Latn-BA"/>
        </w:rPr>
        <w:t xml:space="preserve">jetopis. </w:t>
      </w:r>
    </w:p>
    <w:p w14:paraId="25018E30" w14:textId="3444DF95" w:rsidR="00FD75D6" w:rsidRPr="00D54390" w:rsidRDefault="00570850" w:rsidP="00531474">
      <w:pPr>
        <w:pStyle w:val="ListParagraph"/>
        <w:numPr>
          <w:ilvl w:val="0"/>
          <w:numId w:val="79"/>
        </w:numPr>
        <w:jc w:val="both"/>
        <w:rPr>
          <w:noProof/>
          <w:sz w:val="24"/>
          <w:szCs w:val="24"/>
          <w:lang w:val="bs-Latn-BA"/>
        </w:rPr>
      </w:pPr>
      <w:r w:rsidRPr="00D54390">
        <w:rPr>
          <w:noProof/>
          <w:sz w:val="24"/>
          <w:szCs w:val="24"/>
          <w:lang w:val="bs-Latn-BA"/>
        </w:rPr>
        <w:t>Ljetopis se vodi u tvrdo povezanoj svesci.</w:t>
      </w:r>
    </w:p>
    <w:p w14:paraId="0C168BC2" w14:textId="42BDDE87" w:rsidR="00FD75D6" w:rsidRPr="00D54390" w:rsidRDefault="00570850" w:rsidP="00531474">
      <w:pPr>
        <w:pStyle w:val="ListParagraph"/>
        <w:numPr>
          <w:ilvl w:val="0"/>
          <w:numId w:val="79"/>
        </w:numPr>
        <w:jc w:val="both"/>
        <w:rPr>
          <w:noProof/>
          <w:sz w:val="24"/>
          <w:szCs w:val="24"/>
          <w:lang w:val="bs-Latn-BA"/>
        </w:rPr>
      </w:pPr>
      <w:r w:rsidRPr="00D54390">
        <w:rPr>
          <w:noProof/>
          <w:sz w:val="24"/>
          <w:szCs w:val="24"/>
          <w:lang w:val="bs-Latn-BA"/>
        </w:rPr>
        <w:t>U Ljetopis se unose svi važni podaci iz života i rada škole.</w:t>
      </w:r>
    </w:p>
    <w:p w14:paraId="073E102A" w14:textId="1E2E6258" w:rsidR="00FD75D6" w:rsidRPr="00D54390" w:rsidRDefault="00570850" w:rsidP="00531474">
      <w:pPr>
        <w:pStyle w:val="ListParagraph"/>
        <w:numPr>
          <w:ilvl w:val="0"/>
          <w:numId w:val="79"/>
        </w:numPr>
        <w:jc w:val="both"/>
        <w:rPr>
          <w:noProof/>
          <w:sz w:val="24"/>
          <w:szCs w:val="24"/>
          <w:lang w:val="bs-Latn-BA"/>
        </w:rPr>
      </w:pPr>
      <w:r w:rsidRPr="00D54390">
        <w:rPr>
          <w:noProof/>
          <w:sz w:val="24"/>
          <w:szCs w:val="24"/>
          <w:lang w:val="bs-Latn-BA"/>
        </w:rPr>
        <w:t xml:space="preserve">Podaci se unose hronološkim redom. </w:t>
      </w:r>
    </w:p>
    <w:p w14:paraId="72FEDA32" w14:textId="617596DA" w:rsidR="00570850" w:rsidRPr="00D54390" w:rsidRDefault="00570850" w:rsidP="00531474">
      <w:pPr>
        <w:pStyle w:val="ListParagraph"/>
        <w:numPr>
          <w:ilvl w:val="0"/>
          <w:numId w:val="79"/>
        </w:numPr>
        <w:jc w:val="both"/>
        <w:rPr>
          <w:noProof/>
          <w:sz w:val="24"/>
          <w:szCs w:val="24"/>
          <w:lang w:val="bs-Latn-BA"/>
        </w:rPr>
      </w:pPr>
      <w:r w:rsidRPr="00D54390">
        <w:rPr>
          <w:noProof/>
          <w:sz w:val="24"/>
          <w:szCs w:val="24"/>
          <w:lang w:val="bs-Latn-BA"/>
        </w:rPr>
        <w:t>Ljetopis škole je dokument od trajne vrijednosti.</w:t>
      </w:r>
    </w:p>
    <w:p w14:paraId="10DEF3D5" w14:textId="77777777" w:rsidR="00510C8E" w:rsidRPr="00D54390" w:rsidRDefault="00510C8E" w:rsidP="005D592F">
      <w:pPr>
        <w:pStyle w:val="Heading2"/>
        <w:contextualSpacing/>
        <w:rPr>
          <w:b w:val="0"/>
          <w:noProof/>
          <w:szCs w:val="24"/>
          <w:lang w:val="bs-Latn-BA"/>
        </w:rPr>
      </w:pPr>
    </w:p>
    <w:p w14:paraId="00ECCC19" w14:textId="77777777" w:rsidR="007032E0" w:rsidRPr="00D54390" w:rsidRDefault="007032E0" w:rsidP="007032E0">
      <w:pPr>
        <w:rPr>
          <w:noProof/>
          <w:lang w:val="bs-Latn-BA"/>
        </w:rPr>
      </w:pPr>
    </w:p>
    <w:p w14:paraId="175E82DF" w14:textId="77777777" w:rsidR="007032E0" w:rsidRPr="00D54390" w:rsidRDefault="007032E0" w:rsidP="007032E0">
      <w:pPr>
        <w:rPr>
          <w:noProof/>
          <w:lang w:val="bs-Latn-BA"/>
        </w:rPr>
      </w:pPr>
    </w:p>
    <w:p w14:paraId="1FCF69CD" w14:textId="77777777" w:rsidR="007032E0" w:rsidRPr="00D54390" w:rsidRDefault="007032E0" w:rsidP="007032E0">
      <w:pPr>
        <w:rPr>
          <w:noProof/>
          <w:lang w:val="bs-Latn-BA"/>
        </w:rPr>
      </w:pPr>
    </w:p>
    <w:p w14:paraId="543CF42A" w14:textId="005385E7" w:rsidR="00510C8E" w:rsidRPr="00D54390" w:rsidRDefault="00510C8E" w:rsidP="00531474">
      <w:pPr>
        <w:pStyle w:val="Heading2"/>
        <w:numPr>
          <w:ilvl w:val="0"/>
          <w:numId w:val="142"/>
        </w:numPr>
        <w:contextualSpacing/>
        <w:rPr>
          <w:noProof/>
          <w:szCs w:val="24"/>
          <w:lang w:val="bs-Latn-BA"/>
        </w:rPr>
      </w:pPr>
      <w:bookmarkStart w:id="56" w:name="_Toc184801671"/>
      <w:bookmarkStart w:id="57" w:name="_Toc184801761"/>
      <w:bookmarkStart w:id="58" w:name="_Toc184801787"/>
      <w:bookmarkStart w:id="59" w:name="_Toc192154846"/>
      <w:bookmarkStart w:id="60" w:name="_Toc192156387"/>
      <w:bookmarkStart w:id="61" w:name="_Toc192157227"/>
      <w:bookmarkStart w:id="62" w:name="_Toc192239656"/>
      <w:r w:rsidRPr="00D54390">
        <w:rPr>
          <w:noProof/>
          <w:szCs w:val="24"/>
          <w:lang w:val="bs-Latn-BA"/>
        </w:rPr>
        <w:lastRenderedPageBreak/>
        <w:t>STRUČNI  ORGANI  ŠKOLE</w:t>
      </w:r>
      <w:bookmarkEnd w:id="56"/>
      <w:bookmarkEnd w:id="57"/>
      <w:bookmarkEnd w:id="58"/>
      <w:bookmarkEnd w:id="59"/>
      <w:bookmarkEnd w:id="60"/>
      <w:bookmarkEnd w:id="61"/>
      <w:bookmarkEnd w:id="62"/>
    </w:p>
    <w:p w14:paraId="416FDB88" w14:textId="77777777" w:rsidR="00E26211" w:rsidRPr="00D54390" w:rsidRDefault="00E26211" w:rsidP="005D592F">
      <w:pPr>
        <w:contextualSpacing/>
        <w:jc w:val="center"/>
        <w:rPr>
          <w:noProof/>
          <w:sz w:val="24"/>
          <w:szCs w:val="24"/>
          <w:lang w:val="bs-Latn-BA"/>
        </w:rPr>
      </w:pPr>
    </w:p>
    <w:p w14:paraId="7B45B5F0" w14:textId="221C167D"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8</w:t>
      </w:r>
      <w:r w:rsidR="009568F0" w:rsidRPr="00D54390">
        <w:rPr>
          <w:b/>
          <w:noProof/>
          <w:sz w:val="24"/>
          <w:szCs w:val="24"/>
          <w:lang w:val="bs-Latn-BA"/>
        </w:rPr>
        <w:t>4</w:t>
      </w:r>
      <w:r w:rsidR="00510C8E" w:rsidRPr="00D54390">
        <w:rPr>
          <w:b/>
          <w:noProof/>
          <w:sz w:val="24"/>
          <w:szCs w:val="24"/>
          <w:lang w:val="bs-Latn-BA"/>
        </w:rPr>
        <w:t>.</w:t>
      </w:r>
    </w:p>
    <w:p w14:paraId="4D4A9142" w14:textId="1D1919D0" w:rsidR="008A73AF" w:rsidRPr="00D54390" w:rsidRDefault="002D78E9" w:rsidP="00DD54FE">
      <w:pPr>
        <w:contextualSpacing/>
        <w:jc w:val="center"/>
        <w:rPr>
          <w:b/>
          <w:noProof/>
          <w:sz w:val="24"/>
          <w:szCs w:val="24"/>
          <w:lang w:val="bs-Latn-BA"/>
        </w:rPr>
      </w:pPr>
      <w:r w:rsidRPr="00D54390">
        <w:rPr>
          <w:b/>
          <w:noProof/>
          <w:sz w:val="24"/>
          <w:szCs w:val="24"/>
          <w:lang w:val="bs-Latn-BA"/>
        </w:rPr>
        <w:t>(Stručni organi)</w:t>
      </w:r>
    </w:p>
    <w:p w14:paraId="12103207" w14:textId="0D5653F2" w:rsidR="00487EE7" w:rsidRPr="00D54390" w:rsidRDefault="00510C8E" w:rsidP="00531474">
      <w:pPr>
        <w:pStyle w:val="ListParagraph"/>
        <w:numPr>
          <w:ilvl w:val="0"/>
          <w:numId w:val="80"/>
        </w:numPr>
        <w:rPr>
          <w:noProof/>
          <w:sz w:val="24"/>
          <w:szCs w:val="24"/>
          <w:lang w:val="bs-Latn-BA"/>
        </w:rPr>
      </w:pPr>
      <w:r w:rsidRPr="00D54390">
        <w:rPr>
          <w:noProof/>
          <w:sz w:val="24"/>
          <w:szCs w:val="24"/>
          <w:lang w:val="bs-Latn-BA"/>
        </w:rPr>
        <w:t>U školi se obrazuju stručni organi i to:</w:t>
      </w:r>
    </w:p>
    <w:p w14:paraId="125BF1F7" w14:textId="6CB11E41" w:rsidR="00510C8E" w:rsidRPr="00D54390" w:rsidRDefault="00510C8E" w:rsidP="00531474">
      <w:pPr>
        <w:pStyle w:val="ListParagraph"/>
        <w:numPr>
          <w:ilvl w:val="0"/>
          <w:numId w:val="81"/>
        </w:numPr>
        <w:rPr>
          <w:noProof/>
          <w:sz w:val="24"/>
          <w:szCs w:val="24"/>
          <w:lang w:val="bs-Latn-BA"/>
        </w:rPr>
      </w:pPr>
      <w:r w:rsidRPr="00D54390">
        <w:rPr>
          <w:noProof/>
          <w:sz w:val="24"/>
          <w:szCs w:val="24"/>
          <w:lang w:val="bs-Latn-BA"/>
        </w:rPr>
        <w:t>Nastavničko vijeće,</w:t>
      </w:r>
    </w:p>
    <w:p w14:paraId="6C5E45C7" w14:textId="1148DD7C" w:rsidR="00510C8E" w:rsidRPr="00D54390" w:rsidRDefault="00510C8E" w:rsidP="00531474">
      <w:pPr>
        <w:pStyle w:val="ListParagraph"/>
        <w:numPr>
          <w:ilvl w:val="0"/>
          <w:numId w:val="81"/>
        </w:numPr>
        <w:rPr>
          <w:noProof/>
          <w:sz w:val="24"/>
          <w:szCs w:val="24"/>
          <w:lang w:val="bs-Latn-BA"/>
        </w:rPr>
      </w:pPr>
      <w:r w:rsidRPr="00D54390">
        <w:rPr>
          <w:noProof/>
          <w:sz w:val="24"/>
          <w:szCs w:val="24"/>
          <w:lang w:val="bs-Latn-BA"/>
        </w:rPr>
        <w:t>Odjeljensko vijeće,</w:t>
      </w:r>
    </w:p>
    <w:p w14:paraId="0CE286A2" w14:textId="03EE7039" w:rsidR="001D2CF3" w:rsidRPr="00D54390" w:rsidRDefault="008A73AF" w:rsidP="00531474">
      <w:pPr>
        <w:pStyle w:val="ListParagraph"/>
        <w:numPr>
          <w:ilvl w:val="0"/>
          <w:numId w:val="81"/>
        </w:numPr>
        <w:rPr>
          <w:noProof/>
          <w:sz w:val="24"/>
          <w:szCs w:val="24"/>
          <w:lang w:val="bs-Latn-BA"/>
        </w:rPr>
      </w:pPr>
      <w:r w:rsidRPr="00D54390">
        <w:rPr>
          <w:noProof/>
          <w:sz w:val="24"/>
          <w:szCs w:val="24"/>
          <w:lang w:val="bs-Latn-BA"/>
        </w:rPr>
        <w:t>Stručni aktiv</w:t>
      </w:r>
    </w:p>
    <w:p w14:paraId="6DB01397" w14:textId="394A7E66" w:rsidR="001D2CF3" w:rsidRPr="00D54390" w:rsidRDefault="001D2CF3" w:rsidP="00531474">
      <w:pPr>
        <w:pStyle w:val="ListParagraph"/>
        <w:numPr>
          <w:ilvl w:val="0"/>
          <w:numId w:val="80"/>
        </w:numPr>
        <w:jc w:val="both"/>
        <w:rPr>
          <w:noProof/>
          <w:sz w:val="24"/>
          <w:szCs w:val="24"/>
          <w:lang w:val="bs-Latn-BA"/>
        </w:rPr>
      </w:pPr>
      <w:r w:rsidRPr="00D54390">
        <w:rPr>
          <w:noProof/>
          <w:sz w:val="24"/>
          <w:szCs w:val="24"/>
          <w:lang w:val="bs-Latn-BA"/>
        </w:rPr>
        <w:t>Stručni organi svoje odluke donose većinom glasova ukupnog broja članova tog organa.</w:t>
      </w:r>
    </w:p>
    <w:p w14:paraId="7C84EB43" w14:textId="54745D23" w:rsidR="00FD75D6" w:rsidRPr="00D54390" w:rsidRDefault="001D2CF3" w:rsidP="00531474">
      <w:pPr>
        <w:pStyle w:val="ListParagraph"/>
        <w:numPr>
          <w:ilvl w:val="0"/>
          <w:numId w:val="80"/>
        </w:numPr>
        <w:jc w:val="both"/>
        <w:rPr>
          <w:noProof/>
          <w:sz w:val="24"/>
          <w:szCs w:val="24"/>
          <w:lang w:val="bs-Latn-BA"/>
        </w:rPr>
      </w:pPr>
      <w:r w:rsidRPr="00D54390">
        <w:rPr>
          <w:noProof/>
          <w:sz w:val="24"/>
          <w:szCs w:val="24"/>
          <w:lang w:val="bs-Latn-BA"/>
        </w:rPr>
        <w:t>Način rada stručnih organa škole regulira se poslovnikom o radu tih stručnih organa.</w:t>
      </w:r>
    </w:p>
    <w:p w14:paraId="7317D674" w14:textId="77777777" w:rsidR="009568F0" w:rsidRPr="00D54390" w:rsidRDefault="009568F0" w:rsidP="00E4341A">
      <w:pPr>
        <w:contextualSpacing/>
        <w:rPr>
          <w:b/>
          <w:noProof/>
          <w:sz w:val="24"/>
          <w:szCs w:val="24"/>
          <w:lang w:val="bs-Latn-BA"/>
        </w:rPr>
      </w:pPr>
    </w:p>
    <w:p w14:paraId="1DB71D13" w14:textId="59F0BEB6"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8</w:t>
      </w:r>
      <w:r w:rsidR="009568F0" w:rsidRPr="00D54390">
        <w:rPr>
          <w:b/>
          <w:noProof/>
          <w:sz w:val="24"/>
          <w:szCs w:val="24"/>
          <w:lang w:val="bs-Latn-BA"/>
        </w:rPr>
        <w:t>5</w:t>
      </w:r>
      <w:r w:rsidR="00510C8E" w:rsidRPr="00D54390">
        <w:rPr>
          <w:b/>
          <w:noProof/>
          <w:sz w:val="24"/>
          <w:szCs w:val="24"/>
          <w:lang w:val="bs-Latn-BA"/>
        </w:rPr>
        <w:t>.</w:t>
      </w:r>
    </w:p>
    <w:p w14:paraId="7C355E6B" w14:textId="66FFF8D5" w:rsidR="001D2CF3" w:rsidRPr="00D54390" w:rsidRDefault="002D78E9" w:rsidP="00DD54FE">
      <w:pPr>
        <w:contextualSpacing/>
        <w:jc w:val="center"/>
        <w:rPr>
          <w:b/>
          <w:noProof/>
          <w:sz w:val="24"/>
          <w:szCs w:val="24"/>
          <w:lang w:val="bs-Latn-BA"/>
        </w:rPr>
      </w:pPr>
      <w:r w:rsidRPr="00D54390">
        <w:rPr>
          <w:b/>
          <w:noProof/>
          <w:sz w:val="24"/>
          <w:szCs w:val="24"/>
          <w:lang w:val="bs-Latn-BA"/>
        </w:rPr>
        <w:t>(Nastavničko vijeće)</w:t>
      </w:r>
    </w:p>
    <w:p w14:paraId="205F6A5F" w14:textId="60395F1E" w:rsidR="001D2CF3" w:rsidRPr="00D54390" w:rsidRDefault="001D2CF3" w:rsidP="00531474">
      <w:pPr>
        <w:pStyle w:val="ListParagraph"/>
        <w:numPr>
          <w:ilvl w:val="0"/>
          <w:numId w:val="82"/>
        </w:numPr>
        <w:jc w:val="both"/>
        <w:rPr>
          <w:noProof/>
          <w:sz w:val="24"/>
          <w:szCs w:val="24"/>
          <w:lang w:val="bs-Latn-BA"/>
        </w:rPr>
      </w:pPr>
      <w:r w:rsidRPr="00D54390">
        <w:rPr>
          <w:noProof/>
          <w:sz w:val="24"/>
          <w:szCs w:val="24"/>
          <w:lang w:val="bs-Latn-BA"/>
        </w:rPr>
        <w:t>Članovi nastavničkog vijeća su: direktor, pomoćnik direktora/voditelj dijela nastavnog procesa, nastavnici i stručni saradnici škole.</w:t>
      </w:r>
    </w:p>
    <w:p w14:paraId="6AD78C93" w14:textId="5464EE96" w:rsidR="001D2CF3" w:rsidRPr="00D54390" w:rsidRDefault="001D2CF3" w:rsidP="00531474">
      <w:pPr>
        <w:pStyle w:val="ListParagraph"/>
        <w:numPr>
          <w:ilvl w:val="0"/>
          <w:numId w:val="82"/>
        </w:numPr>
        <w:jc w:val="both"/>
        <w:rPr>
          <w:noProof/>
          <w:sz w:val="24"/>
          <w:szCs w:val="24"/>
          <w:lang w:val="bs-Latn-BA"/>
        </w:rPr>
      </w:pPr>
      <w:r w:rsidRPr="00D54390">
        <w:rPr>
          <w:noProof/>
          <w:sz w:val="24"/>
          <w:szCs w:val="24"/>
          <w:lang w:val="bs-Latn-BA"/>
        </w:rPr>
        <w:t>Nastavničkim vijećem predsjedava direktor, a u njegovom odsustvu pomoćnik direktora/voditelj dijela nastavnog procesa, pedagog škole ili član nastavničkog vijeća kojeg ovlasti direktor škole.</w:t>
      </w:r>
    </w:p>
    <w:p w14:paraId="1E957BB4" w14:textId="545A4EF4" w:rsidR="001D2CF3" w:rsidRPr="00D54390" w:rsidRDefault="001D2CF3" w:rsidP="00531474">
      <w:pPr>
        <w:pStyle w:val="ListParagraph"/>
        <w:numPr>
          <w:ilvl w:val="0"/>
          <w:numId w:val="82"/>
        </w:numPr>
        <w:rPr>
          <w:noProof/>
          <w:sz w:val="24"/>
          <w:szCs w:val="24"/>
          <w:lang w:val="bs-Latn-BA"/>
        </w:rPr>
      </w:pPr>
      <w:r w:rsidRPr="00D54390">
        <w:rPr>
          <w:noProof/>
          <w:sz w:val="24"/>
          <w:szCs w:val="24"/>
          <w:lang w:val="bs-Latn-BA"/>
        </w:rPr>
        <w:t>Nastavničko vijeće obavlja sljedeće poslove:</w:t>
      </w:r>
    </w:p>
    <w:p w14:paraId="0190F6B6" w14:textId="68E2296A"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utvrđuje prijedlog godišnjeg programa rada i izvještaj o radu,</w:t>
      </w:r>
    </w:p>
    <w:p w14:paraId="3130DDDA" w14:textId="57B64DE9"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donosi odluke o organizaciji odgojno-obrazovnog rada,</w:t>
      </w:r>
    </w:p>
    <w:p w14:paraId="4F53CE1B" w14:textId="758C1E4E"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prati ostvarivanje i realizaciju nastavnog plana i programa i preduzima mjere za njegovo izvršavanje i o tome podnosi izvještaj školskom odboru,</w:t>
      </w:r>
    </w:p>
    <w:p w14:paraId="4A8313FD" w14:textId="1771A293"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razmatra realizaciju nastavnog plana i programa s posebnim osvrtom na postignuća učenika kao i na kontinuitet ocjenjivanja učenika,</w:t>
      </w:r>
    </w:p>
    <w:p w14:paraId="77388808" w14:textId="7FF3FBA8"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usvaja IEP, IPP i ITP, i druge posebne programe u skladu sa zakonom,</w:t>
      </w:r>
    </w:p>
    <w:p w14:paraId="4FB58054" w14:textId="0989CE3C"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na prijedlog odjeljenskog vijeća utvrđuje potrebu uvođenja posebnog oblika nastave (dopunska, instruktivna, konsultativna, dodatna i sl.),</w:t>
      </w:r>
    </w:p>
    <w:p w14:paraId="4D0E1AD8" w14:textId="75C7D16F"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odlučuje o žalbama i prigovorima na zaključne ocjene,</w:t>
      </w:r>
    </w:p>
    <w:p w14:paraId="67C5E585" w14:textId="24A5475D"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odlučuje o zahtjevima učenika,</w:t>
      </w:r>
    </w:p>
    <w:p w14:paraId="4872A7C6" w14:textId="5C1DC8CF"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utvrđuje prijedlog programa stručnog usavršavanja nastavnika i stručnih saradnika, program rada stručnih organa i komisija i razmatra realizaciju istih,</w:t>
      </w:r>
    </w:p>
    <w:p w14:paraId="697429B1" w14:textId="5AEA1531"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vrši raspored učenika u odjeljenja,</w:t>
      </w:r>
    </w:p>
    <w:p w14:paraId="7C070376" w14:textId="6B04FB63"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na prijedlog direktora donosi odluku o izboru razrednika i predsjednika stručnih aktiva,</w:t>
      </w:r>
    </w:p>
    <w:p w14:paraId="50742070" w14:textId="40E1D421"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analizira uspjeh učenika i rad odjeljenskih vijeća,</w:t>
      </w:r>
    </w:p>
    <w:p w14:paraId="23BACFD4" w14:textId="6D89296A"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analizira rad nastavnika i stručnih saradnika,</w:t>
      </w:r>
    </w:p>
    <w:p w14:paraId="7D717420" w14:textId="4BD0BAEC"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imenuje komisije za polaganje ispita,</w:t>
      </w:r>
    </w:p>
    <w:p w14:paraId="5DF3F26C" w14:textId="4C3D2764"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razmatra izvještaj o polaganju ispita,</w:t>
      </w:r>
    </w:p>
    <w:p w14:paraId="34E4DADF" w14:textId="0A5E5D0F" w:rsidR="001D2CF3" w:rsidRPr="00D54390" w:rsidRDefault="001D2CF3" w:rsidP="00531474">
      <w:pPr>
        <w:pStyle w:val="ListParagraph"/>
        <w:numPr>
          <w:ilvl w:val="0"/>
          <w:numId w:val="83"/>
        </w:numPr>
        <w:jc w:val="both"/>
        <w:rPr>
          <w:noProof/>
          <w:sz w:val="24"/>
          <w:szCs w:val="24"/>
          <w:lang w:val="bs-Latn-BA"/>
        </w:rPr>
      </w:pPr>
      <w:r w:rsidRPr="00D54390">
        <w:rPr>
          <w:noProof/>
          <w:sz w:val="24"/>
          <w:szCs w:val="24"/>
          <w:lang w:val="bs-Latn-BA"/>
        </w:rPr>
        <w:t>razmatra izvještaj o izvršenom stručnom nadzoru,</w:t>
      </w:r>
    </w:p>
    <w:p w14:paraId="7920389C" w14:textId="3BCF10DD" w:rsidR="001D2CF3" w:rsidRPr="00D54390" w:rsidRDefault="001D2CF3" w:rsidP="00531474">
      <w:pPr>
        <w:pStyle w:val="ListParagraph"/>
        <w:numPr>
          <w:ilvl w:val="0"/>
          <w:numId w:val="84"/>
        </w:numPr>
        <w:jc w:val="both"/>
        <w:rPr>
          <w:noProof/>
          <w:sz w:val="24"/>
          <w:szCs w:val="24"/>
          <w:lang w:val="bs-Latn-BA"/>
        </w:rPr>
      </w:pPr>
      <w:r w:rsidRPr="00D54390">
        <w:rPr>
          <w:noProof/>
          <w:sz w:val="24"/>
          <w:szCs w:val="24"/>
          <w:lang w:val="bs-Latn-BA"/>
        </w:rPr>
        <w:t>odobrava učeniku škole završavanje dva razreda u toku jedne školske godine,</w:t>
      </w:r>
    </w:p>
    <w:p w14:paraId="0788CF4D" w14:textId="773DB9C6" w:rsidR="001D2CF3" w:rsidRPr="00D54390" w:rsidRDefault="001D2CF3" w:rsidP="00531474">
      <w:pPr>
        <w:pStyle w:val="ListParagraph"/>
        <w:numPr>
          <w:ilvl w:val="0"/>
          <w:numId w:val="84"/>
        </w:numPr>
        <w:jc w:val="both"/>
        <w:rPr>
          <w:noProof/>
          <w:sz w:val="24"/>
          <w:szCs w:val="24"/>
          <w:lang w:val="bs-Latn-BA"/>
        </w:rPr>
      </w:pPr>
      <w:r w:rsidRPr="00D54390">
        <w:rPr>
          <w:noProof/>
          <w:sz w:val="24"/>
          <w:szCs w:val="24"/>
          <w:lang w:val="bs-Latn-BA"/>
        </w:rPr>
        <w:t>stara se o profesionalnom usmjeravanju učenika,</w:t>
      </w:r>
    </w:p>
    <w:p w14:paraId="67CD623B" w14:textId="3CB4AACE" w:rsidR="001D2CF3" w:rsidRPr="00D54390" w:rsidRDefault="001D2CF3" w:rsidP="00531474">
      <w:pPr>
        <w:pStyle w:val="ListParagraph"/>
        <w:numPr>
          <w:ilvl w:val="0"/>
          <w:numId w:val="84"/>
        </w:numPr>
        <w:jc w:val="both"/>
        <w:rPr>
          <w:noProof/>
          <w:sz w:val="24"/>
          <w:szCs w:val="24"/>
          <w:lang w:val="bs-Latn-BA"/>
        </w:rPr>
      </w:pPr>
      <w:r w:rsidRPr="00D54390">
        <w:rPr>
          <w:noProof/>
          <w:sz w:val="24"/>
          <w:szCs w:val="24"/>
          <w:lang w:val="bs-Latn-BA"/>
        </w:rPr>
        <w:t>razmatra odgojno-disciplinske mjere i donosi odgovarajuće odluke,</w:t>
      </w:r>
    </w:p>
    <w:p w14:paraId="6F63AE57" w14:textId="4346B589" w:rsidR="001D2CF3" w:rsidRPr="00D54390" w:rsidRDefault="001D2CF3" w:rsidP="00531474">
      <w:pPr>
        <w:pStyle w:val="ListParagraph"/>
        <w:numPr>
          <w:ilvl w:val="0"/>
          <w:numId w:val="84"/>
        </w:numPr>
        <w:jc w:val="both"/>
        <w:rPr>
          <w:noProof/>
          <w:sz w:val="24"/>
          <w:szCs w:val="24"/>
          <w:lang w:val="bs-Latn-BA"/>
        </w:rPr>
      </w:pPr>
      <w:r w:rsidRPr="00D54390">
        <w:rPr>
          <w:noProof/>
          <w:sz w:val="24"/>
          <w:szCs w:val="24"/>
          <w:lang w:val="bs-Latn-BA"/>
        </w:rPr>
        <w:t>preporučuje nabavku stručnih časopisa i druge stručne literature,</w:t>
      </w:r>
    </w:p>
    <w:p w14:paraId="2FDBD815" w14:textId="7B1BCA3F" w:rsidR="001D2CF3" w:rsidRPr="00D54390" w:rsidRDefault="001D2CF3" w:rsidP="00531474">
      <w:pPr>
        <w:pStyle w:val="ListParagraph"/>
        <w:numPr>
          <w:ilvl w:val="0"/>
          <w:numId w:val="84"/>
        </w:numPr>
        <w:jc w:val="both"/>
        <w:rPr>
          <w:noProof/>
          <w:sz w:val="24"/>
          <w:szCs w:val="24"/>
          <w:lang w:val="bs-Latn-BA"/>
        </w:rPr>
      </w:pPr>
      <w:r w:rsidRPr="00D54390">
        <w:rPr>
          <w:noProof/>
          <w:sz w:val="24"/>
          <w:szCs w:val="24"/>
          <w:lang w:val="bs-Latn-BA"/>
        </w:rPr>
        <w:t>procjenjuje opravdanost razloga nepohađanja nastave,</w:t>
      </w:r>
    </w:p>
    <w:p w14:paraId="585EB977" w14:textId="783D1999" w:rsidR="001D2CF3" w:rsidRPr="00D54390" w:rsidRDefault="001D2CF3" w:rsidP="00531474">
      <w:pPr>
        <w:pStyle w:val="ListParagraph"/>
        <w:numPr>
          <w:ilvl w:val="0"/>
          <w:numId w:val="85"/>
        </w:numPr>
        <w:jc w:val="both"/>
        <w:rPr>
          <w:noProof/>
          <w:sz w:val="24"/>
          <w:szCs w:val="24"/>
          <w:lang w:val="bs-Latn-BA"/>
        </w:rPr>
      </w:pPr>
      <w:r w:rsidRPr="00D54390">
        <w:rPr>
          <w:noProof/>
          <w:sz w:val="24"/>
          <w:szCs w:val="24"/>
          <w:lang w:val="bs-Latn-BA"/>
        </w:rPr>
        <w:t>donosi odluku o dodjeli specijalnog statusa učenika,</w:t>
      </w:r>
    </w:p>
    <w:p w14:paraId="5CB8A5F9" w14:textId="56E09ACE" w:rsidR="001D2CF3" w:rsidRPr="00D54390" w:rsidRDefault="001D2CF3" w:rsidP="00531474">
      <w:pPr>
        <w:pStyle w:val="ListParagraph"/>
        <w:numPr>
          <w:ilvl w:val="0"/>
          <w:numId w:val="85"/>
        </w:numPr>
        <w:jc w:val="both"/>
        <w:rPr>
          <w:noProof/>
          <w:sz w:val="24"/>
          <w:szCs w:val="24"/>
          <w:lang w:val="bs-Latn-BA"/>
        </w:rPr>
      </w:pPr>
      <w:r w:rsidRPr="00D54390">
        <w:rPr>
          <w:noProof/>
          <w:sz w:val="24"/>
          <w:szCs w:val="24"/>
          <w:lang w:val="bs-Latn-BA"/>
        </w:rPr>
        <w:t>utvrđuje prijedlog posebnih programa za nadarene učenike i učenike povratnike iz inostranstva i</w:t>
      </w:r>
    </w:p>
    <w:p w14:paraId="0EE9AF7C" w14:textId="670D9E93" w:rsidR="00CD6C2F" w:rsidRPr="00D54390" w:rsidRDefault="001D2CF3" w:rsidP="00531474">
      <w:pPr>
        <w:pStyle w:val="ListParagraph"/>
        <w:numPr>
          <w:ilvl w:val="0"/>
          <w:numId w:val="85"/>
        </w:numPr>
        <w:jc w:val="both"/>
        <w:rPr>
          <w:noProof/>
          <w:sz w:val="24"/>
          <w:szCs w:val="24"/>
          <w:lang w:val="bs-Latn-BA"/>
        </w:rPr>
      </w:pPr>
      <w:r w:rsidRPr="00D54390">
        <w:rPr>
          <w:noProof/>
          <w:sz w:val="24"/>
          <w:szCs w:val="24"/>
          <w:lang w:val="bs-Latn-BA"/>
        </w:rPr>
        <w:t xml:space="preserve">vrši i druge poslove utvrđene zakonom i </w:t>
      </w:r>
      <w:r w:rsidR="006C0BD1" w:rsidRPr="00D54390">
        <w:rPr>
          <w:noProof/>
          <w:sz w:val="24"/>
          <w:szCs w:val="24"/>
          <w:lang w:val="bs-Latn-BA"/>
        </w:rPr>
        <w:t>ovim P</w:t>
      </w:r>
      <w:r w:rsidRPr="00D54390">
        <w:rPr>
          <w:noProof/>
          <w:sz w:val="24"/>
          <w:szCs w:val="24"/>
          <w:lang w:val="bs-Latn-BA"/>
        </w:rPr>
        <w:t>ravilima.</w:t>
      </w:r>
    </w:p>
    <w:p w14:paraId="3DBB308C" w14:textId="77777777" w:rsidR="001D2CF3" w:rsidRPr="00D54390" w:rsidRDefault="001D2CF3" w:rsidP="005D592F">
      <w:pPr>
        <w:contextualSpacing/>
        <w:jc w:val="center"/>
        <w:rPr>
          <w:b/>
          <w:noProof/>
          <w:sz w:val="24"/>
          <w:szCs w:val="24"/>
          <w:lang w:val="bs-Latn-BA"/>
        </w:rPr>
      </w:pPr>
    </w:p>
    <w:p w14:paraId="35FDD3F5" w14:textId="5AE0F99C" w:rsidR="00510C8E" w:rsidRPr="00D54390" w:rsidRDefault="00354881" w:rsidP="005D592F">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8</w:t>
      </w:r>
      <w:r w:rsidR="009568F0" w:rsidRPr="00D54390">
        <w:rPr>
          <w:b/>
          <w:noProof/>
          <w:sz w:val="24"/>
          <w:szCs w:val="24"/>
          <w:lang w:val="bs-Latn-BA"/>
        </w:rPr>
        <w:t>6.</w:t>
      </w:r>
    </w:p>
    <w:p w14:paraId="26BD103B" w14:textId="2EEF0CD4" w:rsidR="003375EE" w:rsidRPr="00D54390" w:rsidRDefault="00C31277" w:rsidP="00DD54FE">
      <w:pPr>
        <w:contextualSpacing/>
        <w:jc w:val="center"/>
        <w:rPr>
          <w:b/>
          <w:noProof/>
          <w:sz w:val="24"/>
          <w:szCs w:val="24"/>
          <w:lang w:val="bs-Latn-BA"/>
        </w:rPr>
      </w:pPr>
      <w:r w:rsidRPr="00D54390">
        <w:rPr>
          <w:b/>
          <w:noProof/>
          <w:sz w:val="24"/>
          <w:szCs w:val="24"/>
          <w:lang w:val="bs-Latn-BA"/>
        </w:rPr>
        <w:t>(Odjeljensko vijeće)</w:t>
      </w:r>
    </w:p>
    <w:p w14:paraId="122E0C55" w14:textId="77777777" w:rsidR="003375EE" w:rsidRPr="00D54390" w:rsidRDefault="006C0BD1" w:rsidP="00531474">
      <w:pPr>
        <w:pStyle w:val="ListParagraph"/>
        <w:numPr>
          <w:ilvl w:val="0"/>
          <w:numId w:val="86"/>
        </w:numPr>
        <w:rPr>
          <w:noProof/>
          <w:sz w:val="24"/>
          <w:szCs w:val="24"/>
          <w:lang w:val="bs-Latn-BA"/>
        </w:rPr>
      </w:pPr>
      <w:r w:rsidRPr="00D54390">
        <w:rPr>
          <w:noProof/>
          <w:sz w:val="24"/>
          <w:szCs w:val="24"/>
          <w:lang w:val="bs-Latn-BA"/>
        </w:rPr>
        <w:t>Članovi odjeljenjskog vijeća su razrednik, nastavnici koji realiziraju nastavu u tom odjeljenju i asist</w:t>
      </w:r>
      <w:r w:rsidR="003375EE" w:rsidRPr="00D54390">
        <w:rPr>
          <w:noProof/>
          <w:sz w:val="24"/>
          <w:szCs w:val="24"/>
          <w:lang w:val="bs-Latn-BA"/>
        </w:rPr>
        <w:t>ent u nastavi u tom odjeljenju.</w:t>
      </w:r>
    </w:p>
    <w:p w14:paraId="76CCE4C2" w14:textId="77777777" w:rsidR="003375EE" w:rsidRPr="00D54390" w:rsidRDefault="006C0BD1" w:rsidP="00531474">
      <w:pPr>
        <w:pStyle w:val="ListParagraph"/>
        <w:numPr>
          <w:ilvl w:val="0"/>
          <w:numId w:val="86"/>
        </w:numPr>
        <w:rPr>
          <w:noProof/>
          <w:sz w:val="24"/>
          <w:szCs w:val="24"/>
          <w:lang w:val="bs-Latn-BA"/>
        </w:rPr>
      </w:pPr>
      <w:r w:rsidRPr="00D54390">
        <w:rPr>
          <w:noProof/>
          <w:sz w:val="24"/>
          <w:szCs w:val="24"/>
          <w:lang w:val="bs-Latn-BA"/>
        </w:rPr>
        <w:lastRenderedPageBreak/>
        <w:t xml:space="preserve">Sjednicu odjeljenskog vijeća zakazuje razrednik, a o terminu održavanja sjednice obavještava direktora i pedagoga škole. </w:t>
      </w:r>
    </w:p>
    <w:p w14:paraId="583FAB52" w14:textId="77777777" w:rsidR="003375EE" w:rsidRPr="00D54390" w:rsidRDefault="006C0BD1" w:rsidP="00531474">
      <w:pPr>
        <w:pStyle w:val="ListParagraph"/>
        <w:numPr>
          <w:ilvl w:val="0"/>
          <w:numId w:val="86"/>
        </w:numPr>
        <w:rPr>
          <w:noProof/>
          <w:sz w:val="24"/>
          <w:szCs w:val="24"/>
          <w:lang w:val="bs-Latn-BA"/>
        </w:rPr>
      </w:pPr>
      <w:r w:rsidRPr="00D54390">
        <w:rPr>
          <w:noProof/>
          <w:sz w:val="24"/>
          <w:szCs w:val="24"/>
          <w:lang w:val="bs-Latn-BA"/>
        </w:rPr>
        <w:t>S</w:t>
      </w:r>
      <w:r w:rsidR="003375EE" w:rsidRPr="00D54390">
        <w:rPr>
          <w:noProof/>
          <w:sz w:val="24"/>
          <w:szCs w:val="24"/>
          <w:lang w:val="bs-Latn-BA"/>
        </w:rPr>
        <w:t>jednicom predsjedava razrednik.</w:t>
      </w:r>
    </w:p>
    <w:p w14:paraId="59BA8718" w14:textId="77777777" w:rsidR="003375EE" w:rsidRPr="00D54390" w:rsidRDefault="006C0BD1" w:rsidP="00531474">
      <w:pPr>
        <w:pStyle w:val="ListParagraph"/>
        <w:numPr>
          <w:ilvl w:val="0"/>
          <w:numId w:val="86"/>
        </w:numPr>
        <w:rPr>
          <w:noProof/>
          <w:sz w:val="24"/>
          <w:szCs w:val="24"/>
          <w:lang w:val="bs-Latn-BA"/>
        </w:rPr>
      </w:pPr>
      <w:r w:rsidRPr="00D54390">
        <w:rPr>
          <w:noProof/>
          <w:sz w:val="24"/>
          <w:szCs w:val="24"/>
          <w:lang w:val="bs-Latn-BA"/>
        </w:rPr>
        <w:t>U slučaju spriječenosti razrednika da zakaže sjednicu ili kada razrednik ne zakaže sjednicu na zahtjev direktora, sjednicu zakazuje i istom predsjedava direktor škole ili član nastavničkog vijeća koj</w:t>
      </w:r>
      <w:r w:rsidR="003375EE" w:rsidRPr="00D54390">
        <w:rPr>
          <w:noProof/>
          <w:sz w:val="24"/>
          <w:szCs w:val="24"/>
          <w:lang w:val="bs-Latn-BA"/>
        </w:rPr>
        <w:t>eg odredi direktor.</w:t>
      </w:r>
    </w:p>
    <w:p w14:paraId="26CDC80D" w14:textId="78F472A1" w:rsidR="00DD54FE" w:rsidRPr="00D54390" w:rsidRDefault="006C0BD1" w:rsidP="00531474">
      <w:pPr>
        <w:pStyle w:val="ListParagraph"/>
        <w:numPr>
          <w:ilvl w:val="0"/>
          <w:numId w:val="86"/>
        </w:numPr>
        <w:rPr>
          <w:noProof/>
          <w:sz w:val="24"/>
          <w:szCs w:val="24"/>
          <w:lang w:val="bs-Latn-BA"/>
        </w:rPr>
      </w:pPr>
      <w:r w:rsidRPr="00D54390">
        <w:rPr>
          <w:noProof/>
          <w:sz w:val="24"/>
          <w:szCs w:val="24"/>
          <w:lang w:val="bs-Latn-BA"/>
        </w:rPr>
        <w:t xml:space="preserve">Sjednici odjeljenskog vijeća može prisustvovati direktor, pomoćnik direktora ili voditelj dijela nastavnog procesa, stručni saradnici, članovi školskog tima za inkluziju, </w:t>
      </w:r>
      <w:r w:rsidR="00E4341A" w:rsidRPr="00D54390">
        <w:rPr>
          <w:noProof/>
          <w:sz w:val="24"/>
          <w:szCs w:val="24"/>
          <w:lang w:val="bs-Latn-BA"/>
        </w:rPr>
        <w:t>članovi mobilnog stručnog tima,</w:t>
      </w:r>
    </w:p>
    <w:p w14:paraId="7539964A" w14:textId="6F5F3489" w:rsidR="001A3AD0" w:rsidRPr="00D54390" w:rsidRDefault="006C0BD1" w:rsidP="0004203C">
      <w:pPr>
        <w:pStyle w:val="ListParagraph"/>
        <w:numPr>
          <w:ilvl w:val="0"/>
          <w:numId w:val="86"/>
        </w:numPr>
        <w:rPr>
          <w:noProof/>
          <w:sz w:val="24"/>
          <w:szCs w:val="24"/>
          <w:lang w:val="bs-Latn-BA"/>
        </w:rPr>
      </w:pPr>
      <w:r w:rsidRPr="00D54390">
        <w:rPr>
          <w:noProof/>
          <w:sz w:val="24"/>
          <w:szCs w:val="24"/>
          <w:lang w:val="bs-Latn-BA"/>
        </w:rPr>
        <w:t>Odjeljensko vijeće obav</w:t>
      </w:r>
      <w:r w:rsidR="003375EE" w:rsidRPr="00D54390">
        <w:rPr>
          <w:noProof/>
          <w:sz w:val="24"/>
          <w:szCs w:val="24"/>
          <w:lang w:val="bs-Latn-BA"/>
        </w:rPr>
        <w:t>lja slijedeće poslove:</w:t>
      </w:r>
      <w:r w:rsidRPr="00D54390">
        <w:rPr>
          <w:noProof/>
          <w:sz w:val="24"/>
          <w:szCs w:val="24"/>
          <w:lang w:val="bs-Latn-BA"/>
        </w:rPr>
        <w:br/>
        <w:t>a) analizira uspjeh učenika i rad nastavnika u odjeljenju,</w:t>
      </w:r>
      <w:r w:rsidRPr="00D54390">
        <w:rPr>
          <w:noProof/>
          <w:sz w:val="24"/>
          <w:szCs w:val="24"/>
          <w:lang w:val="bs-Latn-BA"/>
        </w:rPr>
        <w:br/>
        <w:t>b) prati razvoj učenika i na osnovu toga predlaže izbor programa primjerenih sposobnostima učenika,</w:t>
      </w:r>
      <w:r w:rsidRPr="00D54390">
        <w:rPr>
          <w:noProof/>
          <w:sz w:val="24"/>
          <w:szCs w:val="24"/>
          <w:lang w:val="bs-Latn-BA"/>
        </w:rPr>
        <w:br/>
        <w:t>c) odlučuje o programima za nadarene učenike, za učenike sa teškoćama i o oblicima nastave koji će se primjenjivati u odjeljenjima u cjelini ili za pojedine grupe učenika ili učenika pojedinačno,</w:t>
      </w:r>
      <w:r w:rsidRPr="00D54390">
        <w:rPr>
          <w:noProof/>
          <w:sz w:val="24"/>
          <w:szCs w:val="24"/>
          <w:lang w:val="bs-Latn-BA"/>
        </w:rPr>
        <w:br/>
        <w:t>d) usklađuje rad nastavnika u odgojn</w:t>
      </w:r>
      <w:r w:rsidR="0004203C" w:rsidRPr="00D54390">
        <w:rPr>
          <w:noProof/>
          <w:sz w:val="24"/>
          <w:szCs w:val="24"/>
          <w:lang w:val="bs-Latn-BA"/>
        </w:rPr>
        <w:t>o-obrazovnom procesu,</w:t>
      </w:r>
    </w:p>
    <w:p w14:paraId="0DEB0458" w14:textId="07BCE8BF" w:rsidR="00CB7601" w:rsidRPr="00D54390" w:rsidRDefault="006C0BD1" w:rsidP="001A3AD0">
      <w:pPr>
        <w:pStyle w:val="ListParagraph"/>
        <w:rPr>
          <w:noProof/>
          <w:sz w:val="24"/>
          <w:szCs w:val="24"/>
          <w:lang w:val="bs-Latn-BA"/>
        </w:rPr>
      </w:pPr>
      <w:r w:rsidRPr="00D54390">
        <w:rPr>
          <w:noProof/>
          <w:sz w:val="24"/>
          <w:szCs w:val="24"/>
          <w:lang w:val="bs-Latn-BA"/>
        </w:rPr>
        <w:t>e) utvrđuje zaključne ocjene i opći uspjeh učenika u učenju i vladanju, dodjeljuje i predlaže dodjeljivanje priznanja, pohvala i nagrada, izriče i drugim organima predlaže odgojno-disciplinske mjere prema učenicima i</w:t>
      </w:r>
      <w:r w:rsidRPr="00D54390">
        <w:rPr>
          <w:noProof/>
          <w:sz w:val="24"/>
          <w:szCs w:val="24"/>
          <w:lang w:val="bs-Latn-BA"/>
        </w:rPr>
        <w:br/>
        <w:t>f) obavlja i druge poslove utvrđene zakonom i ovim Pravilima.</w:t>
      </w:r>
    </w:p>
    <w:p w14:paraId="59A81FB3" w14:textId="77777777" w:rsidR="00DD54FE" w:rsidRPr="00D54390" w:rsidRDefault="00DD54FE" w:rsidP="00DD54FE">
      <w:pPr>
        <w:pStyle w:val="ListParagraph"/>
        <w:rPr>
          <w:noProof/>
          <w:sz w:val="24"/>
          <w:szCs w:val="24"/>
          <w:lang w:val="bs-Latn-BA"/>
        </w:rPr>
      </w:pPr>
    </w:p>
    <w:p w14:paraId="50CF0E74" w14:textId="4B591348" w:rsidR="00510C8E" w:rsidRPr="00D54390" w:rsidRDefault="00B53D5A" w:rsidP="006A21AD">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8</w:t>
      </w:r>
      <w:r w:rsidR="0089790D" w:rsidRPr="00D54390">
        <w:rPr>
          <w:b/>
          <w:noProof/>
          <w:sz w:val="24"/>
          <w:szCs w:val="24"/>
          <w:lang w:val="bs-Latn-BA"/>
        </w:rPr>
        <w:t>7</w:t>
      </w:r>
      <w:r w:rsidR="00510C8E" w:rsidRPr="00D54390">
        <w:rPr>
          <w:b/>
          <w:noProof/>
          <w:sz w:val="24"/>
          <w:szCs w:val="24"/>
          <w:lang w:val="bs-Latn-BA"/>
        </w:rPr>
        <w:t>.</w:t>
      </w:r>
    </w:p>
    <w:p w14:paraId="64FF53CB" w14:textId="21D4FE2E" w:rsidR="00510C8E" w:rsidRPr="00D54390" w:rsidRDefault="00C31277" w:rsidP="00DD54FE">
      <w:pPr>
        <w:contextualSpacing/>
        <w:jc w:val="center"/>
        <w:rPr>
          <w:b/>
          <w:noProof/>
          <w:sz w:val="24"/>
          <w:szCs w:val="24"/>
          <w:lang w:val="bs-Latn-BA"/>
        </w:rPr>
      </w:pPr>
      <w:r w:rsidRPr="00D54390">
        <w:rPr>
          <w:b/>
          <w:noProof/>
          <w:sz w:val="24"/>
          <w:szCs w:val="24"/>
          <w:lang w:val="bs-Latn-BA"/>
        </w:rPr>
        <w:t>(Stručni aktiv)</w:t>
      </w:r>
    </w:p>
    <w:p w14:paraId="02136428" w14:textId="761B384D" w:rsidR="00830870" w:rsidRPr="00D54390" w:rsidRDefault="00830870" w:rsidP="00531474">
      <w:pPr>
        <w:pStyle w:val="ListParagraph"/>
        <w:numPr>
          <w:ilvl w:val="0"/>
          <w:numId w:val="87"/>
        </w:numPr>
        <w:jc w:val="both"/>
        <w:rPr>
          <w:noProof/>
          <w:sz w:val="24"/>
          <w:szCs w:val="24"/>
          <w:lang w:val="bs-Latn-BA"/>
        </w:rPr>
      </w:pPr>
      <w:r w:rsidRPr="00D54390">
        <w:rPr>
          <w:noProof/>
          <w:sz w:val="24"/>
          <w:szCs w:val="24"/>
          <w:lang w:val="bs-Latn-BA"/>
        </w:rPr>
        <w:t>Članovi stručnog aktiva škole su nastavnici određenih nastavnih predmeta ili dva i više srodnih predmeta, odnosno nastavnici određenih nastavnih oblasti.</w:t>
      </w:r>
    </w:p>
    <w:p w14:paraId="457F4A55" w14:textId="0583A1A2" w:rsidR="00830870" w:rsidRPr="00D54390" w:rsidRDefault="00830870" w:rsidP="00531474">
      <w:pPr>
        <w:pStyle w:val="ListParagraph"/>
        <w:numPr>
          <w:ilvl w:val="0"/>
          <w:numId w:val="87"/>
        </w:numPr>
        <w:jc w:val="both"/>
        <w:rPr>
          <w:noProof/>
          <w:sz w:val="24"/>
          <w:szCs w:val="24"/>
          <w:lang w:val="bs-Latn-BA"/>
        </w:rPr>
      </w:pPr>
      <w:r w:rsidRPr="00D54390">
        <w:rPr>
          <w:noProof/>
          <w:sz w:val="24"/>
          <w:szCs w:val="24"/>
          <w:lang w:val="bs-Latn-BA"/>
        </w:rPr>
        <w:t>Stručnim aktivom koordini</w:t>
      </w:r>
      <w:r w:rsidR="003375EE" w:rsidRPr="00D54390">
        <w:rPr>
          <w:noProof/>
          <w:sz w:val="24"/>
          <w:szCs w:val="24"/>
          <w:lang w:val="bs-Latn-BA"/>
        </w:rPr>
        <w:t>ra predsjednik stručnog aktiva.</w:t>
      </w:r>
    </w:p>
    <w:p w14:paraId="7F8A652D" w14:textId="4A435752" w:rsidR="00830870" w:rsidRPr="00D54390" w:rsidRDefault="00830870" w:rsidP="00531474">
      <w:pPr>
        <w:pStyle w:val="ListParagraph"/>
        <w:numPr>
          <w:ilvl w:val="0"/>
          <w:numId w:val="87"/>
        </w:numPr>
        <w:jc w:val="both"/>
        <w:rPr>
          <w:noProof/>
          <w:sz w:val="24"/>
          <w:szCs w:val="24"/>
          <w:lang w:val="bs-Latn-BA"/>
        </w:rPr>
      </w:pPr>
      <w:r w:rsidRPr="00D54390">
        <w:rPr>
          <w:noProof/>
          <w:sz w:val="24"/>
          <w:szCs w:val="24"/>
          <w:lang w:val="bs-Latn-BA"/>
        </w:rPr>
        <w:t>U slučaju spriječenosti predsjednika da zakaže sjednicu ili to ne učini na zahtjev direktora sjednicu zakazuje i njom predsjedava direktor škole ili član stručnog aktiva kojeg odredi direktor.</w:t>
      </w:r>
    </w:p>
    <w:p w14:paraId="0BCD59C3" w14:textId="580AFA3B" w:rsidR="00830870" w:rsidRPr="00D54390" w:rsidRDefault="00830870" w:rsidP="00531474">
      <w:pPr>
        <w:pStyle w:val="ListParagraph"/>
        <w:numPr>
          <w:ilvl w:val="0"/>
          <w:numId w:val="87"/>
        </w:numPr>
        <w:jc w:val="both"/>
        <w:rPr>
          <w:noProof/>
          <w:sz w:val="24"/>
          <w:szCs w:val="24"/>
          <w:lang w:val="bs-Latn-BA"/>
        </w:rPr>
      </w:pPr>
      <w:r w:rsidRPr="00D54390">
        <w:rPr>
          <w:noProof/>
          <w:sz w:val="24"/>
          <w:szCs w:val="24"/>
          <w:lang w:val="bs-Latn-BA"/>
        </w:rPr>
        <w:t>Stručni aktiv obavlja slijedeće poslove:</w:t>
      </w:r>
    </w:p>
    <w:p w14:paraId="79260844" w14:textId="60BA9263" w:rsidR="00830870"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prati realizaciju nastavnog plana i programa i predlaže mjere za njegovo unapređenje,</w:t>
      </w:r>
    </w:p>
    <w:p w14:paraId="0D7D99AC" w14:textId="1D475DF5" w:rsidR="00830870"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usaglašava kriterije ocjenjivanja,</w:t>
      </w:r>
    </w:p>
    <w:p w14:paraId="25C52FC6" w14:textId="7E9E39A8" w:rsidR="00830870"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predlaže izmjene nastavnog plana i programa u skladu s tehnološkim razvojem i dostignućima u toj oblasti,</w:t>
      </w:r>
    </w:p>
    <w:p w14:paraId="1552B594" w14:textId="665B0866" w:rsidR="00830870"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predlaže direktoru podjelu predmeta i časova na nastavnike,</w:t>
      </w:r>
    </w:p>
    <w:p w14:paraId="7E2BC582" w14:textId="566BFF7E" w:rsidR="00830870"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učestvuje u izradi i izboru programa stručnog usavršavanja nastavnika i</w:t>
      </w:r>
    </w:p>
    <w:p w14:paraId="323E9067" w14:textId="6C798C90" w:rsidR="00510C8E" w:rsidRPr="00D54390" w:rsidRDefault="00830870" w:rsidP="00531474">
      <w:pPr>
        <w:pStyle w:val="ListParagraph"/>
        <w:numPr>
          <w:ilvl w:val="0"/>
          <w:numId w:val="88"/>
        </w:numPr>
        <w:jc w:val="both"/>
        <w:rPr>
          <w:noProof/>
          <w:sz w:val="24"/>
          <w:szCs w:val="24"/>
          <w:lang w:val="bs-Latn-BA"/>
        </w:rPr>
      </w:pPr>
      <w:r w:rsidRPr="00D54390">
        <w:rPr>
          <w:noProof/>
          <w:sz w:val="24"/>
          <w:szCs w:val="24"/>
          <w:lang w:val="bs-Latn-BA"/>
        </w:rPr>
        <w:t>obavlja i druge poslove utvrđene ovim Pravilima.</w:t>
      </w:r>
    </w:p>
    <w:p w14:paraId="3B8C50A4" w14:textId="77777777" w:rsidR="000E1E40" w:rsidRPr="00D54390" w:rsidRDefault="000E1E40" w:rsidP="005D592F">
      <w:pPr>
        <w:contextualSpacing/>
        <w:rPr>
          <w:bCs/>
          <w:noProof/>
          <w:sz w:val="24"/>
          <w:szCs w:val="24"/>
          <w:lang w:val="bs-Latn-BA"/>
        </w:rPr>
      </w:pPr>
    </w:p>
    <w:p w14:paraId="0C3A24CC" w14:textId="77777777" w:rsidR="007B1169" w:rsidRPr="00D54390" w:rsidRDefault="007B1169" w:rsidP="005D592F">
      <w:pPr>
        <w:contextualSpacing/>
        <w:rPr>
          <w:bCs/>
          <w:noProof/>
          <w:sz w:val="24"/>
          <w:szCs w:val="24"/>
          <w:lang w:val="bs-Latn-BA"/>
        </w:rPr>
      </w:pPr>
    </w:p>
    <w:p w14:paraId="465A4B74" w14:textId="1398BC1A" w:rsidR="007F3EB3" w:rsidRPr="00D54390" w:rsidRDefault="00510C8E" w:rsidP="00531474">
      <w:pPr>
        <w:pStyle w:val="Heading2"/>
        <w:numPr>
          <w:ilvl w:val="0"/>
          <w:numId w:val="142"/>
        </w:numPr>
        <w:rPr>
          <w:noProof/>
          <w:lang w:val="bs-Latn-BA"/>
        </w:rPr>
      </w:pPr>
      <w:bookmarkStart w:id="63" w:name="_Toc192157228"/>
      <w:bookmarkStart w:id="64" w:name="_Toc192239657"/>
      <w:r w:rsidRPr="00D54390">
        <w:rPr>
          <w:noProof/>
          <w:lang w:val="bs-Latn-BA"/>
        </w:rPr>
        <w:t>ORGANI  UPRAVLJANJA</w:t>
      </w:r>
      <w:r w:rsidR="000C20AE" w:rsidRPr="00D54390">
        <w:rPr>
          <w:noProof/>
          <w:lang w:val="bs-Latn-BA"/>
        </w:rPr>
        <w:t xml:space="preserve"> I </w:t>
      </w:r>
      <w:r w:rsidRPr="00D54390">
        <w:rPr>
          <w:noProof/>
          <w:lang w:val="bs-Latn-BA"/>
        </w:rPr>
        <w:t>RUKOVOĐENJA</w:t>
      </w:r>
      <w:bookmarkEnd w:id="63"/>
      <w:bookmarkEnd w:id="64"/>
      <w:r w:rsidRPr="00D54390">
        <w:rPr>
          <w:noProof/>
          <w:lang w:val="bs-Latn-BA"/>
        </w:rPr>
        <w:t xml:space="preserve"> </w:t>
      </w:r>
    </w:p>
    <w:p w14:paraId="682464C0" w14:textId="77777777" w:rsidR="00DD54FE" w:rsidRPr="00D54390" w:rsidRDefault="00DD54FE" w:rsidP="005D592F">
      <w:pPr>
        <w:contextualSpacing/>
        <w:rPr>
          <w:b/>
          <w:noProof/>
          <w:szCs w:val="24"/>
          <w:lang w:val="bs-Latn-BA"/>
        </w:rPr>
      </w:pPr>
    </w:p>
    <w:p w14:paraId="110D718B" w14:textId="5B8BBC14" w:rsidR="00510C8E" w:rsidRPr="00D54390" w:rsidRDefault="00B53D5A" w:rsidP="005D592F">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8</w:t>
      </w:r>
      <w:r w:rsidR="0089790D" w:rsidRPr="00D54390">
        <w:rPr>
          <w:b/>
          <w:noProof/>
          <w:sz w:val="24"/>
          <w:szCs w:val="24"/>
          <w:lang w:val="bs-Latn-BA"/>
        </w:rPr>
        <w:t>8</w:t>
      </w:r>
      <w:r w:rsidR="0038083A" w:rsidRPr="00D54390">
        <w:rPr>
          <w:b/>
          <w:noProof/>
          <w:sz w:val="24"/>
          <w:szCs w:val="24"/>
          <w:lang w:val="bs-Latn-BA"/>
        </w:rPr>
        <w:t>.</w:t>
      </w:r>
    </w:p>
    <w:p w14:paraId="0ED24CBA" w14:textId="0327F0A0" w:rsidR="00510C8E" w:rsidRPr="00D54390" w:rsidRDefault="00C31277" w:rsidP="00DD54FE">
      <w:pPr>
        <w:contextualSpacing/>
        <w:jc w:val="center"/>
        <w:rPr>
          <w:b/>
          <w:noProof/>
          <w:sz w:val="24"/>
          <w:szCs w:val="24"/>
          <w:lang w:val="bs-Latn-BA"/>
        </w:rPr>
      </w:pPr>
      <w:r w:rsidRPr="00D54390">
        <w:rPr>
          <w:b/>
          <w:noProof/>
          <w:sz w:val="24"/>
          <w:szCs w:val="24"/>
          <w:lang w:val="bs-Latn-BA"/>
        </w:rPr>
        <w:t>(Organ upravljanja)</w:t>
      </w:r>
    </w:p>
    <w:p w14:paraId="1A86B220" w14:textId="5ECDE686" w:rsidR="00510C8E" w:rsidRPr="00D54390" w:rsidRDefault="00510C8E" w:rsidP="001A3AD0">
      <w:pPr>
        <w:pStyle w:val="ListParagraph"/>
        <w:ind w:left="360"/>
        <w:rPr>
          <w:noProof/>
          <w:sz w:val="24"/>
          <w:szCs w:val="24"/>
          <w:lang w:val="bs-Latn-BA"/>
        </w:rPr>
      </w:pPr>
      <w:r w:rsidRPr="00D54390">
        <w:rPr>
          <w:noProof/>
          <w:sz w:val="24"/>
          <w:szCs w:val="24"/>
          <w:lang w:val="bs-Latn-BA"/>
        </w:rPr>
        <w:t>Organ upravljanja u školi  je Školski odbor.</w:t>
      </w:r>
    </w:p>
    <w:p w14:paraId="1C118164" w14:textId="77777777" w:rsidR="00DD54FE" w:rsidRPr="00D54390" w:rsidRDefault="00DD54FE" w:rsidP="00DD54FE">
      <w:pPr>
        <w:rPr>
          <w:noProof/>
          <w:sz w:val="24"/>
          <w:szCs w:val="24"/>
          <w:lang w:val="bs-Latn-BA"/>
        </w:rPr>
      </w:pPr>
    </w:p>
    <w:p w14:paraId="3C6C352A" w14:textId="1560E3F7" w:rsidR="00510C8E" w:rsidRPr="00D54390" w:rsidRDefault="00B53D5A" w:rsidP="005D592F">
      <w:pPr>
        <w:contextualSpacing/>
        <w:jc w:val="center"/>
        <w:rPr>
          <w:b/>
          <w:noProof/>
          <w:sz w:val="24"/>
          <w:szCs w:val="24"/>
          <w:lang w:val="bs-Latn-BA"/>
        </w:rPr>
      </w:pPr>
      <w:r w:rsidRPr="00D54390">
        <w:rPr>
          <w:b/>
          <w:noProof/>
          <w:sz w:val="24"/>
          <w:szCs w:val="24"/>
          <w:lang w:val="bs-Latn-BA"/>
        </w:rPr>
        <w:t xml:space="preserve">Član </w:t>
      </w:r>
      <w:r w:rsidR="00967FB5" w:rsidRPr="00D54390">
        <w:rPr>
          <w:b/>
          <w:noProof/>
          <w:sz w:val="24"/>
          <w:szCs w:val="24"/>
          <w:lang w:val="bs-Latn-BA"/>
        </w:rPr>
        <w:t>8</w:t>
      </w:r>
      <w:r w:rsidR="0089790D" w:rsidRPr="00D54390">
        <w:rPr>
          <w:b/>
          <w:noProof/>
          <w:sz w:val="24"/>
          <w:szCs w:val="24"/>
          <w:lang w:val="bs-Latn-BA"/>
        </w:rPr>
        <w:t>9</w:t>
      </w:r>
      <w:r w:rsidR="00510C8E" w:rsidRPr="00D54390">
        <w:rPr>
          <w:b/>
          <w:noProof/>
          <w:sz w:val="24"/>
          <w:szCs w:val="24"/>
          <w:lang w:val="bs-Latn-BA"/>
        </w:rPr>
        <w:t>.</w:t>
      </w:r>
    </w:p>
    <w:p w14:paraId="5C6119D6" w14:textId="2E46C94C" w:rsidR="003375EE" w:rsidRPr="00D54390" w:rsidRDefault="00C31277" w:rsidP="00DD54FE">
      <w:pPr>
        <w:contextualSpacing/>
        <w:jc w:val="center"/>
        <w:rPr>
          <w:b/>
          <w:noProof/>
          <w:sz w:val="24"/>
          <w:szCs w:val="24"/>
          <w:lang w:val="bs-Latn-BA"/>
        </w:rPr>
      </w:pPr>
      <w:r w:rsidRPr="00D54390">
        <w:rPr>
          <w:b/>
          <w:noProof/>
          <w:sz w:val="24"/>
          <w:szCs w:val="24"/>
          <w:lang w:val="bs-Latn-BA"/>
        </w:rPr>
        <w:t>(</w:t>
      </w:r>
      <w:r w:rsidR="00967FB5" w:rsidRPr="00D54390">
        <w:rPr>
          <w:b/>
          <w:noProof/>
          <w:sz w:val="24"/>
          <w:szCs w:val="24"/>
          <w:lang w:val="bs-Latn-BA"/>
        </w:rPr>
        <w:t>Sastav i b</w:t>
      </w:r>
      <w:r w:rsidRPr="00D54390">
        <w:rPr>
          <w:b/>
          <w:noProof/>
          <w:sz w:val="24"/>
          <w:szCs w:val="24"/>
          <w:lang w:val="bs-Latn-BA"/>
        </w:rPr>
        <w:t>roj članova Školskog odbora)</w:t>
      </w:r>
    </w:p>
    <w:p w14:paraId="4492C555" w14:textId="1428FFE9" w:rsidR="00510C8E" w:rsidRPr="00D54390" w:rsidRDefault="00830870" w:rsidP="001A3AD0">
      <w:pPr>
        <w:pStyle w:val="ListParagraph"/>
        <w:ind w:left="360"/>
        <w:jc w:val="both"/>
        <w:rPr>
          <w:noProof/>
          <w:sz w:val="24"/>
          <w:szCs w:val="24"/>
          <w:lang w:val="bs-Latn-BA"/>
        </w:rPr>
      </w:pPr>
      <w:r w:rsidRPr="00D54390">
        <w:rPr>
          <w:noProof/>
          <w:sz w:val="24"/>
          <w:szCs w:val="24"/>
          <w:lang w:val="bs-Latn-BA"/>
        </w:rPr>
        <w:t>Školski odbor osnovne škole kao javne ustanove broji četiri člana i to: jedan predstavnik Ministarstva - predsjednik, jedan predstavnik općine na čijem području se nalazi škola kojeg predlaže općinski organ, jedan predstavnik roditelja učenika škole i jedan predstavnik radnika škole</w:t>
      </w:r>
      <w:r w:rsidR="003375EE" w:rsidRPr="00D54390">
        <w:rPr>
          <w:noProof/>
          <w:sz w:val="24"/>
          <w:szCs w:val="24"/>
          <w:lang w:val="bs-Latn-BA"/>
        </w:rPr>
        <w:t>.</w:t>
      </w:r>
    </w:p>
    <w:p w14:paraId="326F642E" w14:textId="77777777" w:rsidR="0004203C" w:rsidRPr="00D54390" w:rsidRDefault="0004203C" w:rsidP="005D592F">
      <w:pPr>
        <w:contextualSpacing/>
        <w:jc w:val="center"/>
        <w:rPr>
          <w:b/>
          <w:noProof/>
          <w:sz w:val="24"/>
          <w:szCs w:val="24"/>
          <w:lang w:val="bs-Latn-BA"/>
        </w:rPr>
      </w:pPr>
    </w:p>
    <w:p w14:paraId="76630EA7" w14:textId="77777777" w:rsidR="0004203C" w:rsidRPr="00D54390" w:rsidRDefault="0004203C" w:rsidP="005D592F">
      <w:pPr>
        <w:contextualSpacing/>
        <w:jc w:val="center"/>
        <w:rPr>
          <w:b/>
          <w:noProof/>
          <w:sz w:val="24"/>
          <w:szCs w:val="24"/>
          <w:lang w:val="bs-Latn-BA"/>
        </w:rPr>
      </w:pPr>
    </w:p>
    <w:p w14:paraId="4DA92E03" w14:textId="686920C0" w:rsidR="00510C8E" w:rsidRPr="00D54390" w:rsidRDefault="00B53D5A" w:rsidP="005D592F">
      <w:pPr>
        <w:contextualSpacing/>
        <w:jc w:val="center"/>
        <w:rPr>
          <w:b/>
          <w:noProof/>
          <w:sz w:val="24"/>
          <w:szCs w:val="24"/>
          <w:lang w:val="bs-Latn-BA"/>
        </w:rPr>
      </w:pPr>
      <w:r w:rsidRPr="00D54390">
        <w:rPr>
          <w:b/>
          <w:noProof/>
          <w:sz w:val="24"/>
          <w:szCs w:val="24"/>
          <w:lang w:val="bs-Latn-BA"/>
        </w:rPr>
        <w:lastRenderedPageBreak/>
        <w:t xml:space="preserve">Član </w:t>
      </w:r>
      <w:r w:rsidR="0089790D" w:rsidRPr="00D54390">
        <w:rPr>
          <w:b/>
          <w:noProof/>
          <w:sz w:val="24"/>
          <w:szCs w:val="24"/>
          <w:lang w:val="bs-Latn-BA"/>
        </w:rPr>
        <w:t>90</w:t>
      </w:r>
      <w:r w:rsidR="00510C8E" w:rsidRPr="00D54390">
        <w:rPr>
          <w:b/>
          <w:noProof/>
          <w:sz w:val="24"/>
          <w:szCs w:val="24"/>
          <w:lang w:val="bs-Latn-BA"/>
        </w:rPr>
        <w:t>.</w:t>
      </w:r>
    </w:p>
    <w:p w14:paraId="1B5A5329" w14:textId="6CA531AA" w:rsidR="00510C8E" w:rsidRPr="00D54390" w:rsidRDefault="00C31277" w:rsidP="00DD54FE">
      <w:pPr>
        <w:contextualSpacing/>
        <w:jc w:val="center"/>
        <w:rPr>
          <w:b/>
          <w:noProof/>
          <w:sz w:val="24"/>
          <w:szCs w:val="24"/>
          <w:lang w:val="bs-Latn-BA"/>
        </w:rPr>
      </w:pPr>
      <w:r w:rsidRPr="00D54390">
        <w:rPr>
          <w:b/>
          <w:noProof/>
          <w:sz w:val="24"/>
          <w:szCs w:val="24"/>
          <w:lang w:val="bs-Latn-BA"/>
        </w:rPr>
        <w:t>(Mandat, imenovanje i razrješenje)</w:t>
      </w:r>
    </w:p>
    <w:p w14:paraId="141C6074" w14:textId="77777777" w:rsidR="00601803" w:rsidRPr="00D54390" w:rsidRDefault="00601803" w:rsidP="00531474">
      <w:pPr>
        <w:pStyle w:val="ListParagraph"/>
        <w:numPr>
          <w:ilvl w:val="0"/>
          <w:numId w:val="89"/>
        </w:numPr>
        <w:jc w:val="both"/>
        <w:rPr>
          <w:noProof/>
          <w:sz w:val="24"/>
          <w:szCs w:val="24"/>
          <w:lang w:val="bs-Latn-BA"/>
        </w:rPr>
      </w:pPr>
      <w:r w:rsidRPr="00D54390">
        <w:rPr>
          <w:noProof/>
          <w:sz w:val="24"/>
          <w:szCs w:val="24"/>
          <w:lang w:val="bs-Latn-BA"/>
        </w:rPr>
        <w:t>Članovi Školskog</w:t>
      </w:r>
      <w:r w:rsidR="00510C8E" w:rsidRPr="00D54390">
        <w:rPr>
          <w:noProof/>
          <w:sz w:val="24"/>
          <w:szCs w:val="24"/>
          <w:lang w:val="bs-Latn-BA"/>
        </w:rPr>
        <w:t xml:space="preserve"> odbor</w:t>
      </w:r>
      <w:r w:rsidRPr="00D54390">
        <w:rPr>
          <w:noProof/>
          <w:sz w:val="24"/>
          <w:szCs w:val="24"/>
          <w:lang w:val="bs-Latn-BA"/>
        </w:rPr>
        <w:t>a imenuju</w:t>
      </w:r>
      <w:r w:rsidR="00510C8E" w:rsidRPr="00D54390">
        <w:rPr>
          <w:noProof/>
          <w:sz w:val="24"/>
          <w:szCs w:val="24"/>
          <w:lang w:val="bs-Latn-BA"/>
        </w:rPr>
        <w:t xml:space="preserve"> se na </w:t>
      </w:r>
      <w:r w:rsidR="00883E56" w:rsidRPr="00D54390">
        <w:rPr>
          <w:noProof/>
          <w:sz w:val="24"/>
          <w:szCs w:val="24"/>
          <w:lang w:val="bs-Latn-BA"/>
        </w:rPr>
        <w:t xml:space="preserve">mandatni </w:t>
      </w:r>
      <w:r w:rsidR="00510C8E" w:rsidRPr="00D54390">
        <w:rPr>
          <w:noProof/>
          <w:sz w:val="24"/>
          <w:szCs w:val="24"/>
          <w:lang w:val="bs-Latn-BA"/>
        </w:rPr>
        <w:t>period od 4 godin</w:t>
      </w:r>
      <w:r w:rsidR="00883E56" w:rsidRPr="00D54390">
        <w:rPr>
          <w:noProof/>
          <w:sz w:val="24"/>
          <w:szCs w:val="24"/>
          <w:lang w:val="bs-Latn-BA"/>
        </w:rPr>
        <w:t>e</w:t>
      </w:r>
      <w:r w:rsidRPr="00D54390">
        <w:rPr>
          <w:noProof/>
          <w:sz w:val="24"/>
          <w:szCs w:val="24"/>
          <w:lang w:val="bs-Latn-BA"/>
        </w:rPr>
        <w:t>,</w:t>
      </w:r>
      <w:r w:rsidR="00883E56" w:rsidRPr="00D54390">
        <w:rPr>
          <w:noProof/>
          <w:sz w:val="24"/>
          <w:szCs w:val="24"/>
          <w:lang w:val="bs-Latn-BA"/>
        </w:rPr>
        <w:t xml:space="preserve"> sa mogućnošću jednog reizbora</w:t>
      </w:r>
      <w:r w:rsidRPr="00D54390">
        <w:rPr>
          <w:noProof/>
          <w:sz w:val="24"/>
          <w:szCs w:val="24"/>
          <w:lang w:val="bs-Latn-BA"/>
        </w:rPr>
        <w:t xml:space="preserve"> u istom školskom odboru bez obzira na strukturu</w:t>
      </w:r>
      <w:r w:rsidR="00883E56" w:rsidRPr="00D54390">
        <w:rPr>
          <w:noProof/>
          <w:sz w:val="24"/>
          <w:szCs w:val="24"/>
          <w:lang w:val="bs-Latn-BA"/>
        </w:rPr>
        <w:t>, a mandat članova teče od dana konstituisanja školskog odbora.</w:t>
      </w:r>
      <w:r w:rsidR="00510C8E" w:rsidRPr="00D54390">
        <w:rPr>
          <w:noProof/>
          <w:sz w:val="24"/>
          <w:szCs w:val="24"/>
          <w:lang w:val="bs-Latn-BA"/>
        </w:rPr>
        <w:t> </w:t>
      </w:r>
    </w:p>
    <w:p w14:paraId="56324EC8" w14:textId="7FB36205" w:rsidR="00FD75D6" w:rsidRPr="00D54390" w:rsidRDefault="00601803" w:rsidP="00531474">
      <w:pPr>
        <w:pStyle w:val="ListParagraph"/>
        <w:numPr>
          <w:ilvl w:val="0"/>
          <w:numId w:val="89"/>
        </w:numPr>
        <w:jc w:val="both"/>
        <w:rPr>
          <w:noProof/>
          <w:sz w:val="24"/>
          <w:szCs w:val="24"/>
          <w:lang w:val="bs-Latn-BA"/>
        </w:rPr>
      </w:pPr>
      <w:r w:rsidRPr="00D54390">
        <w:rPr>
          <w:noProof/>
          <w:sz w:val="24"/>
          <w:szCs w:val="24"/>
          <w:lang w:val="bs-Latn-BA"/>
        </w:rPr>
        <w:t>Način rada školskog odbora regulira se poslovnikom o radu.</w:t>
      </w:r>
      <w:r w:rsidR="00510C8E" w:rsidRPr="00D54390">
        <w:rPr>
          <w:noProof/>
          <w:sz w:val="24"/>
          <w:szCs w:val="24"/>
          <w:lang w:val="bs-Latn-BA"/>
        </w:rPr>
        <w:t xml:space="preserve"> </w:t>
      </w:r>
    </w:p>
    <w:p w14:paraId="4E9F26C6" w14:textId="5CD66E04" w:rsidR="001A3AD0" w:rsidRPr="00D54390" w:rsidRDefault="00510C8E" w:rsidP="00531474">
      <w:pPr>
        <w:pStyle w:val="ListParagraph"/>
        <w:numPr>
          <w:ilvl w:val="0"/>
          <w:numId w:val="89"/>
        </w:numPr>
        <w:jc w:val="both"/>
        <w:rPr>
          <w:noProof/>
          <w:sz w:val="24"/>
          <w:szCs w:val="24"/>
          <w:lang w:val="bs-Latn-BA"/>
        </w:rPr>
      </w:pPr>
      <w:r w:rsidRPr="00D54390">
        <w:rPr>
          <w:noProof/>
          <w:sz w:val="24"/>
          <w:szCs w:val="24"/>
          <w:lang w:val="bs-Latn-BA"/>
        </w:rPr>
        <w:t>Predsjednika i članove školskog odbora osno</w:t>
      </w:r>
      <w:r w:rsidR="00DD54FE" w:rsidRPr="00D54390">
        <w:rPr>
          <w:noProof/>
          <w:sz w:val="24"/>
          <w:szCs w:val="24"/>
          <w:lang w:val="bs-Latn-BA"/>
        </w:rPr>
        <w:t xml:space="preserve">vne škole kao javne ustanove, </w:t>
      </w:r>
      <w:r w:rsidRPr="00D54390">
        <w:rPr>
          <w:noProof/>
          <w:sz w:val="24"/>
          <w:szCs w:val="24"/>
          <w:lang w:val="bs-Latn-BA"/>
        </w:rPr>
        <w:t xml:space="preserve">na osnovu raspisanog Javnog konkursa, imenuje i razrješava Vlada </w:t>
      </w:r>
      <w:r w:rsidR="00883E56" w:rsidRPr="00D54390">
        <w:rPr>
          <w:noProof/>
          <w:sz w:val="24"/>
          <w:szCs w:val="24"/>
          <w:lang w:val="bs-Latn-BA"/>
        </w:rPr>
        <w:t xml:space="preserve">Kantona Sarajevo </w:t>
      </w:r>
      <w:r w:rsidRPr="00D54390">
        <w:rPr>
          <w:noProof/>
          <w:sz w:val="24"/>
          <w:szCs w:val="24"/>
          <w:lang w:val="bs-Latn-BA"/>
        </w:rPr>
        <w:t xml:space="preserve">na način </w:t>
      </w:r>
      <w:r w:rsidR="00883E56" w:rsidRPr="00D54390">
        <w:rPr>
          <w:noProof/>
          <w:sz w:val="24"/>
          <w:szCs w:val="24"/>
          <w:lang w:val="bs-Latn-BA"/>
        </w:rPr>
        <w:t xml:space="preserve">i u postupku propisanim zakonom, Odlukom o standardima i kriterijima za </w:t>
      </w:r>
      <w:r w:rsidR="00F15C4D" w:rsidRPr="00D54390">
        <w:rPr>
          <w:noProof/>
          <w:sz w:val="24"/>
          <w:szCs w:val="24"/>
          <w:lang w:val="bs-Latn-BA"/>
        </w:rPr>
        <w:t>imenovanje na pozicije</w:t>
      </w:r>
      <w:r w:rsidR="00883E56" w:rsidRPr="00D54390">
        <w:rPr>
          <w:noProof/>
          <w:sz w:val="24"/>
          <w:szCs w:val="24"/>
          <w:lang w:val="bs-Latn-BA"/>
        </w:rPr>
        <w:t xml:space="preserve"> predsjednika i članova školskih odbora </w:t>
      </w:r>
      <w:r w:rsidR="00F15C4D" w:rsidRPr="00D54390">
        <w:rPr>
          <w:noProof/>
          <w:sz w:val="24"/>
          <w:szCs w:val="24"/>
          <w:lang w:val="bs-Latn-BA"/>
        </w:rPr>
        <w:t>osnovne škole, srednje škole, srednjoškolskog centra i školskog centra kao javne ustanove na području</w:t>
      </w:r>
      <w:r w:rsidR="0089790D" w:rsidRPr="00D54390">
        <w:rPr>
          <w:noProof/>
          <w:sz w:val="24"/>
          <w:szCs w:val="24"/>
          <w:lang w:val="bs-Latn-BA"/>
        </w:rPr>
        <w:t xml:space="preserve"> </w:t>
      </w:r>
      <w:r w:rsidR="00F15C4D" w:rsidRPr="00D54390">
        <w:rPr>
          <w:noProof/>
          <w:sz w:val="24"/>
          <w:szCs w:val="24"/>
          <w:lang w:val="bs-Latn-BA"/>
        </w:rPr>
        <w:t>Kantona Sarajevo</w:t>
      </w:r>
      <w:r w:rsidR="00883E56" w:rsidRPr="00D54390">
        <w:rPr>
          <w:noProof/>
          <w:sz w:val="24"/>
          <w:szCs w:val="24"/>
          <w:lang w:val="bs-Latn-BA"/>
        </w:rPr>
        <w:t xml:space="preserve"> i Pravilnikom o izboru, </w:t>
      </w:r>
      <w:r w:rsidR="00F15C4D" w:rsidRPr="00D54390">
        <w:rPr>
          <w:noProof/>
          <w:sz w:val="24"/>
          <w:szCs w:val="24"/>
          <w:lang w:val="bs-Latn-BA"/>
        </w:rPr>
        <w:t xml:space="preserve">razrješenju, </w:t>
      </w:r>
      <w:r w:rsidR="00883E56" w:rsidRPr="00D54390">
        <w:rPr>
          <w:noProof/>
          <w:sz w:val="24"/>
          <w:szCs w:val="24"/>
          <w:lang w:val="bs-Latn-BA"/>
        </w:rPr>
        <w:t xml:space="preserve">nadležnostima i načinu rada </w:t>
      </w:r>
      <w:r w:rsidR="006E49A6" w:rsidRPr="00D54390">
        <w:rPr>
          <w:noProof/>
          <w:sz w:val="24"/>
          <w:szCs w:val="24"/>
          <w:lang w:val="bs-Latn-BA"/>
        </w:rPr>
        <w:t xml:space="preserve">školskog odbora osnovne škole, srednje škole, srednjoškolskog i školskog centra na području </w:t>
      </w:r>
      <w:r w:rsidR="00883E56" w:rsidRPr="00D54390">
        <w:rPr>
          <w:noProof/>
          <w:sz w:val="24"/>
          <w:szCs w:val="24"/>
          <w:lang w:val="bs-Latn-BA"/>
        </w:rPr>
        <w:t>Kantona Sarajevo.</w:t>
      </w:r>
    </w:p>
    <w:p w14:paraId="4A9F624E" w14:textId="77777777" w:rsidR="001A3AD0" w:rsidRPr="00D54390" w:rsidRDefault="001A3AD0" w:rsidP="00E4341A">
      <w:pPr>
        <w:contextualSpacing/>
        <w:jc w:val="center"/>
        <w:rPr>
          <w:b/>
          <w:noProof/>
          <w:sz w:val="24"/>
          <w:szCs w:val="24"/>
          <w:lang w:val="bs-Latn-BA"/>
        </w:rPr>
      </w:pPr>
    </w:p>
    <w:p w14:paraId="67D7CC68" w14:textId="6EF68F99" w:rsidR="00510C8E" w:rsidRPr="00D54390" w:rsidRDefault="00B53D5A" w:rsidP="00E4341A">
      <w:pPr>
        <w:contextualSpacing/>
        <w:jc w:val="center"/>
        <w:rPr>
          <w:b/>
          <w:noProof/>
          <w:sz w:val="24"/>
          <w:szCs w:val="24"/>
          <w:lang w:val="bs-Latn-BA"/>
        </w:rPr>
      </w:pPr>
      <w:r w:rsidRPr="00D54390">
        <w:rPr>
          <w:b/>
          <w:noProof/>
          <w:sz w:val="24"/>
          <w:szCs w:val="24"/>
          <w:lang w:val="bs-Latn-BA"/>
        </w:rPr>
        <w:t xml:space="preserve">Član </w:t>
      </w:r>
      <w:r w:rsidR="0089790D" w:rsidRPr="00D54390">
        <w:rPr>
          <w:b/>
          <w:noProof/>
          <w:sz w:val="24"/>
          <w:szCs w:val="24"/>
          <w:lang w:val="bs-Latn-BA"/>
        </w:rPr>
        <w:t xml:space="preserve"> 91</w:t>
      </w:r>
      <w:r w:rsidR="00E4341A" w:rsidRPr="00D54390">
        <w:rPr>
          <w:b/>
          <w:noProof/>
          <w:sz w:val="24"/>
          <w:szCs w:val="24"/>
          <w:lang w:val="bs-Latn-BA"/>
        </w:rPr>
        <w:t>.</w:t>
      </w:r>
    </w:p>
    <w:p w14:paraId="1983CCF2" w14:textId="0C120B47" w:rsidR="00D54967" w:rsidRPr="00D54390" w:rsidRDefault="00C31277" w:rsidP="00DD54FE">
      <w:pPr>
        <w:contextualSpacing/>
        <w:jc w:val="center"/>
        <w:rPr>
          <w:b/>
          <w:noProof/>
          <w:sz w:val="24"/>
          <w:szCs w:val="24"/>
          <w:lang w:val="bs-Latn-BA"/>
        </w:rPr>
      </w:pPr>
      <w:r w:rsidRPr="00D54390">
        <w:rPr>
          <w:b/>
          <w:noProof/>
          <w:sz w:val="24"/>
          <w:szCs w:val="24"/>
          <w:lang w:val="bs-Latn-BA"/>
        </w:rPr>
        <w:t>(Nadležnost</w:t>
      </w:r>
      <w:r w:rsidR="00967FB5" w:rsidRPr="00D54390">
        <w:rPr>
          <w:b/>
          <w:noProof/>
          <w:sz w:val="24"/>
          <w:szCs w:val="24"/>
          <w:lang w:val="bs-Latn-BA"/>
        </w:rPr>
        <w:t xml:space="preserve"> Školskog odbora</w:t>
      </w:r>
      <w:r w:rsidRPr="00D54390">
        <w:rPr>
          <w:b/>
          <w:noProof/>
          <w:sz w:val="24"/>
          <w:szCs w:val="24"/>
          <w:lang w:val="bs-Latn-BA"/>
        </w:rPr>
        <w:t>)</w:t>
      </w:r>
    </w:p>
    <w:p w14:paraId="46636B04" w14:textId="29E23717" w:rsidR="00A356AA" w:rsidRPr="00D54390" w:rsidRDefault="00D54967" w:rsidP="00D54967">
      <w:pPr>
        <w:jc w:val="both"/>
        <w:rPr>
          <w:noProof/>
          <w:sz w:val="24"/>
          <w:szCs w:val="24"/>
          <w:lang w:val="bs-Latn-BA"/>
        </w:rPr>
      </w:pPr>
      <w:r w:rsidRPr="00D54390">
        <w:rPr>
          <w:noProof/>
          <w:sz w:val="24"/>
          <w:szCs w:val="24"/>
          <w:lang w:val="bs-Latn-BA"/>
        </w:rPr>
        <w:t xml:space="preserve">      (1) </w:t>
      </w:r>
      <w:r w:rsidR="00A356AA" w:rsidRPr="00D54390">
        <w:rPr>
          <w:noProof/>
          <w:sz w:val="24"/>
          <w:szCs w:val="24"/>
          <w:lang w:val="bs-Latn-BA"/>
        </w:rPr>
        <w:t>Nadležnosti školskog odbora u donošenju akata škole su:</w:t>
      </w:r>
    </w:p>
    <w:p w14:paraId="6E45CB77" w14:textId="441141D2" w:rsidR="00A356AA" w:rsidRPr="00D54390" w:rsidRDefault="00A356AA" w:rsidP="00531474">
      <w:pPr>
        <w:pStyle w:val="ListParagraph"/>
        <w:numPr>
          <w:ilvl w:val="1"/>
          <w:numId w:val="87"/>
        </w:numPr>
        <w:jc w:val="both"/>
        <w:rPr>
          <w:noProof/>
          <w:sz w:val="24"/>
          <w:szCs w:val="24"/>
          <w:lang w:val="bs-Latn-BA"/>
        </w:rPr>
      </w:pPr>
      <w:r w:rsidRPr="00D54390">
        <w:rPr>
          <w:noProof/>
          <w:sz w:val="24"/>
          <w:szCs w:val="24"/>
          <w:lang w:val="bs-Latn-BA"/>
        </w:rPr>
        <w:t>donošenje pravila škole,</w:t>
      </w:r>
    </w:p>
    <w:p w14:paraId="1891C3F9" w14:textId="23800625" w:rsidR="00A356AA" w:rsidRPr="00D54390" w:rsidRDefault="00A356AA" w:rsidP="00531474">
      <w:pPr>
        <w:pStyle w:val="ListParagraph"/>
        <w:numPr>
          <w:ilvl w:val="1"/>
          <w:numId w:val="87"/>
        </w:numPr>
        <w:jc w:val="both"/>
        <w:rPr>
          <w:noProof/>
          <w:sz w:val="24"/>
          <w:szCs w:val="24"/>
          <w:lang w:val="bs-Latn-BA"/>
        </w:rPr>
      </w:pPr>
      <w:r w:rsidRPr="00D54390">
        <w:rPr>
          <w:noProof/>
          <w:sz w:val="24"/>
          <w:szCs w:val="24"/>
          <w:lang w:val="bs-Latn-BA"/>
        </w:rPr>
        <w:t>donošenje godišnjeg programa rada škole za tekuću godinu i izvještaja o realizaciji godišnjeg programa rada za prethodnu godinu,</w:t>
      </w:r>
    </w:p>
    <w:p w14:paraId="4D847101" w14:textId="76D0418D" w:rsidR="00A356AA" w:rsidRPr="00D54390" w:rsidRDefault="00A356AA" w:rsidP="00531474">
      <w:pPr>
        <w:pStyle w:val="ListParagraph"/>
        <w:numPr>
          <w:ilvl w:val="1"/>
          <w:numId w:val="87"/>
        </w:numPr>
        <w:jc w:val="both"/>
        <w:rPr>
          <w:noProof/>
          <w:sz w:val="24"/>
          <w:szCs w:val="24"/>
          <w:lang w:val="bs-Latn-BA"/>
        </w:rPr>
      </w:pPr>
      <w:r w:rsidRPr="00D54390">
        <w:rPr>
          <w:noProof/>
          <w:sz w:val="24"/>
          <w:szCs w:val="24"/>
          <w:lang w:val="bs-Latn-BA"/>
        </w:rPr>
        <w:t>donošenje finansijskog plana i usvajanje godišnjeg obračuna,</w:t>
      </w:r>
    </w:p>
    <w:p w14:paraId="50B8AFBE" w14:textId="0FB182F7" w:rsidR="00A356AA" w:rsidRPr="00D54390" w:rsidRDefault="00A356AA" w:rsidP="00531474">
      <w:pPr>
        <w:pStyle w:val="ListParagraph"/>
        <w:numPr>
          <w:ilvl w:val="1"/>
          <w:numId w:val="87"/>
        </w:numPr>
        <w:jc w:val="both"/>
        <w:rPr>
          <w:noProof/>
          <w:sz w:val="24"/>
          <w:szCs w:val="24"/>
          <w:lang w:val="bs-Latn-BA"/>
        </w:rPr>
      </w:pPr>
      <w:r w:rsidRPr="00D54390">
        <w:rPr>
          <w:noProof/>
          <w:sz w:val="24"/>
          <w:szCs w:val="24"/>
          <w:lang w:val="bs-Latn-BA"/>
        </w:rPr>
        <w:t>donošenje općeg akta o unutrašnjoj organizaciji i sistematizaciji radnih mjesta, i drugih općih akata u skladu sa pozitivno pravnim propisima i</w:t>
      </w:r>
    </w:p>
    <w:p w14:paraId="490F3076" w14:textId="27F390CF" w:rsidR="00D54967" w:rsidRPr="00D54390" w:rsidRDefault="00A356AA" w:rsidP="00531474">
      <w:pPr>
        <w:pStyle w:val="ListParagraph"/>
        <w:numPr>
          <w:ilvl w:val="1"/>
          <w:numId w:val="87"/>
        </w:numPr>
        <w:jc w:val="both"/>
        <w:rPr>
          <w:noProof/>
          <w:sz w:val="24"/>
          <w:szCs w:val="24"/>
          <w:lang w:val="bs-Latn-BA"/>
        </w:rPr>
      </w:pPr>
      <w:r w:rsidRPr="00D54390">
        <w:rPr>
          <w:noProof/>
          <w:sz w:val="24"/>
          <w:szCs w:val="24"/>
          <w:lang w:val="bs-Latn-BA"/>
        </w:rPr>
        <w:t>donošenje programa rada i izvještaja o radu koji podnosi osnivaču.</w:t>
      </w:r>
    </w:p>
    <w:p w14:paraId="344089F3" w14:textId="76A7A7C2" w:rsidR="00D54967" w:rsidRPr="00D54390" w:rsidRDefault="00D54967" w:rsidP="00D54967">
      <w:pPr>
        <w:ind w:left="360"/>
        <w:jc w:val="both"/>
        <w:rPr>
          <w:noProof/>
          <w:sz w:val="24"/>
          <w:szCs w:val="24"/>
          <w:lang w:val="bs-Latn-BA"/>
        </w:rPr>
      </w:pPr>
      <w:r w:rsidRPr="00D54390">
        <w:rPr>
          <w:noProof/>
          <w:sz w:val="24"/>
          <w:szCs w:val="24"/>
          <w:lang w:val="bs-Latn-BA"/>
        </w:rPr>
        <w:t xml:space="preserve">(2) </w:t>
      </w:r>
      <w:r w:rsidR="00A356AA" w:rsidRPr="00D54390">
        <w:rPr>
          <w:noProof/>
          <w:sz w:val="24"/>
          <w:szCs w:val="24"/>
          <w:lang w:val="bs-Latn-BA"/>
        </w:rPr>
        <w:t>Školski odbor je nadležan za rješavanje o:</w:t>
      </w:r>
    </w:p>
    <w:p w14:paraId="45DBF731" w14:textId="6A4C2B81"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izboru, imenovanju i razrješenju direktora i pomoćnika direktora/voditelj dijela nastavnog procesa kao i zaključivanju ugovora o radu i prestanku rada direktora škole u skladu sa pravilnikom koji donosi ministar,</w:t>
      </w:r>
    </w:p>
    <w:p w14:paraId="7A60AF45" w14:textId="2A589E9C"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imenovanju komisija u skladu sa pozitivno-pravnim propisima,</w:t>
      </w:r>
    </w:p>
    <w:p w14:paraId="71EB86FC" w14:textId="64105744"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korištenju sredstava preko iznosa određenog pozitivno pravnim propisima,</w:t>
      </w:r>
    </w:p>
    <w:p w14:paraId="52ABCCFA" w14:textId="3B350999"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žalbi učenika, odnosno roditelja učenika na rješenje o izricanju odgojno-disciplinske mjere iz člana 94., stav (2), tač. d), e), f) i g) Zakona o odgoju i obrazovanju u osnovnoj i srednjoj školi u Kantonu Sarajevo,</w:t>
      </w:r>
    </w:p>
    <w:p w14:paraId="68BACAD2" w14:textId="6F161C88"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utvrđivanju prijedloga plana upisa učenika u prvi razred,</w:t>
      </w:r>
    </w:p>
    <w:p w14:paraId="691345C6" w14:textId="728BB3E9"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verificiranju konačne liste upisanih učenika u prvi razred,</w:t>
      </w:r>
    </w:p>
    <w:p w14:paraId="03469D60" w14:textId="03E99BBE"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žalbama i prigovorima kandidata po javnom konkursu za prijem radnika i</w:t>
      </w:r>
    </w:p>
    <w:p w14:paraId="26F230A2" w14:textId="5A614BD6" w:rsidR="00D54967"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žalbama i prigovorima koji se odnose na rad direktora škole.</w:t>
      </w:r>
    </w:p>
    <w:p w14:paraId="22D19544" w14:textId="23795653" w:rsidR="00A356AA" w:rsidRPr="00D54390" w:rsidRDefault="00D54967" w:rsidP="0060770B">
      <w:pPr>
        <w:ind w:left="360"/>
        <w:jc w:val="both"/>
        <w:rPr>
          <w:noProof/>
          <w:sz w:val="24"/>
          <w:szCs w:val="24"/>
          <w:lang w:val="bs-Latn-BA"/>
        </w:rPr>
      </w:pPr>
      <w:r w:rsidRPr="00D54390">
        <w:rPr>
          <w:noProof/>
          <w:sz w:val="24"/>
          <w:szCs w:val="24"/>
          <w:lang w:val="bs-Latn-BA"/>
        </w:rPr>
        <w:t xml:space="preserve">(3) </w:t>
      </w:r>
      <w:r w:rsidR="00A356AA" w:rsidRPr="00D54390">
        <w:rPr>
          <w:noProof/>
          <w:sz w:val="24"/>
          <w:szCs w:val="24"/>
          <w:lang w:val="bs-Latn-BA"/>
        </w:rPr>
        <w:t>Školski odbor je nadležan za odlučivanje u drugom st</w:t>
      </w:r>
      <w:r w:rsidR="007C1663" w:rsidRPr="00D54390">
        <w:rPr>
          <w:noProof/>
          <w:sz w:val="24"/>
          <w:szCs w:val="24"/>
          <w:lang w:val="bs-Latn-BA"/>
        </w:rPr>
        <w:t xml:space="preserve">epenu na odluke direktora škole </w:t>
      </w:r>
      <w:r w:rsidR="00A356AA" w:rsidRPr="00D54390">
        <w:rPr>
          <w:noProof/>
          <w:sz w:val="24"/>
          <w:szCs w:val="24"/>
          <w:lang w:val="bs-Latn-BA"/>
        </w:rPr>
        <w:t>na koje je dopuštena žalba ili prigovor.</w:t>
      </w:r>
    </w:p>
    <w:p w14:paraId="16863378" w14:textId="2CEA1446" w:rsidR="00A356AA" w:rsidRPr="00D54390" w:rsidRDefault="00A356AA" w:rsidP="00531474">
      <w:pPr>
        <w:pStyle w:val="ListParagraph"/>
        <w:numPr>
          <w:ilvl w:val="0"/>
          <w:numId w:val="82"/>
        </w:numPr>
        <w:jc w:val="both"/>
        <w:rPr>
          <w:noProof/>
          <w:sz w:val="24"/>
          <w:szCs w:val="24"/>
          <w:lang w:val="bs-Latn-BA"/>
        </w:rPr>
      </w:pPr>
      <w:r w:rsidRPr="00D54390">
        <w:rPr>
          <w:noProof/>
          <w:sz w:val="24"/>
          <w:szCs w:val="24"/>
          <w:lang w:val="bs-Latn-BA"/>
        </w:rPr>
        <w:t>Školski odbor, osim nadležnosti propisanih u st. (1), (2) i (3) ovog člana, obavlja i sljedeće:</w:t>
      </w:r>
    </w:p>
    <w:p w14:paraId="55C384B9" w14:textId="01D3EEF6"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razmatra prijedloge odluka, preporuke i prijedloge koje se upute školskom odboru i preduzima odgovarajuće mjere,</w:t>
      </w:r>
    </w:p>
    <w:p w14:paraId="2C6EC82F" w14:textId="0902B64A"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rješava sva pitanja odnosa s osnivačem,</w:t>
      </w:r>
    </w:p>
    <w:p w14:paraId="482FD256" w14:textId="70ED3BD7"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u prvom stepenu razmatra i odlučuje o pitanjima radnopravnog statusa direktora škole,</w:t>
      </w:r>
    </w:p>
    <w:p w14:paraId="70DF2D59" w14:textId="3D0E91DE"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prati, ocjenjuje i kontrolira rad direktora škole,</w:t>
      </w:r>
    </w:p>
    <w:p w14:paraId="508887EF" w14:textId="479AD440"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u vanrednim situacijama kada je direktor privremeno spriječen da obavlja poslove iz nadležnosti direktora, uz saglasnost Ministarstva, ovlašćuje nastavnika ili stručnog saradnika koji ispunjava uslove za direktora koji će, pored svojih poslova, obavljati i poslove i radne zadatke direktora, sve dok traje ta spriječenost,</w:t>
      </w:r>
    </w:p>
    <w:p w14:paraId="7499B02D" w14:textId="13033A66"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lastRenderedPageBreak/>
        <w:t>donosi plan kadrovskih potreba u osnovnoj školi i srednjoj školi za petogodišnji period,</w:t>
      </w:r>
    </w:p>
    <w:p w14:paraId="33B5820B" w14:textId="6B8E967F"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utvrđuje konačnu listu radnika koji su djelomično ili potpuno ostali bez radnih zadataka,</w:t>
      </w:r>
    </w:p>
    <w:p w14:paraId="2ABA671A" w14:textId="0E9A0682"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na osnovu saglasnosti Ministarstva, na prijedlog direktora, donosi odluku o raspisivanju konkursa za prijem radnika,</w:t>
      </w:r>
    </w:p>
    <w:p w14:paraId="6E96F394" w14:textId="636AEB8D"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na prijedlog direktora donosi odluku o raspisivanju konkursa/oglasa za prijem pripravnika i</w:t>
      </w:r>
    </w:p>
    <w:p w14:paraId="4142CF0C" w14:textId="01CEB6F9" w:rsidR="00A356AA" w:rsidRPr="00D54390" w:rsidRDefault="00A356AA" w:rsidP="00531474">
      <w:pPr>
        <w:pStyle w:val="ListParagraph"/>
        <w:numPr>
          <w:ilvl w:val="1"/>
          <w:numId w:val="82"/>
        </w:numPr>
        <w:jc w:val="both"/>
        <w:rPr>
          <w:noProof/>
          <w:sz w:val="24"/>
          <w:szCs w:val="24"/>
          <w:lang w:val="bs-Latn-BA"/>
        </w:rPr>
      </w:pPr>
      <w:r w:rsidRPr="00D54390">
        <w:rPr>
          <w:noProof/>
          <w:sz w:val="24"/>
          <w:szCs w:val="24"/>
          <w:lang w:val="bs-Latn-BA"/>
        </w:rPr>
        <w:t>vrši i druge poslove u skladu sa pozitivno pravnim propisima i pravilima škole.</w:t>
      </w:r>
    </w:p>
    <w:p w14:paraId="018F91AA" w14:textId="708FF4D8" w:rsidR="008619CB" w:rsidRPr="00D54390" w:rsidRDefault="00A356AA" w:rsidP="00531474">
      <w:pPr>
        <w:pStyle w:val="ListParagraph"/>
        <w:numPr>
          <w:ilvl w:val="0"/>
          <w:numId w:val="82"/>
        </w:numPr>
        <w:jc w:val="both"/>
        <w:rPr>
          <w:noProof/>
          <w:sz w:val="24"/>
          <w:szCs w:val="24"/>
          <w:lang w:val="bs-Latn-BA"/>
        </w:rPr>
      </w:pPr>
      <w:r w:rsidRPr="00D54390">
        <w:rPr>
          <w:noProof/>
          <w:sz w:val="24"/>
          <w:szCs w:val="24"/>
          <w:lang w:val="bs-Latn-BA"/>
        </w:rPr>
        <w:t>Predsjednik i članovi školskog odbora odgovorni su za zakonitost rada školskog odbora.</w:t>
      </w:r>
    </w:p>
    <w:p w14:paraId="7BD3C7F3" w14:textId="77777777" w:rsidR="008619CB" w:rsidRPr="00D54390" w:rsidRDefault="008619CB" w:rsidP="00406176">
      <w:pPr>
        <w:contextualSpacing/>
        <w:rPr>
          <w:b/>
          <w:noProof/>
          <w:sz w:val="24"/>
          <w:szCs w:val="24"/>
          <w:lang w:val="bs-Latn-BA"/>
        </w:rPr>
      </w:pPr>
    </w:p>
    <w:p w14:paraId="3178E147" w14:textId="15EB1A02" w:rsidR="00510C8E" w:rsidRPr="00D54390" w:rsidRDefault="00D96037" w:rsidP="006A21AD">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9</w:t>
      </w:r>
      <w:r w:rsidR="0089790D" w:rsidRPr="00D54390">
        <w:rPr>
          <w:b/>
          <w:noProof/>
          <w:sz w:val="24"/>
          <w:szCs w:val="24"/>
          <w:lang w:val="bs-Latn-BA"/>
        </w:rPr>
        <w:t>2</w:t>
      </w:r>
      <w:r w:rsidR="00510C8E" w:rsidRPr="00D54390">
        <w:rPr>
          <w:b/>
          <w:noProof/>
          <w:sz w:val="24"/>
          <w:szCs w:val="24"/>
          <w:lang w:val="bs-Latn-BA"/>
        </w:rPr>
        <w:t>.</w:t>
      </w:r>
    </w:p>
    <w:p w14:paraId="56EDB0E6" w14:textId="359E7162" w:rsidR="00D9307A" w:rsidRPr="00D54390" w:rsidRDefault="00F67847" w:rsidP="00DD54FE">
      <w:pPr>
        <w:contextualSpacing/>
        <w:jc w:val="center"/>
        <w:rPr>
          <w:b/>
          <w:noProof/>
          <w:sz w:val="24"/>
          <w:szCs w:val="24"/>
          <w:lang w:val="bs-Latn-BA"/>
        </w:rPr>
      </w:pPr>
      <w:r w:rsidRPr="00D54390">
        <w:rPr>
          <w:b/>
          <w:noProof/>
          <w:sz w:val="24"/>
          <w:szCs w:val="24"/>
          <w:lang w:val="bs-Latn-BA"/>
        </w:rPr>
        <w:t>(Način rada i donošenje odluka)</w:t>
      </w:r>
    </w:p>
    <w:p w14:paraId="4C433264" w14:textId="53F4D384"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Obavljanje dužnosti člana školskog odbora je dobrovoljno i bez naknade.</w:t>
      </w:r>
    </w:p>
    <w:p w14:paraId="606F657D" w14:textId="0543F3BA"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Način rada školskog odbora regulira se poslovnikom o radu.</w:t>
      </w:r>
    </w:p>
    <w:p w14:paraId="7A6380FD" w14:textId="5537EA40"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Poslovnik iz stava (2) ovog člana donosi školski odbor najkasnije 30 dana od održavanja prvog sastanka.</w:t>
      </w:r>
    </w:p>
    <w:p w14:paraId="1A083F8E" w14:textId="6A2F10D5"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Sve odluke školskog odbora donose se na sjednicama odbora na način da se o njima glasa javno ili tajno što se preciznije uređuje Poslovnikom o radu.</w:t>
      </w:r>
    </w:p>
    <w:p w14:paraId="0DC4CE06" w14:textId="78D2BB69"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Odluke školskog odbora valjane su ako za njih glasa većina od ukupnog broja članova.</w:t>
      </w:r>
    </w:p>
    <w:p w14:paraId="44A70C54" w14:textId="15E7D84D"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Ministarstvo može poništiti, staviti van snage, odnosno obustaviti od izvršenja odluku školskog odbora, ako je protivna zakonu, podzakonskim i provedbenim aktima i pravilima škole, i o tome obavijestiti u roku od sedam dana od dana donošenja odluke, direktora i školski odbor.</w:t>
      </w:r>
    </w:p>
    <w:p w14:paraId="68A9347B" w14:textId="768B59A7"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Direktor škole je obavezan odmah obavijestiti Ministarstvo o odluci školskog odbora za koju smatra da je suprotna zakonu, odnosno koja može nanijeti materijalnu štetu školi.</w:t>
      </w:r>
    </w:p>
    <w:p w14:paraId="7F043B7E" w14:textId="465008D1"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Odluke, zaključci i stavovi školskog odbora se objavljuju javno, putem oglasne ploče, odmah, a najkasnije tri dana nakon okončanja sjednice na kojoj su doneseni. U slučaju da je školski odbor odluku, odnosno zaključak, donio na pisani zahtjev trećeg lica, iste je obavezan dostaviti u pisanoj formi podnosiocu zahtjeva.</w:t>
      </w:r>
    </w:p>
    <w:p w14:paraId="11C0651E" w14:textId="1AA6209B"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Član školskog odbora koji se ne slaže sa donesenom odlukom može tražiti da se u zapisnik unese njegovo izdvojeno mišljenje.</w:t>
      </w:r>
    </w:p>
    <w:p w14:paraId="542742E2" w14:textId="41101133"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U slučaju da članovi školskog odbora prilikom donošenja odluka (glasanja), koje su neophodne za funkcionisanje škole, odnosno kojima se onemogućava rad škole, dva puta glasaju 2:2 ili da prilikom glasanja ne postoji većina od ukupnog broja glasova članova, školski odbor je dužan dostaviti Ministarstvu obrazloženje o nedonošenju navedenih odluka sa dokazima o postupanju po istom.</w:t>
      </w:r>
    </w:p>
    <w:p w14:paraId="35ACAA10" w14:textId="19E4C660" w:rsidR="00282B5B"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Članovi školskog odbora mogu djelovati samo kao kolektivni organ i nemaju nadležnost za donošenje odluka van sjednica školskog odbora.</w:t>
      </w:r>
    </w:p>
    <w:p w14:paraId="486FCF9C" w14:textId="6BD75300" w:rsidR="00510C8E" w:rsidRPr="00D54390" w:rsidRDefault="00282B5B" w:rsidP="00531474">
      <w:pPr>
        <w:pStyle w:val="ListParagraph"/>
        <w:numPr>
          <w:ilvl w:val="0"/>
          <w:numId w:val="90"/>
        </w:numPr>
        <w:jc w:val="both"/>
        <w:rPr>
          <w:noProof/>
          <w:sz w:val="24"/>
          <w:szCs w:val="24"/>
          <w:lang w:val="bs-Latn-BA"/>
        </w:rPr>
      </w:pPr>
      <w:r w:rsidRPr="00D54390">
        <w:rPr>
          <w:noProof/>
          <w:sz w:val="24"/>
          <w:szCs w:val="24"/>
          <w:lang w:val="bs-Latn-BA"/>
        </w:rPr>
        <w:t>U slučaju neopravdanog nedolaska člana školskog odbora na najmanje tri uzastopne sjednice, na kojima se razmatra ista tačka dnevnog reda, školski odbor pokreće inicijativu za smjenu tog člana.</w:t>
      </w:r>
    </w:p>
    <w:p w14:paraId="047C820C" w14:textId="77777777" w:rsidR="00510C8E" w:rsidRPr="00D54390" w:rsidRDefault="00510C8E" w:rsidP="005D592F">
      <w:pPr>
        <w:contextualSpacing/>
        <w:rPr>
          <w:noProof/>
          <w:sz w:val="24"/>
          <w:szCs w:val="24"/>
          <w:lang w:val="bs-Latn-BA"/>
        </w:rPr>
      </w:pPr>
    </w:p>
    <w:p w14:paraId="3795A8D4" w14:textId="28D911B0" w:rsidR="00510C8E" w:rsidRPr="00D54390" w:rsidRDefault="000E0200" w:rsidP="005D592F">
      <w:pPr>
        <w:contextualSpacing/>
        <w:jc w:val="center"/>
        <w:rPr>
          <w:b/>
          <w:noProof/>
          <w:sz w:val="24"/>
          <w:szCs w:val="24"/>
          <w:lang w:val="bs-Latn-BA"/>
        </w:rPr>
      </w:pPr>
      <w:r w:rsidRPr="00D54390">
        <w:rPr>
          <w:b/>
          <w:noProof/>
          <w:sz w:val="24"/>
          <w:szCs w:val="24"/>
          <w:lang w:val="bs-Latn-BA"/>
        </w:rPr>
        <w:t xml:space="preserve">Član </w:t>
      </w:r>
      <w:r w:rsidR="00BA15BF" w:rsidRPr="00D54390">
        <w:rPr>
          <w:b/>
          <w:noProof/>
          <w:sz w:val="24"/>
          <w:szCs w:val="24"/>
          <w:lang w:val="bs-Latn-BA"/>
        </w:rPr>
        <w:t>9</w:t>
      </w:r>
      <w:r w:rsidR="0089790D" w:rsidRPr="00D54390">
        <w:rPr>
          <w:b/>
          <w:noProof/>
          <w:sz w:val="24"/>
          <w:szCs w:val="24"/>
          <w:lang w:val="bs-Latn-BA"/>
        </w:rPr>
        <w:t>3</w:t>
      </w:r>
      <w:r w:rsidR="00510C8E" w:rsidRPr="00D54390">
        <w:rPr>
          <w:b/>
          <w:noProof/>
          <w:sz w:val="24"/>
          <w:szCs w:val="24"/>
          <w:lang w:val="bs-Latn-BA"/>
        </w:rPr>
        <w:t>.</w:t>
      </w:r>
    </w:p>
    <w:p w14:paraId="10D08EB8" w14:textId="1A708EBA" w:rsidR="00510C8E" w:rsidRPr="00D54390" w:rsidRDefault="00F67847" w:rsidP="00DD54FE">
      <w:pPr>
        <w:contextualSpacing/>
        <w:jc w:val="center"/>
        <w:rPr>
          <w:b/>
          <w:noProof/>
          <w:sz w:val="24"/>
          <w:szCs w:val="24"/>
          <w:lang w:val="bs-Latn-BA"/>
        </w:rPr>
      </w:pPr>
      <w:r w:rsidRPr="00D54390">
        <w:rPr>
          <w:b/>
          <w:noProof/>
          <w:sz w:val="24"/>
          <w:szCs w:val="24"/>
          <w:lang w:val="bs-Latn-BA"/>
        </w:rPr>
        <w:t>(Organ rukovođenja)</w:t>
      </w:r>
    </w:p>
    <w:p w14:paraId="1542C947" w14:textId="06E23293" w:rsidR="00282B5B" w:rsidRPr="00D54390" w:rsidRDefault="00282B5B" w:rsidP="00531474">
      <w:pPr>
        <w:pStyle w:val="ListParagraph"/>
        <w:numPr>
          <w:ilvl w:val="0"/>
          <w:numId w:val="91"/>
        </w:numPr>
        <w:tabs>
          <w:tab w:val="left" w:pos="3916"/>
          <w:tab w:val="center" w:pos="4536"/>
        </w:tabs>
        <w:rPr>
          <w:noProof/>
          <w:sz w:val="24"/>
          <w:szCs w:val="24"/>
          <w:lang w:val="bs-Latn-BA"/>
        </w:rPr>
      </w:pPr>
      <w:r w:rsidRPr="00D54390">
        <w:rPr>
          <w:noProof/>
          <w:sz w:val="24"/>
          <w:szCs w:val="24"/>
          <w:lang w:val="bs-Latn-BA"/>
        </w:rPr>
        <w:t>Direktor je organ rukovođenja u školi.</w:t>
      </w:r>
    </w:p>
    <w:p w14:paraId="611CAB8E" w14:textId="22495A98" w:rsidR="00282B5B" w:rsidRPr="00D54390" w:rsidRDefault="00282B5B" w:rsidP="00531474">
      <w:pPr>
        <w:pStyle w:val="ListParagraph"/>
        <w:numPr>
          <w:ilvl w:val="0"/>
          <w:numId w:val="91"/>
        </w:numPr>
        <w:tabs>
          <w:tab w:val="left" w:pos="3916"/>
          <w:tab w:val="center" w:pos="4536"/>
        </w:tabs>
        <w:jc w:val="both"/>
        <w:rPr>
          <w:noProof/>
          <w:sz w:val="24"/>
          <w:szCs w:val="24"/>
          <w:lang w:val="bs-Latn-BA"/>
        </w:rPr>
      </w:pPr>
      <w:r w:rsidRPr="00D54390">
        <w:rPr>
          <w:noProof/>
          <w:sz w:val="24"/>
          <w:szCs w:val="24"/>
          <w:lang w:val="bs-Latn-BA"/>
        </w:rPr>
        <w:t>Direktora škole bira i imenuje školski odbor, na osnovu objavljenog javnog konkursa, uz prethodnu saglasnost Vlade Kantona.</w:t>
      </w:r>
    </w:p>
    <w:p w14:paraId="083E2F59" w14:textId="36FE7C37" w:rsidR="00282B5B" w:rsidRPr="00D54390" w:rsidRDefault="00282B5B" w:rsidP="00531474">
      <w:pPr>
        <w:pStyle w:val="ListParagraph"/>
        <w:numPr>
          <w:ilvl w:val="0"/>
          <w:numId w:val="91"/>
        </w:numPr>
        <w:tabs>
          <w:tab w:val="left" w:pos="3916"/>
          <w:tab w:val="center" w:pos="4536"/>
        </w:tabs>
        <w:rPr>
          <w:noProof/>
          <w:sz w:val="24"/>
          <w:szCs w:val="24"/>
          <w:lang w:val="bs-Latn-BA"/>
        </w:rPr>
      </w:pPr>
      <w:r w:rsidRPr="00D54390">
        <w:rPr>
          <w:noProof/>
          <w:sz w:val="24"/>
          <w:szCs w:val="24"/>
          <w:lang w:val="bs-Latn-BA"/>
        </w:rPr>
        <w:t>Ukoliko Vlada u roku od 60 dana od dana dostavljanja zahtjeva za davanje saglasnosti ne odluči o podnesenom zahtjevu, smatrat će se da je data saglasnost za predloženog kandidata.</w:t>
      </w:r>
    </w:p>
    <w:p w14:paraId="1047A518" w14:textId="46DE0EB9" w:rsidR="006A21AD" w:rsidRPr="00D54390" w:rsidRDefault="00282B5B" w:rsidP="0060770B">
      <w:pPr>
        <w:pStyle w:val="ListParagraph"/>
        <w:numPr>
          <w:ilvl w:val="0"/>
          <w:numId w:val="91"/>
        </w:numPr>
        <w:tabs>
          <w:tab w:val="left" w:pos="3916"/>
          <w:tab w:val="center" w:pos="4536"/>
        </w:tabs>
        <w:rPr>
          <w:noProof/>
          <w:sz w:val="24"/>
          <w:szCs w:val="24"/>
          <w:lang w:val="bs-Latn-BA"/>
        </w:rPr>
      </w:pPr>
      <w:r w:rsidRPr="00D54390">
        <w:rPr>
          <w:noProof/>
          <w:sz w:val="24"/>
          <w:szCs w:val="24"/>
          <w:lang w:val="bs-Latn-BA"/>
        </w:rPr>
        <w:t>Na osnovu prijedloga Instituta, ministar donosi pravilnik u vezi sa licenciranjem, izborom, razrješenjem, suspenzijom, nadležnostima, radom, pravima i obavezama direktora škole kao javne ustanove.</w:t>
      </w:r>
    </w:p>
    <w:p w14:paraId="6F5CD23F" w14:textId="1A5C9D43" w:rsidR="00510C8E" w:rsidRPr="00D54390" w:rsidRDefault="00D96037" w:rsidP="005D592F">
      <w:pPr>
        <w:tabs>
          <w:tab w:val="left" w:pos="3916"/>
          <w:tab w:val="center" w:pos="4536"/>
        </w:tabs>
        <w:contextualSpacing/>
        <w:jc w:val="center"/>
        <w:rPr>
          <w:b/>
          <w:noProof/>
          <w:sz w:val="24"/>
          <w:szCs w:val="24"/>
          <w:lang w:val="bs-Latn-BA"/>
        </w:rPr>
      </w:pPr>
      <w:r w:rsidRPr="00D54390">
        <w:rPr>
          <w:b/>
          <w:noProof/>
          <w:sz w:val="24"/>
          <w:szCs w:val="24"/>
          <w:lang w:val="bs-Latn-BA"/>
        </w:rPr>
        <w:lastRenderedPageBreak/>
        <w:t xml:space="preserve">Član </w:t>
      </w:r>
      <w:r w:rsidR="000B785E" w:rsidRPr="00D54390">
        <w:rPr>
          <w:b/>
          <w:noProof/>
          <w:sz w:val="24"/>
          <w:szCs w:val="24"/>
          <w:lang w:val="bs-Latn-BA"/>
        </w:rPr>
        <w:t>9</w:t>
      </w:r>
      <w:r w:rsidR="0089790D" w:rsidRPr="00D54390">
        <w:rPr>
          <w:b/>
          <w:noProof/>
          <w:sz w:val="24"/>
          <w:szCs w:val="24"/>
          <w:lang w:val="bs-Latn-BA"/>
        </w:rPr>
        <w:t>4</w:t>
      </w:r>
      <w:r w:rsidR="00510C8E" w:rsidRPr="00D54390">
        <w:rPr>
          <w:b/>
          <w:noProof/>
          <w:sz w:val="24"/>
          <w:szCs w:val="24"/>
          <w:lang w:val="bs-Latn-BA"/>
        </w:rPr>
        <w:t>.</w:t>
      </w:r>
    </w:p>
    <w:p w14:paraId="174F2A22" w14:textId="6B202C0A" w:rsidR="0063224F" w:rsidRPr="00D54390" w:rsidRDefault="00F67847" w:rsidP="00DD54FE">
      <w:pPr>
        <w:contextualSpacing/>
        <w:jc w:val="center"/>
        <w:rPr>
          <w:b/>
          <w:noProof/>
          <w:sz w:val="24"/>
          <w:szCs w:val="24"/>
          <w:lang w:val="bs-Latn-BA"/>
        </w:rPr>
      </w:pPr>
      <w:r w:rsidRPr="00D54390">
        <w:rPr>
          <w:b/>
          <w:noProof/>
          <w:sz w:val="24"/>
          <w:szCs w:val="24"/>
          <w:lang w:val="bs-Latn-BA"/>
        </w:rPr>
        <w:t>(Mandat</w:t>
      </w:r>
      <w:r w:rsidR="00967FB5" w:rsidRPr="00D54390">
        <w:rPr>
          <w:b/>
          <w:noProof/>
          <w:sz w:val="24"/>
          <w:szCs w:val="24"/>
          <w:lang w:val="bs-Latn-BA"/>
        </w:rPr>
        <w:t xml:space="preserve"> direktora/direktorice</w:t>
      </w:r>
      <w:r w:rsidRPr="00D54390">
        <w:rPr>
          <w:b/>
          <w:noProof/>
          <w:sz w:val="24"/>
          <w:szCs w:val="24"/>
          <w:lang w:val="bs-Latn-BA"/>
        </w:rPr>
        <w:t>)</w:t>
      </w:r>
    </w:p>
    <w:p w14:paraId="7FA60ACE" w14:textId="5DB10332" w:rsidR="008619CB" w:rsidRPr="00D54390" w:rsidRDefault="0063224F" w:rsidP="000E1E40">
      <w:pPr>
        <w:pStyle w:val="ListParagraph"/>
        <w:jc w:val="both"/>
        <w:rPr>
          <w:noProof/>
          <w:sz w:val="24"/>
          <w:szCs w:val="24"/>
          <w:lang w:val="bs-Latn-BA"/>
        </w:rPr>
      </w:pPr>
      <w:r w:rsidRPr="00D54390">
        <w:rPr>
          <w:noProof/>
          <w:sz w:val="24"/>
          <w:szCs w:val="24"/>
          <w:lang w:val="bs-Latn-BA"/>
        </w:rPr>
        <w:t>Direktor škole se imenuje na period od četiri godine sa mogućnošću ponovnog izbora, uz ograničenje od najviše dva uzastopna mandata u istoj školi.</w:t>
      </w:r>
    </w:p>
    <w:p w14:paraId="1FF9889C" w14:textId="77777777" w:rsidR="008619CB" w:rsidRPr="00D54390" w:rsidRDefault="008619CB" w:rsidP="00406176">
      <w:pPr>
        <w:contextualSpacing/>
        <w:jc w:val="both"/>
        <w:rPr>
          <w:noProof/>
          <w:sz w:val="24"/>
          <w:szCs w:val="24"/>
          <w:lang w:val="bs-Latn-BA"/>
        </w:rPr>
      </w:pPr>
    </w:p>
    <w:p w14:paraId="7B96A565" w14:textId="066DDCF2" w:rsidR="00510C8E" w:rsidRPr="00D54390" w:rsidRDefault="000B785E" w:rsidP="005D592F">
      <w:pPr>
        <w:contextualSpacing/>
        <w:jc w:val="center"/>
        <w:rPr>
          <w:b/>
          <w:noProof/>
          <w:sz w:val="24"/>
          <w:szCs w:val="24"/>
          <w:lang w:val="bs-Latn-BA"/>
        </w:rPr>
      </w:pPr>
      <w:r w:rsidRPr="00D54390">
        <w:rPr>
          <w:b/>
          <w:noProof/>
          <w:sz w:val="24"/>
          <w:szCs w:val="24"/>
          <w:lang w:val="bs-Latn-BA"/>
        </w:rPr>
        <w:t>Član 9</w:t>
      </w:r>
      <w:r w:rsidR="0089790D" w:rsidRPr="00D54390">
        <w:rPr>
          <w:b/>
          <w:noProof/>
          <w:sz w:val="24"/>
          <w:szCs w:val="24"/>
          <w:lang w:val="bs-Latn-BA"/>
        </w:rPr>
        <w:t>5</w:t>
      </w:r>
      <w:r w:rsidR="00510C8E" w:rsidRPr="00D54390">
        <w:rPr>
          <w:b/>
          <w:noProof/>
          <w:sz w:val="24"/>
          <w:szCs w:val="24"/>
          <w:lang w:val="bs-Latn-BA"/>
        </w:rPr>
        <w:t>.</w:t>
      </w:r>
    </w:p>
    <w:p w14:paraId="3A2DE856" w14:textId="76B5B0AF" w:rsidR="006D6C06" w:rsidRPr="00D54390" w:rsidRDefault="00287B20" w:rsidP="00DD54FE">
      <w:pPr>
        <w:contextualSpacing/>
        <w:jc w:val="center"/>
        <w:rPr>
          <w:b/>
          <w:noProof/>
          <w:sz w:val="24"/>
          <w:szCs w:val="24"/>
          <w:lang w:val="bs-Latn-BA"/>
        </w:rPr>
      </w:pPr>
      <w:r w:rsidRPr="00D54390">
        <w:rPr>
          <w:b/>
          <w:noProof/>
          <w:sz w:val="24"/>
          <w:szCs w:val="24"/>
          <w:lang w:val="bs-Latn-BA"/>
        </w:rPr>
        <w:t>(</w:t>
      </w:r>
      <w:r w:rsidR="0063224F" w:rsidRPr="00D54390">
        <w:rPr>
          <w:b/>
          <w:noProof/>
          <w:sz w:val="24"/>
          <w:szCs w:val="24"/>
          <w:lang w:val="bs-Latn-BA"/>
        </w:rPr>
        <w:t xml:space="preserve">Uslovi </w:t>
      </w:r>
      <w:r w:rsidRPr="00D54390">
        <w:rPr>
          <w:b/>
          <w:noProof/>
          <w:sz w:val="24"/>
          <w:szCs w:val="24"/>
          <w:lang w:val="bs-Latn-BA"/>
        </w:rPr>
        <w:t>za imenovanje)</w:t>
      </w:r>
    </w:p>
    <w:p w14:paraId="5DEE3D80" w14:textId="6B858779" w:rsidR="006D6C06"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Za direktora škole može biti imenovano lice koje, osim općih ispunjava i sljedeće uslove:</w:t>
      </w:r>
    </w:p>
    <w:p w14:paraId="6108B9FA" w14:textId="73466448" w:rsidR="006D6C06"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da u pogledu stručne spreme ispunjava uslove za radna mjesta u školi u kojoj konkuriše, a kako slijedi: nastavnik, pedagog, pedagog-psiholog, psiholog, a u centru i stručni saradnik koji je u neposrednom radu sa učenicima;</w:t>
      </w:r>
    </w:p>
    <w:p w14:paraId="1EC952E4" w14:textId="6A9001E0" w:rsidR="006D6C06"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da ima najmanje osam godina radnog staža a od toga ukupno najmanje pet godina radnog staža na poslovima radnih mjesta iz tačke a) ovog stava ili na rukovodnim poslovima u školi (poslovi direktora ili pomoćnika direktora/voditelja dijela nastavnog procesa),</w:t>
      </w:r>
    </w:p>
    <w:p w14:paraId="701B170D" w14:textId="4EFACA79" w:rsidR="006D6C06"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da ima najmanje visoku stručnu spremu ili najmanje završen I ciklus bolonjskog visokoobrazovnog procesa sa 240 ECTS bodova,</w:t>
      </w:r>
    </w:p>
    <w:p w14:paraId="53DBE516" w14:textId="5493387D" w:rsidR="006D6C06"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da ima najmanje stručno zvanje mentora,</w:t>
      </w:r>
    </w:p>
    <w:p w14:paraId="63F7703E" w14:textId="3F08080D" w:rsidR="006D6C06"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da posjeduje licencu/certifikat za obavljanje poslova direktora koju izdaje Institut,</w:t>
      </w:r>
    </w:p>
    <w:p w14:paraId="75B65239" w14:textId="2E62BDBC" w:rsidR="0060770B" w:rsidRPr="00D54390" w:rsidRDefault="006D6C06" w:rsidP="00531474">
      <w:pPr>
        <w:pStyle w:val="ListParagraph"/>
        <w:numPr>
          <w:ilvl w:val="0"/>
          <w:numId w:val="93"/>
        </w:numPr>
        <w:jc w:val="both"/>
        <w:rPr>
          <w:noProof/>
          <w:sz w:val="24"/>
          <w:szCs w:val="24"/>
          <w:lang w:val="bs-Latn-BA"/>
        </w:rPr>
      </w:pPr>
      <w:r w:rsidRPr="00D54390">
        <w:rPr>
          <w:noProof/>
          <w:sz w:val="24"/>
          <w:szCs w:val="24"/>
          <w:lang w:val="bs-Latn-BA"/>
        </w:rPr>
        <w:t>i druge posebne uslove propisane pravilnikom u vezi sa licenciranjem, izborom, razrješenjem, suspenzijom, nadležnostima, radom, pravima i obavezama direktora škole kao javne ustanove.</w:t>
      </w:r>
    </w:p>
    <w:p w14:paraId="2B7DA80E" w14:textId="71C10791" w:rsidR="00E4341A"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Za direktora škole ne može ponovo biti izabrano lice koje je u istoj školi birano četiri puta na poziciju direktora ili pomoćnika direktora/voditelja dijela nastavnog procesa.</w:t>
      </w:r>
    </w:p>
    <w:p w14:paraId="62C47135" w14:textId="5A76BE45" w:rsidR="006D6C06"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Za direktora i pomoćnika direktora/voditelja dijela nastavnog procesa ne može biti imenovano lice koje ima smetnje za imenovanje i obavljanje funkcije u skladu sa Zakonom o sukobu interesa u organima vlasti u Federaciji Bosne i Hercegovine ("</w:t>
      </w:r>
      <w:r w:rsidR="0089790D" w:rsidRPr="00D54390">
        <w:rPr>
          <w:noProof/>
          <w:sz w:val="24"/>
          <w:szCs w:val="24"/>
          <w:lang w:val="bs-Latn-BA"/>
        </w:rPr>
        <w:t xml:space="preserve">Službene novine Federacije BiH", broj: </w:t>
      </w:r>
      <w:r w:rsidRPr="00D54390">
        <w:rPr>
          <w:noProof/>
          <w:sz w:val="24"/>
          <w:szCs w:val="24"/>
          <w:lang w:val="bs-Latn-BA"/>
        </w:rPr>
        <w:t>70/08) i Zakonom o ministarskim, vladinim i drugim imenovanjima Federacije Bosne i Hercegovine ("</w:t>
      </w:r>
      <w:r w:rsidR="0089790D" w:rsidRPr="00D54390">
        <w:rPr>
          <w:noProof/>
          <w:sz w:val="24"/>
          <w:szCs w:val="24"/>
          <w:lang w:val="bs-Latn-BA"/>
        </w:rPr>
        <w:t>Službene novine Federacije BiH", broj:</w:t>
      </w:r>
      <w:r w:rsidRPr="00D54390">
        <w:rPr>
          <w:noProof/>
          <w:sz w:val="24"/>
          <w:szCs w:val="24"/>
          <w:lang w:val="bs-Latn-BA"/>
        </w:rPr>
        <w:t xml:space="preserve"> 12/03, 34/03 i 65/13) kao ni lice koje ima smetnje za imenovanje i obavljanje funkcije u skladu sa Zakonom o prevenciji i suzbijanju korupcije u Kantonu Sarajevo ("Službene novine Kantona Sarajevo", br. 35/22, 44/22-Ispravka i 52/22-Ispravka).</w:t>
      </w:r>
    </w:p>
    <w:p w14:paraId="02C1F501" w14:textId="229EEA19" w:rsidR="006D6C06"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Za direktora i pomoćnika direktora/voditelja dijela nastavnog procesa ne može biti imenovano lice protiv kojeg je potvrđena optužnica ili izrečena pravosnažna presuda ili mjera za jedno ili više krivičnih djela za koja se odredbama Krivičnog zakona Federacije Bosne i Hercegovine može izreći kazna zatvora u trajanju od tri mjeseca i više.</w:t>
      </w:r>
    </w:p>
    <w:p w14:paraId="577E71C9" w14:textId="6B7B29C2" w:rsidR="006D6C06"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Za direktora i pomoćnika direktora/voditelja dijela nastavnog procesa ne može biti imenovano lice za koje se utvrdi da je alkoholičar, ovisnik o narkoticima, ili da boluje od duševne bolesti.</w:t>
      </w:r>
    </w:p>
    <w:p w14:paraId="34DDBB51" w14:textId="691E786B" w:rsidR="00F67847" w:rsidRPr="00D54390" w:rsidRDefault="006D6C06" w:rsidP="00531474">
      <w:pPr>
        <w:pStyle w:val="ListParagraph"/>
        <w:numPr>
          <w:ilvl w:val="0"/>
          <w:numId w:val="92"/>
        </w:numPr>
        <w:jc w:val="both"/>
        <w:rPr>
          <w:noProof/>
          <w:sz w:val="24"/>
          <w:szCs w:val="24"/>
          <w:lang w:val="bs-Latn-BA"/>
        </w:rPr>
      </w:pPr>
      <w:r w:rsidRPr="00D54390">
        <w:rPr>
          <w:noProof/>
          <w:sz w:val="24"/>
          <w:szCs w:val="24"/>
          <w:lang w:val="bs-Latn-BA"/>
        </w:rPr>
        <w:t>Direktora škole kao ustanove imenuje i razrješava školski odbor na osnovu ovih Pravila, bez ograničenja u pogledu broja mandata i trajanja mandata.</w:t>
      </w:r>
    </w:p>
    <w:p w14:paraId="26B2124C" w14:textId="77777777" w:rsidR="006A21AD" w:rsidRPr="00D54390" w:rsidRDefault="006A21AD" w:rsidP="005D592F">
      <w:pPr>
        <w:contextualSpacing/>
        <w:jc w:val="center"/>
        <w:rPr>
          <w:b/>
          <w:noProof/>
          <w:sz w:val="24"/>
          <w:szCs w:val="24"/>
          <w:lang w:val="bs-Latn-BA"/>
        </w:rPr>
      </w:pPr>
    </w:p>
    <w:p w14:paraId="3DEB5845" w14:textId="695CDA4F" w:rsidR="006B2107" w:rsidRPr="00D54390" w:rsidRDefault="006B2107" w:rsidP="006B2107">
      <w:pPr>
        <w:contextualSpacing/>
        <w:jc w:val="center"/>
        <w:rPr>
          <w:b/>
          <w:noProof/>
          <w:sz w:val="24"/>
          <w:szCs w:val="24"/>
          <w:lang w:val="bs-Latn-BA"/>
        </w:rPr>
      </w:pPr>
      <w:r w:rsidRPr="00D54390">
        <w:rPr>
          <w:b/>
          <w:noProof/>
          <w:sz w:val="24"/>
          <w:szCs w:val="24"/>
          <w:lang w:val="bs-Latn-BA"/>
        </w:rPr>
        <w:t>Član 9</w:t>
      </w:r>
      <w:r w:rsidR="0089790D" w:rsidRPr="00D54390">
        <w:rPr>
          <w:b/>
          <w:noProof/>
          <w:sz w:val="24"/>
          <w:szCs w:val="24"/>
          <w:lang w:val="bs-Latn-BA"/>
        </w:rPr>
        <w:t>6.</w:t>
      </w:r>
    </w:p>
    <w:p w14:paraId="310AAD0B" w14:textId="33482009" w:rsidR="006B2107" w:rsidRPr="00D54390" w:rsidRDefault="006B2107" w:rsidP="00DD54FE">
      <w:pPr>
        <w:contextualSpacing/>
        <w:jc w:val="center"/>
        <w:rPr>
          <w:b/>
          <w:noProof/>
          <w:sz w:val="24"/>
          <w:szCs w:val="24"/>
          <w:lang w:val="bs-Latn-BA"/>
        </w:rPr>
      </w:pPr>
      <w:r w:rsidRPr="00D54390">
        <w:rPr>
          <w:b/>
          <w:noProof/>
          <w:sz w:val="24"/>
          <w:szCs w:val="24"/>
          <w:lang w:val="bs-Latn-BA"/>
        </w:rPr>
        <w:t xml:space="preserve"> (Razrješenje direktora)</w:t>
      </w:r>
    </w:p>
    <w:p w14:paraId="56E96D91" w14:textId="6D4AEBAC" w:rsidR="00E264F8" w:rsidRPr="00D54390" w:rsidRDefault="006B2107" w:rsidP="008619CB">
      <w:pPr>
        <w:pStyle w:val="ListParagraph"/>
        <w:rPr>
          <w:noProof/>
          <w:sz w:val="24"/>
          <w:szCs w:val="24"/>
          <w:lang w:val="bs-Latn-BA"/>
        </w:rPr>
      </w:pPr>
      <w:r w:rsidRPr="00D54390">
        <w:rPr>
          <w:noProof/>
          <w:sz w:val="24"/>
          <w:szCs w:val="24"/>
          <w:lang w:val="bs-Latn-BA"/>
        </w:rPr>
        <w:t>Školski odbor obavezan je razriješiti dužnosti direktora i prije isteka mandata zbog dokazanog kršenja zakona ili profesionalne nekompetentnosti ili u slučaju nastupanja okolnos</w:t>
      </w:r>
      <w:r w:rsidR="0089790D" w:rsidRPr="00D54390">
        <w:rPr>
          <w:noProof/>
          <w:sz w:val="24"/>
          <w:szCs w:val="24"/>
          <w:lang w:val="bs-Latn-BA"/>
        </w:rPr>
        <w:t>ti iz člana 95</w:t>
      </w:r>
      <w:r w:rsidRPr="00D54390">
        <w:rPr>
          <w:noProof/>
          <w:sz w:val="24"/>
          <w:szCs w:val="24"/>
          <w:lang w:val="bs-Latn-BA"/>
        </w:rPr>
        <w:t>. st. (2), (3</w:t>
      </w:r>
      <w:r w:rsidR="00C95C23" w:rsidRPr="00D54390">
        <w:rPr>
          <w:noProof/>
          <w:sz w:val="24"/>
          <w:szCs w:val="24"/>
          <w:lang w:val="bs-Latn-BA"/>
        </w:rPr>
        <w:t>) i (</w:t>
      </w:r>
      <w:r w:rsidRPr="00D54390">
        <w:rPr>
          <w:noProof/>
          <w:sz w:val="24"/>
          <w:szCs w:val="24"/>
          <w:lang w:val="bs-Latn-BA"/>
        </w:rPr>
        <w:t>4) ovog člana.</w:t>
      </w:r>
    </w:p>
    <w:p w14:paraId="154C2D4E" w14:textId="77777777" w:rsidR="008619CB" w:rsidRPr="00D54390" w:rsidRDefault="008619CB" w:rsidP="006B2107">
      <w:pPr>
        <w:jc w:val="center"/>
        <w:rPr>
          <w:b/>
          <w:noProof/>
          <w:sz w:val="24"/>
          <w:szCs w:val="24"/>
          <w:lang w:val="bs-Latn-BA"/>
        </w:rPr>
      </w:pPr>
    </w:p>
    <w:p w14:paraId="731A92B5" w14:textId="77777777" w:rsidR="007032E0" w:rsidRPr="00D54390" w:rsidRDefault="007032E0" w:rsidP="006B2107">
      <w:pPr>
        <w:jc w:val="center"/>
        <w:rPr>
          <w:b/>
          <w:noProof/>
          <w:sz w:val="24"/>
          <w:szCs w:val="24"/>
          <w:lang w:val="bs-Latn-BA"/>
        </w:rPr>
      </w:pPr>
    </w:p>
    <w:p w14:paraId="5D7B18E9" w14:textId="77777777" w:rsidR="007032E0" w:rsidRPr="00D54390" w:rsidRDefault="007032E0" w:rsidP="006B2107">
      <w:pPr>
        <w:jc w:val="center"/>
        <w:rPr>
          <w:b/>
          <w:noProof/>
          <w:sz w:val="24"/>
          <w:szCs w:val="24"/>
          <w:lang w:val="bs-Latn-BA"/>
        </w:rPr>
      </w:pPr>
    </w:p>
    <w:p w14:paraId="4FE79BDC" w14:textId="77777777" w:rsidR="0004203C" w:rsidRPr="00D54390" w:rsidRDefault="0004203C" w:rsidP="006B2107">
      <w:pPr>
        <w:jc w:val="center"/>
        <w:rPr>
          <w:b/>
          <w:noProof/>
          <w:sz w:val="24"/>
          <w:szCs w:val="24"/>
          <w:lang w:val="bs-Latn-BA"/>
        </w:rPr>
      </w:pPr>
    </w:p>
    <w:p w14:paraId="3967DC75" w14:textId="3B0B512A" w:rsidR="00510C8E" w:rsidRPr="00D54390" w:rsidRDefault="00D96037" w:rsidP="006B2107">
      <w:pPr>
        <w:jc w:val="center"/>
        <w:rPr>
          <w:b/>
          <w:noProof/>
          <w:sz w:val="24"/>
          <w:szCs w:val="24"/>
          <w:lang w:val="bs-Latn-BA"/>
        </w:rPr>
      </w:pPr>
      <w:r w:rsidRPr="00D54390">
        <w:rPr>
          <w:b/>
          <w:noProof/>
          <w:sz w:val="24"/>
          <w:szCs w:val="24"/>
          <w:lang w:val="bs-Latn-BA"/>
        </w:rPr>
        <w:lastRenderedPageBreak/>
        <w:t xml:space="preserve">Član </w:t>
      </w:r>
      <w:r w:rsidR="000B785E" w:rsidRPr="00D54390">
        <w:rPr>
          <w:b/>
          <w:noProof/>
          <w:sz w:val="24"/>
          <w:szCs w:val="24"/>
          <w:lang w:val="bs-Latn-BA"/>
        </w:rPr>
        <w:t>9</w:t>
      </w:r>
      <w:r w:rsidR="0089790D" w:rsidRPr="00D54390">
        <w:rPr>
          <w:b/>
          <w:noProof/>
          <w:sz w:val="24"/>
          <w:szCs w:val="24"/>
          <w:lang w:val="bs-Latn-BA"/>
        </w:rPr>
        <w:t>7</w:t>
      </w:r>
      <w:r w:rsidR="00510C8E" w:rsidRPr="00D54390">
        <w:rPr>
          <w:b/>
          <w:noProof/>
          <w:sz w:val="24"/>
          <w:szCs w:val="24"/>
          <w:lang w:val="bs-Latn-BA"/>
        </w:rPr>
        <w:t>.</w:t>
      </w:r>
    </w:p>
    <w:p w14:paraId="262030A9" w14:textId="739083B4" w:rsidR="00596221" w:rsidRPr="00D54390" w:rsidRDefault="00F67847" w:rsidP="00DD54FE">
      <w:pPr>
        <w:contextualSpacing/>
        <w:jc w:val="center"/>
        <w:rPr>
          <w:b/>
          <w:noProof/>
          <w:sz w:val="24"/>
          <w:szCs w:val="24"/>
          <w:lang w:val="bs-Latn-BA"/>
        </w:rPr>
      </w:pPr>
      <w:r w:rsidRPr="00D54390">
        <w:rPr>
          <w:b/>
          <w:noProof/>
          <w:sz w:val="24"/>
          <w:szCs w:val="24"/>
          <w:lang w:val="bs-Latn-BA"/>
        </w:rPr>
        <w:t>(Poslov</w:t>
      </w:r>
      <w:r w:rsidR="00697763" w:rsidRPr="00D54390">
        <w:rPr>
          <w:b/>
          <w:noProof/>
          <w:sz w:val="24"/>
          <w:szCs w:val="24"/>
          <w:lang w:val="bs-Latn-BA"/>
        </w:rPr>
        <w:t>i</w:t>
      </w:r>
      <w:r w:rsidR="00091363" w:rsidRPr="00D54390">
        <w:rPr>
          <w:b/>
          <w:noProof/>
          <w:sz w:val="24"/>
          <w:szCs w:val="24"/>
          <w:lang w:val="bs-Latn-BA"/>
        </w:rPr>
        <w:t xml:space="preserve"> </w:t>
      </w:r>
      <w:r w:rsidRPr="00D54390">
        <w:rPr>
          <w:b/>
          <w:noProof/>
          <w:sz w:val="24"/>
          <w:szCs w:val="24"/>
          <w:lang w:val="bs-Latn-BA"/>
        </w:rPr>
        <w:t>i radni zadaci direktora)</w:t>
      </w:r>
    </w:p>
    <w:p w14:paraId="0C1FB061" w14:textId="36A36A70" w:rsidR="00091363" w:rsidRPr="00D54390" w:rsidRDefault="00091363" w:rsidP="00531474">
      <w:pPr>
        <w:pStyle w:val="ListParagraph"/>
        <w:numPr>
          <w:ilvl w:val="0"/>
          <w:numId w:val="94"/>
        </w:numPr>
        <w:jc w:val="both"/>
        <w:rPr>
          <w:noProof/>
          <w:sz w:val="24"/>
          <w:szCs w:val="24"/>
          <w:lang w:val="bs-Latn-BA"/>
        </w:rPr>
      </w:pPr>
      <w:r w:rsidRPr="00D54390">
        <w:rPr>
          <w:noProof/>
          <w:sz w:val="24"/>
          <w:szCs w:val="24"/>
          <w:lang w:val="bs-Latn-BA"/>
        </w:rPr>
        <w:t>Direktor škole je odgovoran za zakonitost rada i stručni rad škole.</w:t>
      </w:r>
    </w:p>
    <w:p w14:paraId="2E538E3D" w14:textId="4438551E" w:rsidR="00DD54FE" w:rsidRPr="00D54390" w:rsidRDefault="00091363" w:rsidP="00531474">
      <w:pPr>
        <w:pStyle w:val="ListParagraph"/>
        <w:numPr>
          <w:ilvl w:val="0"/>
          <w:numId w:val="94"/>
        </w:numPr>
        <w:jc w:val="both"/>
        <w:rPr>
          <w:noProof/>
          <w:sz w:val="24"/>
          <w:szCs w:val="24"/>
          <w:lang w:val="bs-Latn-BA"/>
        </w:rPr>
      </w:pPr>
      <w:r w:rsidRPr="00D54390">
        <w:rPr>
          <w:noProof/>
          <w:sz w:val="24"/>
          <w:szCs w:val="24"/>
          <w:lang w:val="bs-Latn-BA"/>
        </w:rPr>
        <w:t>Direktor je obavezan ovlastiti lice za obavljanje poslova direktora u slučaju njegovog odsustva, a ako direktor nije u mogućnosti ovlastiti lice školski odbor donosi odluku o ovlašćenju.</w:t>
      </w:r>
    </w:p>
    <w:p w14:paraId="5D170A45" w14:textId="4E1D783D" w:rsidR="00091363" w:rsidRPr="00D54390" w:rsidRDefault="00091363" w:rsidP="00531474">
      <w:pPr>
        <w:pStyle w:val="ListParagraph"/>
        <w:numPr>
          <w:ilvl w:val="0"/>
          <w:numId w:val="94"/>
        </w:numPr>
        <w:jc w:val="both"/>
        <w:rPr>
          <w:noProof/>
          <w:sz w:val="24"/>
          <w:szCs w:val="24"/>
          <w:lang w:val="bs-Latn-BA"/>
        </w:rPr>
      </w:pPr>
      <w:r w:rsidRPr="00D54390">
        <w:rPr>
          <w:noProof/>
          <w:sz w:val="24"/>
          <w:szCs w:val="24"/>
          <w:lang w:val="bs-Latn-BA"/>
        </w:rPr>
        <w:t>Direktor škole, osim poslova i zadataka utvrđenih ovim zakonom, obavlja i sljedeće poslove:</w:t>
      </w:r>
    </w:p>
    <w:p w14:paraId="759EE425" w14:textId="63589493"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priprema nacrt godišnjeg programa nakon čijeg donošenja je odgovoran za njegovo provođenje,</w:t>
      </w:r>
    </w:p>
    <w:p w14:paraId="74FAF5B9" w14:textId="06F98407"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predlaže finansijski plan škole i podnosi finansijski izvještaj školskom odboru,</w:t>
      </w:r>
    </w:p>
    <w:p w14:paraId="6EB3A69D" w14:textId="5A8EF28E"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zaključuje ugovor o radu, odnosno donosi rješenje o prestanku ugovora o radu radnicima, i druga rješenja koja se tiču radno-pravnog statusa radnika.</w:t>
      </w:r>
    </w:p>
    <w:p w14:paraId="48990726" w14:textId="3CD0E599"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utvrđuje raspored nastavnika i drugih radnika škole na određene poslove, u skladu sa općim aktom o organizaciji i sistematizaciji radnih mjesta u školi,</w:t>
      </w:r>
    </w:p>
    <w:p w14:paraId="63939819" w14:textId="0D5B0790"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utvrđuje podjelu časova među nastavnicima u skladu sa nastavnim planom i programom,</w:t>
      </w:r>
    </w:p>
    <w:p w14:paraId="74FE7E1C" w14:textId="543611EB"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 xml:space="preserve">utvrđuje raspored radnog vremena nastavnika i stručnih saradnika u skladu sa članom 98. </w:t>
      </w:r>
      <w:r w:rsidR="00C95C23" w:rsidRPr="00D54390">
        <w:rPr>
          <w:noProof/>
          <w:sz w:val="24"/>
          <w:szCs w:val="24"/>
          <w:lang w:val="bs-Latn-BA"/>
        </w:rPr>
        <w:t>Zakona o odgoju i obrazovanju u osnovnoj i srednjoj školi u Kantonu Sarajevo</w:t>
      </w:r>
      <w:r w:rsidRPr="00D54390">
        <w:rPr>
          <w:noProof/>
          <w:sz w:val="24"/>
          <w:szCs w:val="24"/>
          <w:lang w:val="bs-Latn-BA"/>
        </w:rPr>
        <w:t>,</w:t>
      </w:r>
    </w:p>
    <w:p w14:paraId="3E1ED250" w14:textId="5363599A"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utvrđuje raspored časova,</w:t>
      </w:r>
    </w:p>
    <w:p w14:paraId="579DB671" w14:textId="0A646E12"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 xml:space="preserve">obavlja poslove u vezi sa izradom godišnjeg programa i izvještaja o radu iz čl. 34. i 35. </w:t>
      </w:r>
      <w:r w:rsidR="00C95C23" w:rsidRPr="00D54390">
        <w:rPr>
          <w:noProof/>
          <w:sz w:val="24"/>
          <w:szCs w:val="24"/>
          <w:lang w:val="bs-Latn-BA"/>
        </w:rPr>
        <w:t>Zakona o odgoju i obrazovanju u osnovnoj i srednjoj školi u Kantonu Sarajevo</w:t>
      </w:r>
      <w:r w:rsidRPr="00D54390">
        <w:rPr>
          <w:noProof/>
          <w:sz w:val="24"/>
          <w:szCs w:val="24"/>
          <w:lang w:val="bs-Latn-BA"/>
        </w:rPr>
        <w:t>,</w:t>
      </w:r>
    </w:p>
    <w:p w14:paraId="68CDBD5D" w14:textId="4A1C004B"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rješava po žalbama i prigovorima na rad nastavnika, stručnih saradnika i drugih radnika škole,</w:t>
      </w:r>
    </w:p>
    <w:p w14:paraId="21A534D2" w14:textId="2FB3BF48"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utvrđuje prijedlog liste radnika koji su djelomično ili potpuno ostali bez radnih zadataka,</w:t>
      </w:r>
    </w:p>
    <w:p w14:paraId="3A1E5C6E" w14:textId="4EC0FCD9"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predlaže školskom odboru odluku o raspisivanju konkursa za prijem radnika,</w:t>
      </w:r>
    </w:p>
    <w:p w14:paraId="007E3847" w14:textId="3597006D"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predlaže školskom odboru odluku o raspisivanju konkursa za prijem pripravnika,</w:t>
      </w:r>
    </w:p>
    <w:p w14:paraId="41D433EC" w14:textId="78423FFA" w:rsidR="00091363"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izvršava odluke školskog odbora i nastavničkog vijeća i</w:t>
      </w:r>
    </w:p>
    <w:p w14:paraId="5581047A" w14:textId="3EEF5548" w:rsidR="00DD54FE" w:rsidRPr="00D54390" w:rsidRDefault="00091363" w:rsidP="00531474">
      <w:pPr>
        <w:pStyle w:val="ListParagraph"/>
        <w:numPr>
          <w:ilvl w:val="0"/>
          <w:numId w:val="95"/>
        </w:numPr>
        <w:jc w:val="both"/>
        <w:rPr>
          <w:noProof/>
          <w:sz w:val="24"/>
          <w:szCs w:val="24"/>
          <w:lang w:val="bs-Latn-BA"/>
        </w:rPr>
      </w:pPr>
      <w:r w:rsidRPr="00D54390">
        <w:rPr>
          <w:noProof/>
          <w:sz w:val="24"/>
          <w:szCs w:val="24"/>
          <w:lang w:val="bs-Latn-BA"/>
        </w:rPr>
        <w:t>vrši i druge poslove utvrđene pozitivno pravnim propisima i pravilima škole.</w:t>
      </w:r>
    </w:p>
    <w:p w14:paraId="2672C4E8" w14:textId="77777777" w:rsidR="008619CB" w:rsidRPr="00D54390" w:rsidRDefault="008619CB" w:rsidP="005D592F">
      <w:pPr>
        <w:contextualSpacing/>
        <w:jc w:val="center"/>
        <w:rPr>
          <w:b/>
          <w:noProof/>
          <w:sz w:val="24"/>
          <w:szCs w:val="24"/>
          <w:lang w:val="bs-Latn-BA"/>
        </w:rPr>
      </w:pPr>
    </w:p>
    <w:p w14:paraId="1EBCBF05" w14:textId="5FB112E5" w:rsidR="00091363" w:rsidRPr="00D54390" w:rsidRDefault="0089790D" w:rsidP="005D592F">
      <w:pPr>
        <w:contextualSpacing/>
        <w:jc w:val="center"/>
        <w:rPr>
          <w:b/>
          <w:noProof/>
          <w:sz w:val="24"/>
          <w:szCs w:val="24"/>
          <w:lang w:val="bs-Latn-BA"/>
        </w:rPr>
      </w:pPr>
      <w:r w:rsidRPr="00D54390">
        <w:rPr>
          <w:b/>
          <w:noProof/>
          <w:sz w:val="24"/>
          <w:szCs w:val="24"/>
          <w:lang w:val="bs-Latn-BA"/>
        </w:rPr>
        <w:t>Član 98</w:t>
      </w:r>
      <w:r w:rsidR="00091363" w:rsidRPr="00D54390">
        <w:rPr>
          <w:b/>
          <w:noProof/>
          <w:sz w:val="24"/>
          <w:szCs w:val="24"/>
          <w:lang w:val="bs-Latn-BA"/>
        </w:rPr>
        <w:t>.</w:t>
      </w:r>
    </w:p>
    <w:p w14:paraId="78A4C0F0" w14:textId="56848071" w:rsidR="00091363" w:rsidRPr="00D54390" w:rsidRDefault="00091363" w:rsidP="00DD54FE">
      <w:pPr>
        <w:contextualSpacing/>
        <w:jc w:val="center"/>
        <w:rPr>
          <w:b/>
          <w:noProof/>
          <w:sz w:val="24"/>
          <w:szCs w:val="24"/>
          <w:lang w:val="bs-Latn-BA"/>
        </w:rPr>
      </w:pPr>
      <w:r w:rsidRPr="00D54390">
        <w:rPr>
          <w:b/>
          <w:noProof/>
          <w:sz w:val="24"/>
          <w:szCs w:val="24"/>
          <w:lang w:val="bs-Latn-BA"/>
        </w:rPr>
        <w:t>(Radno-pravni status direktora)</w:t>
      </w:r>
    </w:p>
    <w:p w14:paraId="5C793FC3" w14:textId="292C70D5" w:rsidR="00091363" w:rsidRPr="00D54390" w:rsidRDefault="00091363" w:rsidP="00531474">
      <w:pPr>
        <w:pStyle w:val="ListParagraph"/>
        <w:numPr>
          <w:ilvl w:val="0"/>
          <w:numId w:val="96"/>
        </w:numPr>
        <w:jc w:val="both"/>
        <w:rPr>
          <w:bCs/>
          <w:noProof/>
          <w:sz w:val="24"/>
          <w:szCs w:val="24"/>
          <w:lang w:val="bs-Latn-BA"/>
        </w:rPr>
      </w:pPr>
      <w:r w:rsidRPr="00D54390">
        <w:rPr>
          <w:bCs/>
          <w:noProof/>
          <w:sz w:val="24"/>
          <w:szCs w:val="24"/>
          <w:lang w:val="bs-Latn-BA"/>
        </w:rPr>
        <w:t>Radniku škole registrirane u Kantonu koji se imenuje za direktora škole sa područja Kantona, prava i obaveze iz radnog odnosa, koji podrazumijevaju prethodno radno mjesto, miruju najduže do kraja drugog uzastopnog mandata. Postupak mirovanja prava i obaveza se pokreće na lični zahtjev koji se podnosi školskom odboru u roku od trideset dana od dana imenovanja.</w:t>
      </w:r>
    </w:p>
    <w:p w14:paraId="50D0D537" w14:textId="543D6291" w:rsidR="00091363" w:rsidRPr="00D54390" w:rsidRDefault="00091363" w:rsidP="00531474">
      <w:pPr>
        <w:pStyle w:val="ListParagraph"/>
        <w:numPr>
          <w:ilvl w:val="0"/>
          <w:numId w:val="96"/>
        </w:numPr>
        <w:jc w:val="both"/>
        <w:rPr>
          <w:bCs/>
          <w:noProof/>
          <w:sz w:val="24"/>
          <w:szCs w:val="24"/>
          <w:lang w:val="bs-Latn-BA"/>
        </w:rPr>
      </w:pPr>
      <w:r w:rsidRPr="00D54390">
        <w:rPr>
          <w:bCs/>
          <w:noProof/>
          <w:sz w:val="24"/>
          <w:szCs w:val="24"/>
          <w:lang w:val="bs-Latn-BA"/>
        </w:rPr>
        <w:t>Ako je za sticanje određenih prava važno prethodno trajanje radnog odnosa s istim poslodavcem, radniku iz stava (1) ovog člana, nakon povratka na rad, period mirovanja ugovora o radu ubraja se u neprekinuto trajanje radnog odnosa.</w:t>
      </w:r>
    </w:p>
    <w:p w14:paraId="51FB3B2D" w14:textId="4F74B7AD" w:rsidR="00C95C23" w:rsidRPr="00D54390" w:rsidRDefault="00C95C23" w:rsidP="00531474">
      <w:pPr>
        <w:pStyle w:val="ListParagraph"/>
        <w:numPr>
          <w:ilvl w:val="0"/>
          <w:numId w:val="96"/>
        </w:numPr>
        <w:jc w:val="both"/>
        <w:rPr>
          <w:bCs/>
          <w:noProof/>
          <w:sz w:val="24"/>
          <w:szCs w:val="24"/>
          <w:lang w:val="bs-Latn-BA"/>
        </w:rPr>
      </w:pPr>
      <w:r w:rsidRPr="00D54390">
        <w:rPr>
          <w:bCs/>
          <w:noProof/>
          <w:sz w:val="24"/>
          <w:szCs w:val="24"/>
          <w:lang w:val="bs-Latn-BA"/>
        </w:rPr>
        <w:t>Pravo na mirovanje prava i obaveza iz stava (1) odnosi se na direktore u prvom ili drugom mandatu.</w:t>
      </w:r>
    </w:p>
    <w:p w14:paraId="263333E3" w14:textId="1BF8BB45" w:rsidR="00DD54FE" w:rsidRPr="00D54390" w:rsidRDefault="00091363" w:rsidP="00531474">
      <w:pPr>
        <w:pStyle w:val="ListParagraph"/>
        <w:numPr>
          <w:ilvl w:val="0"/>
          <w:numId w:val="96"/>
        </w:numPr>
        <w:jc w:val="both"/>
        <w:rPr>
          <w:bCs/>
          <w:noProof/>
          <w:sz w:val="24"/>
          <w:szCs w:val="24"/>
          <w:lang w:val="bs-Latn-BA"/>
        </w:rPr>
      </w:pPr>
      <w:r w:rsidRPr="00D54390">
        <w:rPr>
          <w:bCs/>
          <w:noProof/>
          <w:sz w:val="24"/>
          <w:szCs w:val="24"/>
          <w:lang w:val="bs-Latn-BA"/>
        </w:rPr>
        <w:t>U slučaju prestanka mandata direktora razrješenjem prije isteka mandata zbog nesavjesnog ili nestručnog obavljanja poslova direktora, razriješeni direktor gubi pravo na mirovanje prava i obaveza iz stava (1) ovog člana, kao i pravo na zbrinjavanje u skladu sa članom 99. stav (4) zakona.</w:t>
      </w:r>
    </w:p>
    <w:p w14:paraId="4EA7329F" w14:textId="77777777" w:rsidR="0089790D" w:rsidRPr="00D54390" w:rsidRDefault="0089790D" w:rsidP="005D592F">
      <w:pPr>
        <w:contextualSpacing/>
        <w:jc w:val="center"/>
        <w:rPr>
          <w:b/>
          <w:noProof/>
          <w:sz w:val="24"/>
          <w:szCs w:val="24"/>
          <w:lang w:val="bs-Latn-BA"/>
        </w:rPr>
      </w:pPr>
    </w:p>
    <w:p w14:paraId="0769CE68" w14:textId="755EB84D" w:rsidR="00091363" w:rsidRPr="00D54390" w:rsidRDefault="0089790D" w:rsidP="005D592F">
      <w:pPr>
        <w:contextualSpacing/>
        <w:jc w:val="center"/>
        <w:rPr>
          <w:b/>
          <w:noProof/>
          <w:sz w:val="24"/>
          <w:szCs w:val="24"/>
          <w:lang w:val="bs-Latn-BA"/>
        </w:rPr>
      </w:pPr>
      <w:r w:rsidRPr="00D54390">
        <w:rPr>
          <w:b/>
          <w:noProof/>
          <w:sz w:val="24"/>
          <w:szCs w:val="24"/>
          <w:lang w:val="bs-Latn-BA"/>
        </w:rPr>
        <w:t>Član 99</w:t>
      </w:r>
      <w:r w:rsidR="007F51A6" w:rsidRPr="00D54390">
        <w:rPr>
          <w:b/>
          <w:noProof/>
          <w:sz w:val="24"/>
          <w:szCs w:val="24"/>
          <w:lang w:val="bs-Latn-BA"/>
        </w:rPr>
        <w:t>.</w:t>
      </w:r>
    </w:p>
    <w:p w14:paraId="155A53EC" w14:textId="45525103" w:rsidR="00DD54FE" w:rsidRPr="00D54390" w:rsidRDefault="007F51A6" w:rsidP="00DD54FE">
      <w:pPr>
        <w:contextualSpacing/>
        <w:jc w:val="center"/>
        <w:rPr>
          <w:b/>
          <w:noProof/>
          <w:sz w:val="24"/>
          <w:szCs w:val="24"/>
          <w:lang w:val="bs-Latn-BA"/>
        </w:rPr>
      </w:pPr>
      <w:r w:rsidRPr="00D54390">
        <w:rPr>
          <w:b/>
          <w:noProof/>
          <w:sz w:val="24"/>
          <w:szCs w:val="24"/>
          <w:lang w:val="bs-Latn-BA"/>
        </w:rPr>
        <w:t>(Vršilac dužnosti direktora)</w:t>
      </w:r>
    </w:p>
    <w:p w14:paraId="1307BEBE" w14:textId="099F5868" w:rsidR="007F51A6" w:rsidRPr="00D54390" w:rsidRDefault="007F51A6" w:rsidP="00531474">
      <w:pPr>
        <w:pStyle w:val="ListParagraph"/>
        <w:numPr>
          <w:ilvl w:val="0"/>
          <w:numId w:val="97"/>
        </w:numPr>
        <w:jc w:val="both"/>
        <w:rPr>
          <w:bCs/>
          <w:noProof/>
          <w:sz w:val="24"/>
          <w:szCs w:val="24"/>
          <w:lang w:val="bs-Latn-BA"/>
        </w:rPr>
      </w:pPr>
      <w:r w:rsidRPr="00D54390">
        <w:rPr>
          <w:bCs/>
          <w:noProof/>
          <w:sz w:val="24"/>
          <w:szCs w:val="24"/>
          <w:lang w:val="bs-Latn-BA"/>
        </w:rPr>
        <w:t>Vršilac dužnosti direktora imenuje se u slučajevima propisanim zakonom.</w:t>
      </w:r>
    </w:p>
    <w:p w14:paraId="0335E4CD" w14:textId="73C8DC26" w:rsidR="007F51A6" w:rsidRPr="00D54390" w:rsidRDefault="007F51A6" w:rsidP="00531474">
      <w:pPr>
        <w:pStyle w:val="ListParagraph"/>
        <w:numPr>
          <w:ilvl w:val="0"/>
          <w:numId w:val="97"/>
        </w:numPr>
        <w:jc w:val="both"/>
        <w:rPr>
          <w:bCs/>
          <w:noProof/>
          <w:sz w:val="24"/>
          <w:szCs w:val="24"/>
          <w:lang w:val="bs-Latn-BA"/>
        </w:rPr>
      </w:pPr>
      <w:r w:rsidRPr="00D54390">
        <w:rPr>
          <w:bCs/>
          <w:noProof/>
          <w:sz w:val="24"/>
          <w:szCs w:val="24"/>
          <w:lang w:val="bs-Latn-BA"/>
        </w:rPr>
        <w:t xml:space="preserve">Ukoliko direktor nije imenovan, odnosno ukoliko je razriješen prije isteka mandata, školski odbor će iz reda nastavnika ili stručnih saradnika škole odmah imenovati vršioca dužnosti direktora na period koji ne može biti duži od šest mjeseci od dana imenovanja </w:t>
      </w:r>
      <w:r w:rsidRPr="00D54390">
        <w:rPr>
          <w:bCs/>
          <w:noProof/>
          <w:sz w:val="24"/>
          <w:szCs w:val="24"/>
          <w:lang w:val="bs-Latn-BA"/>
        </w:rPr>
        <w:lastRenderedPageBreak/>
        <w:t>i u roku od 30 dana od dana imenovanja vršioca dužnosti raspisati javni konkurs za izbor i imenovanje direktora.</w:t>
      </w:r>
    </w:p>
    <w:p w14:paraId="5629C2B3" w14:textId="492290BA" w:rsidR="007F51A6" w:rsidRPr="00D54390" w:rsidRDefault="007F51A6" w:rsidP="00531474">
      <w:pPr>
        <w:pStyle w:val="ListParagraph"/>
        <w:numPr>
          <w:ilvl w:val="0"/>
          <w:numId w:val="97"/>
        </w:numPr>
        <w:jc w:val="both"/>
        <w:rPr>
          <w:bCs/>
          <w:noProof/>
          <w:sz w:val="24"/>
          <w:szCs w:val="24"/>
          <w:lang w:val="bs-Latn-BA"/>
        </w:rPr>
      </w:pPr>
      <w:r w:rsidRPr="00D54390">
        <w:rPr>
          <w:bCs/>
          <w:noProof/>
          <w:sz w:val="24"/>
          <w:szCs w:val="24"/>
          <w:lang w:val="bs-Latn-BA"/>
        </w:rPr>
        <w:t>Ako školski odbor ne imenuje vršioca dužnosti direktora, Ministarstvo će posebnim aktom ovlastiti nastavnika ili stručnog saradnika škole, da obavlja poslove iz nadležnosti direktora.</w:t>
      </w:r>
    </w:p>
    <w:p w14:paraId="192DB5C4" w14:textId="4B240430" w:rsidR="007F51A6" w:rsidRPr="00D54390" w:rsidRDefault="007F51A6" w:rsidP="00531474">
      <w:pPr>
        <w:pStyle w:val="ListParagraph"/>
        <w:numPr>
          <w:ilvl w:val="0"/>
          <w:numId w:val="97"/>
        </w:numPr>
        <w:jc w:val="both"/>
        <w:rPr>
          <w:bCs/>
          <w:noProof/>
          <w:sz w:val="24"/>
          <w:szCs w:val="24"/>
          <w:lang w:val="bs-Latn-BA"/>
        </w:rPr>
      </w:pPr>
      <w:r w:rsidRPr="00D54390">
        <w:rPr>
          <w:bCs/>
          <w:noProof/>
          <w:sz w:val="24"/>
          <w:szCs w:val="24"/>
          <w:lang w:val="bs-Latn-BA"/>
        </w:rPr>
        <w:t>Vršiocu dužnosti pripadaju sva prava i obaveze direktora škole.</w:t>
      </w:r>
    </w:p>
    <w:p w14:paraId="0C12666F" w14:textId="68F3E04E" w:rsidR="00CB7601" w:rsidRPr="00D54390" w:rsidRDefault="007F51A6" w:rsidP="00531474">
      <w:pPr>
        <w:pStyle w:val="ListParagraph"/>
        <w:numPr>
          <w:ilvl w:val="0"/>
          <w:numId w:val="97"/>
        </w:numPr>
        <w:jc w:val="both"/>
        <w:rPr>
          <w:bCs/>
          <w:noProof/>
          <w:sz w:val="24"/>
          <w:szCs w:val="24"/>
          <w:lang w:val="bs-Latn-BA"/>
        </w:rPr>
      </w:pPr>
      <w:r w:rsidRPr="00D54390">
        <w:rPr>
          <w:bCs/>
          <w:noProof/>
          <w:sz w:val="24"/>
          <w:szCs w:val="24"/>
          <w:lang w:val="bs-Latn-BA"/>
        </w:rPr>
        <w:t>Vršiocu dužnosti direktora miruju prava i obaveze u školi na period u kojem obavlja poslove vršioca dužnosti direktora i bez podnošenja zahtjeva za mirovanje prava.</w:t>
      </w:r>
    </w:p>
    <w:p w14:paraId="6A7AB923" w14:textId="77777777" w:rsidR="0089790D" w:rsidRPr="00D54390" w:rsidRDefault="0089790D" w:rsidP="005D592F">
      <w:pPr>
        <w:contextualSpacing/>
        <w:jc w:val="center"/>
        <w:rPr>
          <w:b/>
          <w:noProof/>
          <w:sz w:val="24"/>
          <w:szCs w:val="24"/>
          <w:lang w:val="bs-Latn-BA"/>
        </w:rPr>
      </w:pPr>
    </w:p>
    <w:p w14:paraId="32097AF4" w14:textId="57938730" w:rsidR="00510C8E" w:rsidRPr="00D54390" w:rsidRDefault="000E0200" w:rsidP="005D592F">
      <w:pPr>
        <w:contextualSpacing/>
        <w:jc w:val="center"/>
        <w:rPr>
          <w:b/>
          <w:noProof/>
          <w:sz w:val="24"/>
          <w:szCs w:val="24"/>
          <w:lang w:val="bs-Latn-BA"/>
        </w:rPr>
      </w:pPr>
      <w:r w:rsidRPr="00D54390">
        <w:rPr>
          <w:b/>
          <w:noProof/>
          <w:sz w:val="24"/>
          <w:szCs w:val="24"/>
          <w:lang w:val="bs-Latn-BA"/>
        </w:rPr>
        <w:t xml:space="preserve">Član </w:t>
      </w:r>
      <w:r w:rsidR="0089790D" w:rsidRPr="00D54390">
        <w:rPr>
          <w:b/>
          <w:noProof/>
          <w:sz w:val="24"/>
          <w:szCs w:val="24"/>
          <w:lang w:val="bs-Latn-BA"/>
        </w:rPr>
        <w:t>100</w:t>
      </w:r>
      <w:r w:rsidR="00510C8E" w:rsidRPr="00D54390">
        <w:rPr>
          <w:b/>
          <w:noProof/>
          <w:sz w:val="24"/>
          <w:szCs w:val="24"/>
          <w:lang w:val="bs-Latn-BA"/>
        </w:rPr>
        <w:t>.</w:t>
      </w:r>
    </w:p>
    <w:p w14:paraId="4033D535" w14:textId="7BB2879A" w:rsidR="00596221" w:rsidRPr="00D54390" w:rsidRDefault="00287B20" w:rsidP="00DD54FE">
      <w:pPr>
        <w:contextualSpacing/>
        <w:jc w:val="center"/>
        <w:rPr>
          <w:b/>
          <w:noProof/>
          <w:sz w:val="24"/>
          <w:szCs w:val="24"/>
          <w:lang w:val="bs-Latn-BA"/>
        </w:rPr>
      </w:pPr>
      <w:r w:rsidRPr="00D54390">
        <w:rPr>
          <w:b/>
          <w:noProof/>
          <w:sz w:val="24"/>
          <w:szCs w:val="24"/>
          <w:lang w:val="bs-Latn-BA"/>
        </w:rPr>
        <w:t>(Pomoćnik direktora</w:t>
      </w:r>
      <w:r w:rsidR="007F51A6" w:rsidRPr="00D54390">
        <w:rPr>
          <w:b/>
          <w:noProof/>
          <w:sz w:val="24"/>
          <w:szCs w:val="24"/>
          <w:lang w:val="bs-Latn-BA"/>
        </w:rPr>
        <w:t>/voditelj dijela nastavnog procesa</w:t>
      </w:r>
      <w:r w:rsidRPr="00D54390">
        <w:rPr>
          <w:b/>
          <w:noProof/>
          <w:sz w:val="24"/>
          <w:szCs w:val="24"/>
          <w:lang w:val="bs-Latn-BA"/>
        </w:rPr>
        <w:t>)</w:t>
      </w:r>
    </w:p>
    <w:p w14:paraId="7E9B3615" w14:textId="63844AA1" w:rsidR="00546992" w:rsidRPr="00D54390" w:rsidRDefault="00546992" w:rsidP="00531474">
      <w:pPr>
        <w:pStyle w:val="ListParagraph"/>
        <w:numPr>
          <w:ilvl w:val="0"/>
          <w:numId w:val="98"/>
        </w:numPr>
        <w:jc w:val="both"/>
        <w:rPr>
          <w:noProof/>
          <w:sz w:val="24"/>
          <w:szCs w:val="24"/>
          <w:lang w:val="bs-Latn-BA"/>
        </w:rPr>
      </w:pPr>
      <w:r w:rsidRPr="00D54390">
        <w:rPr>
          <w:noProof/>
          <w:sz w:val="24"/>
          <w:szCs w:val="24"/>
          <w:lang w:val="bs-Latn-BA"/>
        </w:rPr>
        <w:t>Škola, u skladu sa standardima i normativima ima pravo na pomoćnika direktora/voditelja dijela nastavnog procesa.</w:t>
      </w:r>
    </w:p>
    <w:p w14:paraId="1D943C18" w14:textId="3E15E1E7" w:rsidR="00546992" w:rsidRPr="00D54390" w:rsidRDefault="00546992" w:rsidP="00531474">
      <w:pPr>
        <w:pStyle w:val="ListParagraph"/>
        <w:numPr>
          <w:ilvl w:val="0"/>
          <w:numId w:val="98"/>
        </w:numPr>
        <w:jc w:val="both"/>
        <w:rPr>
          <w:noProof/>
          <w:sz w:val="24"/>
          <w:szCs w:val="24"/>
          <w:lang w:val="bs-Latn-BA"/>
        </w:rPr>
      </w:pPr>
      <w:r w:rsidRPr="00D54390">
        <w:rPr>
          <w:noProof/>
          <w:sz w:val="24"/>
          <w:szCs w:val="24"/>
          <w:lang w:val="bs-Latn-BA"/>
        </w:rPr>
        <w:t>Pomoćnika direktora/voditelja dijela nastavnog procesa u skladu sa ovim Pravilima imenuje školski odbor, na prijedlog direktora škole, nakon provedene procedure koja prvo podrazumijeva interno oglašavanje u školi, a ukoliko se ne izvrši izbor iz reda nastavnika i stručnih saradnika u školi, škola objavljuje javni konkurs.</w:t>
      </w:r>
    </w:p>
    <w:p w14:paraId="5AD21486" w14:textId="674A1992" w:rsidR="00546992" w:rsidRPr="00D54390" w:rsidRDefault="00546992" w:rsidP="00531474">
      <w:pPr>
        <w:pStyle w:val="ListParagraph"/>
        <w:numPr>
          <w:ilvl w:val="0"/>
          <w:numId w:val="98"/>
        </w:numPr>
        <w:jc w:val="both"/>
        <w:rPr>
          <w:noProof/>
          <w:sz w:val="24"/>
          <w:szCs w:val="24"/>
          <w:lang w:val="bs-Latn-BA"/>
        </w:rPr>
      </w:pPr>
      <w:r w:rsidRPr="00D54390">
        <w:rPr>
          <w:noProof/>
          <w:sz w:val="24"/>
          <w:szCs w:val="24"/>
          <w:lang w:val="bs-Latn-BA"/>
        </w:rPr>
        <w:t>Pomoćnik direktora/voditelj dijela nastavnog procesa raspoređuje se na to mjesto na period trajanja mandata direktora škole, uz obavezu potvrđivanja raspoređivanja ili provođenja procedure iz stava (2) ovog člana za svaki naredni mandat istog ili drugog direktora.</w:t>
      </w:r>
    </w:p>
    <w:p w14:paraId="598EE4B7" w14:textId="59E93298" w:rsidR="009424C6" w:rsidRPr="00D54390" w:rsidRDefault="009424C6" w:rsidP="00546992">
      <w:pPr>
        <w:contextualSpacing/>
        <w:jc w:val="both"/>
        <w:rPr>
          <w:noProof/>
          <w:sz w:val="24"/>
          <w:szCs w:val="24"/>
          <w:lang w:val="bs-Latn-BA"/>
        </w:rPr>
      </w:pPr>
    </w:p>
    <w:p w14:paraId="6246E38F" w14:textId="5F61076F" w:rsidR="009424C6" w:rsidRPr="00D54390" w:rsidRDefault="0089790D" w:rsidP="009424C6">
      <w:pPr>
        <w:contextualSpacing/>
        <w:jc w:val="center"/>
        <w:rPr>
          <w:b/>
          <w:bCs/>
          <w:noProof/>
          <w:sz w:val="24"/>
          <w:szCs w:val="24"/>
          <w:lang w:val="bs-Latn-BA"/>
        </w:rPr>
      </w:pPr>
      <w:r w:rsidRPr="00D54390">
        <w:rPr>
          <w:b/>
          <w:bCs/>
          <w:noProof/>
          <w:sz w:val="24"/>
          <w:szCs w:val="24"/>
          <w:lang w:val="bs-Latn-BA"/>
        </w:rPr>
        <w:t>Član 101</w:t>
      </w:r>
      <w:r w:rsidR="009424C6" w:rsidRPr="00D54390">
        <w:rPr>
          <w:b/>
          <w:bCs/>
          <w:noProof/>
          <w:sz w:val="24"/>
          <w:szCs w:val="24"/>
          <w:lang w:val="bs-Latn-BA"/>
        </w:rPr>
        <w:t>.</w:t>
      </w:r>
    </w:p>
    <w:p w14:paraId="52F1DA00" w14:textId="5772D520" w:rsidR="006A21AD" w:rsidRPr="00D54390" w:rsidRDefault="009424C6" w:rsidP="00DD54FE">
      <w:pPr>
        <w:contextualSpacing/>
        <w:jc w:val="center"/>
        <w:rPr>
          <w:b/>
          <w:bCs/>
          <w:noProof/>
          <w:sz w:val="24"/>
          <w:szCs w:val="24"/>
          <w:lang w:val="bs-Latn-BA"/>
        </w:rPr>
      </w:pPr>
      <w:r w:rsidRPr="00D54390">
        <w:rPr>
          <w:b/>
          <w:bCs/>
          <w:noProof/>
          <w:sz w:val="24"/>
          <w:szCs w:val="24"/>
          <w:lang w:val="bs-Latn-BA"/>
        </w:rPr>
        <w:t>(Uslovi za imenovanje Pomoćnik</w:t>
      </w:r>
      <w:r w:rsidR="0021123E" w:rsidRPr="00D54390">
        <w:rPr>
          <w:b/>
          <w:bCs/>
          <w:noProof/>
          <w:sz w:val="24"/>
          <w:szCs w:val="24"/>
          <w:lang w:val="bs-Latn-BA"/>
        </w:rPr>
        <w:t>a</w:t>
      </w:r>
      <w:r w:rsidRPr="00D54390">
        <w:rPr>
          <w:b/>
          <w:bCs/>
          <w:noProof/>
          <w:sz w:val="24"/>
          <w:szCs w:val="24"/>
          <w:lang w:val="bs-Latn-BA"/>
        </w:rPr>
        <w:t xml:space="preserve"> direktora/voditelj</w:t>
      </w:r>
      <w:r w:rsidR="0021123E" w:rsidRPr="00D54390">
        <w:rPr>
          <w:b/>
          <w:bCs/>
          <w:noProof/>
          <w:sz w:val="24"/>
          <w:szCs w:val="24"/>
          <w:lang w:val="bs-Latn-BA"/>
        </w:rPr>
        <w:t>a</w:t>
      </w:r>
      <w:r w:rsidRPr="00D54390">
        <w:rPr>
          <w:b/>
          <w:bCs/>
          <w:noProof/>
          <w:sz w:val="24"/>
          <w:szCs w:val="24"/>
          <w:lang w:val="bs-Latn-BA"/>
        </w:rPr>
        <w:t xml:space="preserve"> dijela nastavnog procesa)</w:t>
      </w:r>
    </w:p>
    <w:p w14:paraId="1CDA1490" w14:textId="67AC348A" w:rsidR="00763078" w:rsidRPr="00D54390" w:rsidRDefault="00763078" w:rsidP="00531474">
      <w:pPr>
        <w:pStyle w:val="ListParagraph"/>
        <w:numPr>
          <w:ilvl w:val="0"/>
          <w:numId w:val="99"/>
        </w:numPr>
        <w:jc w:val="both"/>
        <w:rPr>
          <w:noProof/>
          <w:sz w:val="24"/>
          <w:szCs w:val="24"/>
          <w:lang w:val="bs-Latn-BA"/>
        </w:rPr>
      </w:pPr>
      <w:r w:rsidRPr="00D54390">
        <w:rPr>
          <w:noProof/>
          <w:sz w:val="24"/>
          <w:szCs w:val="24"/>
          <w:lang w:val="bs-Latn-BA"/>
        </w:rPr>
        <w:t>Za  pomoćnika direktora/voditelja dijela nastavnog procesa može biti imenovano lice koje, osim općih ispunjava i sljedeće uslove:</w:t>
      </w:r>
    </w:p>
    <w:p w14:paraId="7553905C" w14:textId="2EF1B25C" w:rsidR="00763078"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da u pogledu stručne spreme ispunjava uslove za radna mjesta u školi u kojoj konkuriše, a kako slijedi: nastavnik, pedagog, pedagog-psiholog, psiholog, a u centru i stručni saradnik koji je u neposrednom radu sa učenicima;</w:t>
      </w:r>
    </w:p>
    <w:p w14:paraId="21D6052C" w14:textId="5DBDB4FB" w:rsidR="00763078"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da ima najmanje osam godina radnog staža a od toga ukupno najmanje pet godina radnog staža na poslovima radnih mjesta iz tačke a) ovog stava ili na rukovodnim poslovima u školi (poslovi direktora ili pomoćnika direktora/voditelja dijela nastavnog procesa),</w:t>
      </w:r>
    </w:p>
    <w:p w14:paraId="2A912441" w14:textId="03FF21A8" w:rsidR="00763078"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da ima najmanje visoku stručnu spremu ili najmanje završen I ciklus bolonjskog visokoobrazovnog procesa sa 240 ECTS bodova,</w:t>
      </w:r>
    </w:p>
    <w:p w14:paraId="1D289F17" w14:textId="7500AA80" w:rsidR="00763078"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da ima najmanje stručno zvanje mentora,</w:t>
      </w:r>
    </w:p>
    <w:p w14:paraId="3A6C0827" w14:textId="04C0038F" w:rsidR="00763078"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da posjeduje licencu/certifikat za obavljanje poslova direktora koju izdaje Institut,</w:t>
      </w:r>
    </w:p>
    <w:p w14:paraId="66C96AA4" w14:textId="75D8A2D8" w:rsidR="00546992" w:rsidRPr="00D54390" w:rsidRDefault="00763078" w:rsidP="00531474">
      <w:pPr>
        <w:pStyle w:val="ListParagraph"/>
        <w:numPr>
          <w:ilvl w:val="1"/>
          <w:numId w:val="99"/>
        </w:numPr>
        <w:jc w:val="both"/>
        <w:rPr>
          <w:noProof/>
          <w:sz w:val="24"/>
          <w:szCs w:val="24"/>
          <w:lang w:val="bs-Latn-BA"/>
        </w:rPr>
      </w:pPr>
      <w:r w:rsidRPr="00D54390">
        <w:rPr>
          <w:noProof/>
          <w:sz w:val="24"/>
          <w:szCs w:val="24"/>
          <w:lang w:val="bs-Latn-BA"/>
        </w:rPr>
        <w:t>i druge posebne uslove propisane pravilnikom u vezi sa licenciranjem, izborom, razrješenjem, suspenzijom, nadležnostima, radom, pravima i obavezama direktora škole kao javne ustanove.</w:t>
      </w:r>
    </w:p>
    <w:p w14:paraId="411C3BBC" w14:textId="733EAB17" w:rsidR="00763078" w:rsidRPr="00D54390" w:rsidRDefault="00763078" w:rsidP="00531474">
      <w:pPr>
        <w:pStyle w:val="ListParagraph"/>
        <w:numPr>
          <w:ilvl w:val="0"/>
          <w:numId w:val="99"/>
        </w:numPr>
        <w:jc w:val="both"/>
        <w:rPr>
          <w:noProof/>
          <w:sz w:val="24"/>
          <w:szCs w:val="24"/>
          <w:lang w:val="bs-Latn-BA"/>
        </w:rPr>
      </w:pPr>
      <w:r w:rsidRPr="00D54390">
        <w:rPr>
          <w:noProof/>
          <w:sz w:val="24"/>
          <w:szCs w:val="24"/>
          <w:lang w:val="bs-Latn-BA"/>
        </w:rPr>
        <w:t>Za pomoćnika direktora/voditelja dijela nastavnog procesa ne može biti imenovano lice koje ima smetnje za imenovanje i obavljanje funkcije u skladu sa Zakonom o sukobu interesa u organima vlasti u Federaciji Bosne i Hercegovine ("Službene novine Federacije BiH" broj 70/08) i Zakonom o ministarskim, vladinim i drugim imenovanjima Federacije Bosne i Hercegovine ("Službene novine Federacije BiH" br. 12/03, 34/03 i 65/13) kao ni lice koje ima smetnje za imenovanje i obavljanje funkcije u skladu sa Zakonom o prevenciji i suzbijanju korupcije u Kantonu Sarajevo ("Službene novine Kantona Sarajevo", br. 35/22, 44/22-Ispravka i 52/22-Ispravka).</w:t>
      </w:r>
    </w:p>
    <w:p w14:paraId="0D56FD37" w14:textId="7CCD98B6" w:rsidR="00763078" w:rsidRPr="00D54390" w:rsidRDefault="00763078" w:rsidP="00531474">
      <w:pPr>
        <w:pStyle w:val="ListParagraph"/>
        <w:numPr>
          <w:ilvl w:val="0"/>
          <w:numId w:val="99"/>
        </w:numPr>
        <w:jc w:val="both"/>
        <w:rPr>
          <w:noProof/>
          <w:sz w:val="24"/>
          <w:szCs w:val="24"/>
          <w:lang w:val="bs-Latn-BA"/>
        </w:rPr>
      </w:pPr>
      <w:r w:rsidRPr="00D54390">
        <w:rPr>
          <w:noProof/>
          <w:sz w:val="24"/>
          <w:szCs w:val="24"/>
          <w:lang w:val="bs-Latn-BA"/>
        </w:rPr>
        <w:t>Za pomoćnika direktora/voditelja dijela nastavnog procesa ne može biti imenovano lice protiv kojeg je potvrđena optužnica ili izrečena pravosnažna presuda ili mjera za jedno ili više krivičnih djela za koja se odredbama Krivičnog zakona Federacije Bosne i Hercegovine može izreći kazna zatvora u trajanju od tri mjeseca i više.</w:t>
      </w:r>
    </w:p>
    <w:p w14:paraId="6B672269" w14:textId="005CE32B" w:rsidR="0021123E" w:rsidRPr="00D54390" w:rsidRDefault="00763078" w:rsidP="00531474">
      <w:pPr>
        <w:pStyle w:val="ListParagraph"/>
        <w:numPr>
          <w:ilvl w:val="0"/>
          <w:numId w:val="99"/>
        </w:numPr>
        <w:jc w:val="both"/>
        <w:rPr>
          <w:noProof/>
          <w:sz w:val="24"/>
          <w:szCs w:val="24"/>
          <w:lang w:val="bs-Latn-BA"/>
        </w:rPr>
      </w:pPr>
      <w:r w:rsidRPr="00D54390">
        <w:rPr>
          <w:noProof/>
          <w:sz w:val="24"/>
          <w:szCs w:val="24"/>
          <w:lang w:val="bs-Latn-BA"/>
        </w:rPr>
        <w:lastRenderedPageBreak/>
        <w:t>Za pomoćnika direktora/voditelja dijela nastavnog procesa ne može biti imenovano lice za koje se utvrdi da je alkoholičar, ovisnik o narkoticima, ili da boluje od duševne bolesti.</w:t>
      </w:r>
    </w:p>
    <w:p w14:paraId="6EA004A9" w14:textId="77777777" w:rsidR="0021123E" w:rsidRPr="00D54390" w:rsidRDefault="0021123E" w:rsidP="00546992">
      <w:pPr>
        <w:contextualSpacing/>
        <w:jc w:val="both"/>
        <w:rPr>
          <w:b/>
          <w:bCs/>
          <w:noProof/>
          <w:sz w:val="24"/>
          <w:szCs w:val="24"/>
          <w:lang w:val="bs-Latn-BA"/>
        </w:rPr>
      </w:pPr>
    </w:p>
    <w:p w14:paraId="0B76FFCF" w14:textId="21113615" w:rsidR="009424C6" w:rsidRPr="00D54390" w:rsidRDefault="0089790D" w:rsidP="009424C6">
      <w:pPr>
        <w:contextualSpacing/>
        <w:jc w:val="center"/>
        <w:rPr>
          <w:b/>
          <w:bCs/>
          <w:noProof/>
          <w:sz w:val="24"/>
          <w:szCs w:val="24"/>
          <w:lang w:val="bs-Latn-BA"/>
        </w:rPr>
      </w:pPr>
      <w:r w:rsidRPr="00D54390">
        <w:rPr>
          <w:b/>
          <w:bCs/>
          <w:noProof/>
          <w:sz w:val="24"/>
          <w:szCs w:val="24"/>
          <w:lang w:val="bs-Latn-BA"/>
        </w:rPr>
        <w:t>Član 102.</w:t>
      </w:r>
    </w:p>
    <w:p w14:paraId="1273A80E" w14:textId="584BC23A" w:rsidR="009424C6" w:rsidRPr="00D54390" w:rsidRDefault="009424C6" w:rsidP="00DD54FE">
      <w:pPr>
        <w:contextualSpacing/>
        <w:jc w:val="center"/>
        <w:rPr>
          <w:b/>
          <w:bCs/>
          <w:noProof/>
          <w:sz w:val="24"/>
          <w:szCs w:val="24"/>
          <w:lang w:val="bs-Latn-BA"/>
        </w:rPr>
      </w:pPr>
      <w:r w:rsidRPr="00D54390">
        <w:rPr>
          <w:b/>
          <w:bCs/>
          <w:noProof/>
          <w:sz w:val="24"/>
          <w:szCs w:val="24"/>
          <w:lang w:val="bs-Latn-BA"/>
        </w:rPr>
        <w:t>(Mandat pomoćnika direktora/voditelja dijela nastavnog procesa)</w:t>
      </w:r>
    </w:p>
    <w:p w14:paraId="580CF470" w14:textId="5DDA69C6" w:rsidR="00546992" w:rsidRPr="00D54390" w:rsidRDefault="00546992" w:rsidP="008619CB">
      <w:pPr>
        <w:pStyle w:val="ListParagraph"/>
        <w:ind w:left="735"/>
        <w:jc w:val="both"/>
        <w:rPr>
          <w:noProof/>
          <w:sz w:val="24"/>
          <w:szCs w:val="24"/>
          <w:lang w:val="bs-Latn-BA"/>
        </w:rPr>
      </w:pPr>
      <w:r w:rsidRPr="00D54390">
        <w:rPr>
          <w:noProof/>
          <w:sz w:val="24"/>
          <w:szCs w:val="24"/>
          <w:lang w:val="bs-Latn-BA"/>
        </w:rPr>
        <w:t>Mandat pomoćnika direktora/voditelja dijela nastavnog procesa traje do isteka mandata direktora s mogućnošću ponovnog izbora uz ograničenje od najviše dva uzastopna mandata u istoj školi.</w:t>
      </w:r>
    </w:p>
    <w:p w14:paraId="040A44E2" w14:textId="7A02CF63" w:rsidR="00546992" w:rsidRPr="00D54390" w:rsidRDefault="00546992" w:rsidP="00546992">
      <w:pPr>
        <w:contextualSpacing/>
        <w:jc w:val="both"/>
        <w:rPr>
          <w:noProof/>
          <w:sz w:val="24"/>
          <w:szCs w:val="24"/>
          <w:lang w:val="bs-Latn-BA"/>
        </w:rPr>
      </w:pPr>
    </w:p>
    <w:p w14:paraId="0F371E79" w14:textId="30855A1B" w:rsidR="009424C6" w:rsidRPr="00D54390" w:rsidRDefault="0089790D" w:rsidP="009424C6">
      <w:pPr>
        <w:contextualSpacing/>
        <w:jc w:val="center"/>
        <w:rPr>
          <w:b/>
          <w:bCs/>
          <w:noProof/>
          <w:sz w:val="24"/>
          <w:szCs w:val="24"/>
          <w:lang w:val="bs-Latn-BA"/>
        </w:rPr>
      </w:pPr>
      <w:r w:rsidRPr="00D54390">
        <w:rPr>
          <w:b/>
          <w:bCs/>
          <w:noProof/>
          <w:sz w:val="24"/>
          <w:szCs w:val="24"/>
          <w:lang w:val="bs-Latn-BA"/>
        </w:rPr>
        <w:t>Član 103</w:t>
      </w:r>
      <w:r w:rsidR="009424C6" w:rsidRPr="00D54390">
        <w:rPr>
          <w:b/>
          <w:bCs/>
          <w:noProof/>
          <w:sz w:val="24"/>
          <w:szCs w:val="24"/>
          <w:lang w:val="bs-Latn-BA"/>
        </w:rPr>
        <w:t>.</w:t>
      </w:r>
    </w:p>
    <w:p w14:paraId="58DB12E8" w14:textId="6D670AE7" w:rsidR="009424C6" w:rsidRPr="00D54390" w:rsidRDefault="009424C6" w:rsidP="00DD54FE">
      <w:pPr>
        <w:contextualSpacing/>
        <w:jc w:val="center"/>
        <w:rPr>
          <w:b/>
          <w:bCs/>
          <w:noProof/>
          <w:sz w:val="24"/>
          <w:szCs w:val="24"/>
          <w:lang w:val="bs-Latn-BA"/>
        </w:rPr>
      </w:pPr>
      <w:r w:rsidRPr="00D54390">
        <w:rPr>
          <w:b/>
          <w:bCs/>
          <w:noProof/>
          <w:sz w:val="24"/>
          <w:szCs w:val="24"/>
          <w:lang w:val="bs-Latn-BA"/>
        </w:rPr>
        <w:t>(Razrješenje pomoćnika direktora/voditelja dijela nastavnog procesa)</w:t>
      </w:r>
    </w:p>
    <w:p w14:paraId="19013D90" w14:textId="1E509C2A" w:rsidR="00546992" w:rsidRPr="00D54390" w:rsidRDefault="00546992" w:rsidP="008619CB">
      <w:pPr>
        <w:pStyle w:val="ListParagraph"/>
        <w:ind w:left="765"/>
        <w:jc w:val="both"/>
        <w:rPr>
          <w:noProof/>
          <w:sz w:val="24"/>
          <w:szCs w:val="24"/>
          <w:lang w:val="bs-Latn-BA"/>
        </w:rPr>
      </w:pPr>
      <w:r w:rsidRPr="00D54390">
        <w:rPr>
          <w:noProof/>
          <w:sz w:val="24"/>
          <w:szCs w:val="24"/>
          <w:lang w:val="bs-Latn-BA"/>
        </w:rPr>
        <w:t>Školski odbor razriješit će pomoćnika direktora/voditelja dijela nastavnog procesa na zahtjev direktora u roku od 15 dana od dana podnošenja inicijative za razrješenje.</w:t>
      </w:r>
    </w:p>
    <w:p w14:paraId="5FA37E46" w14:textId="250E2A31" w:rsidR="00546992" w:rsidRPr="00D54390" w:rsidRDefault="00546992" w:rsidP="00546992">
      <w:pPr>
        <w:contextualSpacing/>
        <w:jc w:val="both"/>
        <w:rPr>
          <w:noProof/>
          <w:sz w:val="24"/>
          <w:szCs w:val="24"/>
          <w:lang w:val="bs-Latn-BA"/>
        </w:rPr>
      </w:pPr>
    </w:p>
    <w:p w14:paraId="2B756627" w14:textId="53C30D5B" w:rsidR="00C24217" w:rsidRPr="00D54390" w:rsidRDefault="0089790D" w:rsidP="00C24217">
      <w:pPr>
        <w:contextualSpacing/>
        <w:jc w:val="center"/>
        <w:rPr>
          <w:b/>
          <w:bCs/>
          <w:noProof/>
          <w:sz w:val="24"/>
          <w:szCs w:val="24"/>
          <w:lang w:val="bs-Latn-BA"/>
        </w:rPr>
      </w:pPr>
      <w:r w:rsidRPr="00D54390">
        <w:rPr>
          <w:b/>
          <w:bCs/>
          <w:noProof/>
          <w:sz w:val="24"/>
          <w:szCs w:val="24"/>
          <w:lang w:val="bs-Latn-BA"/>
        </w:rPr>
        <w:t>Član 104</w:t>
      </w:r>
      <w:r w:rsidR="00C24217" w:rsidRPr="00D54390">
        <w:rPr>
          <w:b/>
          <w:bCs/>
          <w:noProof/>
          <w:sz w:val="24"/>
          <w:szCs w:val="24"/>
          <w:lang w:val="bs-Latn-BA"/>
        </w:rPr>
        <w:t>.</w:t>
      </w:r>
    </w:p>
    <w:p w14:paraId="1476A8A6" w14:textId="251A25F9" w:rsidR="00C24217" w:rsidRPr="00D54390" w:rsidRDefault="00C24217" w:rsidP="00DD54FE">
      <w:pPr>
        <w:contextualSpacing/>
        <w:jc w:val="center"/>
        <w:rPr>
          <w:b/>
          <w:bCs/>
          <w:noProof/>
          <w:sz w:val="24"/>
          <w:szCs w:val="24"/>
          <w:lang w:val="bs-Latn-BA"/>
        </w:rPr>
      </w:pPr>
      <w:r w:rsidRPr="00D54390">
        <w:rPr>
          <w:b/>
          <w:bCs/>
          <w:noProof/>
          <w:sz w:val="24"/>
          <w:szCs w:val="24"/>
          <w:lang w:val="bs-Latn-BA"/>
        </w:rPr>
        <w:t>(Radno-pravni status pomoćnika direktora/voditelja dijela nastavnog procesa)</w:t>
      </w:r>
    </w:p>
    <w:p w14:paraId="48E5A333" w14:textId="77777777" w:rsidR="008619CB" w:rsidRPr="00D54390" w:rsidRDefault="00546992" w:rsidP="00531474">
      <w:pPr>
        <w:pStyle w:val="ListParagraph"/>
        <w:numPr>
          <w:ilvl w:val="0"/>
          <w:numId w:val="100"/>
        </w:numPr>
        <w:jc w:val="both"/>
        <w:rPr>
          <w:noProof/>
          <w:sz w:val="24"/>
          <w:szCs w:val="24"/>
          <w:lang w:val="bs-Latn-BA"/>
        </w:rPr>
      </w:pPr>
      <w:r w:rsidRPr="00D54390">
        <w:rPr>
          <w:noProof/>
          <w:sz w:val="24"/>
          <w:szCs w:val="24"/>
          <w:lang w:val="bs-Latn-BA"/>
        </w:rPr>
        <w:t>Radniku škole registrirane u Kantonu koji se imenuje za pomoćnika direktora/voditelja dijela nastavnog procesa škole kao javne ustanove, prava i obaveze iz radnog odnosa, koji podrazumijevaju prethodno radno mjesto, miruju najduže do prestanka mandata pomoćnika direktora/voditelja dijela nastavnog procesa. Postupak mirovanja prava i obaveza se pokreće na lični zahtjev koji se podnosi školskom odboru u roku od 30 dana od dana imenovanja</w:t>
      </w:r>
      <w:r w:rsidR="00763078" w:rsidRPr="00D54390">
        <w:rPr>
          <w:noProof/>
          <w:sz w:val="24"/>
          <w:szCs w:val="24"/>
          <w:lang w:val="bs-Latn-BA"/>
        </w:rPr>
        <w:t>.</w:t>
      </w:r>
    </w:p>
    <w:p w14:paraId="71740323" w14:textId="68341A40" w:rsidR="00A67BEA" w:rsidRPr="00D54390" w:rsidRDefault="00546992" w:rsidP="00531474">
      <w:pPr>
        <w:pStyle w:val="ListParagraph"/>
        <w:numPr>
          <w:ilvl w:val="0"/>
          <w:numId w:val="100"/>
        </w:numPr>
        <w:jc w:val="both"/>
        <w:rPr>
          <w:noProof/>
          <w:sz w:val="24"/>
          <w:szCs w:val="24"/>
          <w:lang w:val="bs-Latn-BA"/>
        </w:rPr>
      </w:pPr>
      <w:r w:rsidRPr="00D54390">
        <w:rPr>
          <w:noProof/>
          <w:sz w:val="24"/>
          <w:szCs w:val="24"/>
          <w:lang w:val="bs-Latn-BA"/>
        </w:rPr>
        <w:t>Za pomoćnika direktora/voditelja dijela nastavnog procesa ne može ponovo biti imenovano lice koje je u istoj školi imenovano četiri puta na poziciju direktora ili pomoćnika direktora/voditelja dijela nastavnog procesa.</w:t>
      </w:r>
    </w:p>
    <w:p w14:paraId="31DFE603" w14:textId="77777777" w:rsidR="008619CB" w:rsidRPr="00D54390" w:rsidRDefault="008619CB" w:rsidP="00697763">
      <w:pPr>
        <w:ind w:left="360"/>
        <w:jc w:val="both"/>
        <w:rPr>
          <w:noProof/>
          <w:sz w:val="24"/>
          <w:szCs w:val="24"/>
          <w:lang w:val="bs-Latn-BA"/>
        </w:rPr>
      </w:pPr>
    </w:p>
    <w:p w14:paraId="53A235CC" w14:textId="77777777" w:rsidR="00B54CA0" w:rsidRPr="00D54390" w:rsidRDefault="00B54CA0" w:rsidP="000E1E40">
      <w:pPr>
        <w:pStyle w:val="Heading2"/>
        <w:rPr>
          <w:noProof/>
          <w:lang w:val="bs-Latn-BA"/>
        </w:rPr>
      </w:pPr>
    </w:p>
    <w:p w14:paraId="640B39E3" w14:textId="566EF4EC" w:rsidR="0090220F" w:rsidRPr="00D54390" w:rsidRDefault="00510C8E" w:rsidP="00531474">
      <w:pPr>
        <w:pStyle w:val="Heading2"/>
        <w:numPr>
          <w:ilvl w:val="0"/>
          <w:numId w:val="142"/>
        </w:numPr>
        <w:rPr>
          <w:noProof/>
          <w:lang w:val="bs-Latn-BA"/>
        </w:rPr>
      </w:pPr>
      <w:bookmarkStart w:id="65" w:name="_Toc192157229"/>
      <w:bookmarkStart w:id="66" w:name="_Toc192239658"/>
      <w:r w:rsidRPr="00D54390">
        <w:rPr>
          <w:noProof/>
          <w:lang w:val="bs-Latn-BA"/>
        </w:rPr>
        <w:t>SARADNJA  I  NAČIN  OSTVARIVANJA  SARADNJE  ŠKOLE SA  RODITELJIMA  UČENIKA</w:t>
      </w:r>
      <w:bookmarkEnd w:id="65"/>
      <w:bookmarkEnd w:id="66"/>
    </w:p>
    <w:p w14:paraId="34405028" w14:textId="77777777" w:rsidR="006A21AD" w:rsidRPr="00D54390" w:rsidRDefault="006A21AD" w:rsidP="005D592F">
      <w:pPr>
        <w:contextualSpacing/>
        <w:rPr>
          <w:b/>
          <w:bCs/>
          <w:noProof/>
          <w:sz w:val="24"/>
          <w:szCs w:val="24"/>
          <w:lang w:val="bs-Latn-BA"/>
        </w:rPr>
      </w:pPr>
    </w:p>
    <w:p w14:paraId="1DB896C1" w14:textId="05EC7155"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0B785E" w:rsidRPr="00D54390">
        <w:rPr>
          <w:b/>
          <w:noProof/>
          <w:sz w:val="24"/>
          <w:szCs w:val="24"/>
          <w:lang w:val="bs-Latn-BA"/>
        </w:rPr>
        <w:t>0</w:t>
      </w:r>
      <w:r w:rsidR="0089790D" w:rsidRPr="00D54390">
        <w:rPr>
          <w:b/>
          <w:noProof/>
          <w:sz w:val="24"/>
          <w:szCs w:val="24"/>
          <w:lang w:val="bs-Latn-BA"/>
        </w:rPr>
        <w:t>5</w:t>
      </w:r>
      <w:r w:rsidR="00510C8E" w:rsidRPr="00D54390">
        <w:rPr>
          <w:b/>
          <w:noProof/>
          <w:sz w:val="24"/>
          <w:szCs w:val="24"/>
          <w:lang w:val="bs-Latn-BA"/>
        </w:rPr>
        <w:t>.</w:t>
      </w:r>
    </w:p>
    <w:p w14:paraId="2E59D217" w14:textId="772F8437" w:rsidR="00510C8E" w:rsidRPr="00D54390" w:rsidRDefault="00434B54" w:rsidP="00DD54FE">
      <w:pPr>
        <w:contextualSpacing/>
        <w:jc w:val="center"/>
        <w:rPr>
          <w:b/>
          <w:noProof/>
          <w:sz w:val="24"/>
          <w:szCs w:val="24"/>
          <w:lang w:val="bs-Latn-BA"/>
        </w:rPr>
      </w:pPr>
      <w:r w:rsidRPr="00D54390">
        <w:rPr>
          <w:b/>
          <w:noProof/>
          <w:sz w:val="24"/>
          <w:szCs w:val="24"/>
          <w:lang w:val="bs-Latn-BA"/>
        </w:rPr>
        <w:t>(Saradnja sa roditeljima)</w:t>
      </w:r>
    </w:p>
    <w:p w14:paraId="38EFA65A" w14:textId="37BF81C7" w:rsidR="007F3EB3" w:rsidRPr="00D54390" w:rsidRDefault="00510C8E" w:rsidP="008619CB">
      <w:pPr>
        <w:pStyle w:val="ListParagraph"/>
        <w:ind w:left="780"/>
        <w:jc w:val="both"/>
        <w:rPr>
          <w:noProof/>
          <w:sz w:val="24"/>
          <w:szCs w:val="24"/>
          <w:lang w:val="bs-Latn-BA"/>
        </w:rPr>
      </w:pPr>
      <w:r w:rsidRPr="00D54390">
        <w:rPr>
          <w:noProof/>
          <w:sz w:val="24"/>
          <w:szCs w:val="24"/>
          <w:lang w:val="bs-Latn-BA"/>
        </w:rPr>
        <w:t xml:space="preserve">U cilju efikasnijeg ostvarivanja ciljeva i zadataka odgojno-obrazovnog  rada, škola sarađuje sa roditeljima učenika. </w:t>
      </w:r>
    </w:p>
    <w:p w14:paraId="48E2834A" w14:textId="77777777" w:rsidR="00DD54FE" w:rsidRPr="00D54390" w:rsidRDefault="00DD54FE" w:rsidP="00DD54FE">
      <w:pPr>
        <w:ind w:left="360"/>
        <w:jc w:val="both"/>
        <w:rPr>
          <w:noProof/>
          <w:sz w:val="24"/>
          <w:szCs w:val="24"/>
          <w:lang w:val="bs-Latn-BA"/>
        </w:rPr>
      </w:pPr>
    </w:p>
    <w:p w14:paraId="5CCDA1E9" w14:textId="2EF42457" w:rsidR="00510C8E" w:rsidRPr="00D54390" w:rsidRDefault="000E0200" w:rsidP="005D592F">
      <w:pPr>
        <w:contextualSpacing/>
        <w:jc w:val="center"/>
        <w:rPr>
          <w:b/>
          <w:noProof/>
          <w:sz w:val="24"/>
          <w:szCs w:val="24"/>
          <w:lang w:val="bs-Latn-BA"/>
        </w:rPr>
      </w:pPr>
      <w:r w:rsidRPr="00D54390">
        <w:rPr>
          <w:b/>
          <w:noProof/>
          <w:sz w:val="24"/>
          <w:szCs w:val="24"/>
          <w:lang w:val="bs-Latn-BA"/>
        </w:rPr>
        <w:t>Član 1</w:t>
      </w:r>
      <w:r w:rsidR="000B785E" w:rsidRPr="00D54390">
        <w:rPr>
          <w:b/>
          <w:noProof/>
          <w:sz w:val="24"/>
          <w:szCs w:val="24"/>
          <w:lang w:val="bs-Latn-BA"/>
        </w:rPr>
        <w:t>0</w:t>
      </w:r>
      <w:r w:rsidR="0089790D" w:rsidRPr="00D54390">
        <w:rPr>
          <w:b/>
          <w:noProof/>
          <w:sz w:val="24"/>
          <w:szCs w:val="24"/>
          <w:lang w:val="bs-Latn-BA"/>
        </w:rPr>
        <w:t>6</w:t>
      </w:r>
      <w:r w:rsidR="00510C8E" w:rsidRPr="00D54390">
        <w:rPr>
          <w:b/>
          <w:noProof/>
          <w:sz w:val="24"/>
          <w:szCs w:val="24"/>
          <w:lang w:val="bs-Latn-BA"/>
        </w:rPr>
        <w:t>.</w:t>
      </w:r>
    </w:p>
    <w:p w14:paraId="615A6744" w14:textId="2FB58085" w:rsidR="00596221" w:rsidRPr="00D54390" w:rsidRDefault="00AE22BC" w:rsidP="00DD54FE">
      <w:pPr>
        <w:contextualSpacing/>
        <w:jc w:val="center"/>
        <w:rPr>
          <w:b/>
          <w:noProof/>
          <w:sz w:val="24"/>
          <w:szCs w:val="24"/>
          <w:lang w:val="bs-Latn-BA"/>
        </w:rPr>
      </w:pPr>
      <w:r w:rsidRPr="00D54390">
        <w:rPr>
          <w:b/>
          <w:noProof/>
          <w:sz w:val="24"/>
          <w:szCs w:val="24"/>
          <w:lang w:val="bs-Latn-BA"/>
        </w:rPr>
        <w:t>(Upoznavanje roditelja sa njihovim pravima i obavezama)</w:t>
      </w:r>
    </w:p>
    <w:p w14:paraId="04B4BE1D" w14:textId="3FDD830A" w:rsidR="000B785E" w:rsidRPr="00D54390" w:rsidRDefault="00510C8E" w:rsidP="008619CB">
      <w:pPr>
        <w:pStyle w:val="ListParagraph"/>
        <w:ind w:left="750"/>
        <w:jc w:val="both"/>
        <w:rPr>
          <w:noProof/>
          <w:sz w:val="24"/>
          <w:szCs w:val="24"/>
          <w:lang w:val="bs-Latn-BA"/>
        </w:rPr>
      </w:pPr>
      <w:r w:rsidRPr="00D54390">
        <w:rPr>
          <w:noProof/>
          <w:sz w:val="24"/>
          <w:szCs w:val="24"/>
          <w:lang w:val="bs-Latn-BA"/>
        </w:rPr>
        <w:t>Prava, obaveze i odgovornosti roditelja učenika proističu iz Zakona, o čemu je škola dužna upoznati roditelje na početku školske godine.</w:t>
      </w:r>
    </w:p>
    <w:p w14:paraId="7587D5FB" w14:textId="77777777" w:rsidR="008619CB" w:rsidRPr="00D54390" w:rsidRDefault="008619CB" w:rsidP="005D592F">
      <w:pPr>
        <w:contextualSpacing/>
        <w:jc w:val="center"/>
        <w:rPr>
          <w:b/>
          <w:noProof/>
          <w:sz w:val="24"/>
          <w:szCs w:val="24"/>
          <w:lang w:val="bs-Latn-BA"/>
        </w:rPr>
      </w:pPr>
    </w:p>
    <w:p w14:paraId="24EE2438" w14:textId="22642970" w:rsidR="00510C8E" w:rsidRPr="00D54390" w:rsidRDefault="000E0200" w:rsidP="005D592F">
      <w:pPr>
        <w:contextualSpacing/>
        <w:jc w:val="center"/>
        <w:rPr>
          <w:b/>
          <w:noProof/>
          <w:sz w:val="24"/>
          <w:szCs w:val="24"/>
          <w:lang w:val="bs-Latn-BA"/>
        </w:rPr>
      </w:pPr>
      <w:r w:rsidRPr="00D54390">
        <w:rPr>
          <w:b/>
          <w:noProof/>
          <w:sz w:val="24"/>
          <w:szCs w:val="24"/>
          <w:lang w:val="bs-Latn-BA"/>
        </w:rPr>
        <w:t>Član 1</w:t>
      </w:r>
      <w:r w:rsidR="000B785E" w:rsidRPr="00D54390">
        <w:rPr>
          <w:b/>
          <w:noProof/>
          <w:sz w:val="24"/>
          <w:szCs w:val="24"/>
          <w:lang w:val="bs-Latn-BA"/>
        </w:rPr>
        <w:t>0</w:t>
      </w:r>
      <w:r w:rsidR="0089790D" w:rsidRPr="00D54390">
        <w:rPr>
          <w:b/>
          <w:noProof/>
          <w:sz w:val="24"/>
          <w:szCs w:val="24"/>
          <w:lang w:val="bs-Latn-BA"/>
        </w:rPr>
        <w:t>7</w:t>
      </w:r>
      <w:r w:rsidR="00510C8E" w:rsidRPr="00D54390">
        <w:rPr>
          <w:b/>
          <w:noProof/>
          <w:sz w:val="24"/>
          <w:szCs w:val="24"/>
          <w:lang w:val="bs-Latn-BA"/>
        </w:rPr>
        <w:t>.</w:t>
      </w:r>
    </w:p>
    <w:p w14:paraId="44206BA9" w14:textId="61103B44" w:rsidR="00510C8E" w:rsidRPr="00D54390" w:rsidRDefault="00434B54" w:rsidP="00DD54FE">
      <w:pPr>
        <w:contextualSpacing/>
        <w:jc w:val="center"/>
        <w:rPr>
          <w:b/>
          <w:noProof/>
          <w:sz w:val="24"/>
          <w:szCs w:val="24"/>
          <w:lang w:val="bs-Latn-BA"/>
        </w:rPr>
      </w:pPr>
      <w:r w:rsidRPr="00D54390">
        <w:rPr>
          <w:b/>
          <w:noProof/>
          <w:sz w:val="24"/>
          <w:szCs w:val="24"/>
          <w:lang w:val="bs-Latn-BA"/>
        </w:rPr>
        <w:t>(Način ostvarivanja saradnje)</w:t>
      </w:r>
    </w:p>
    <w:p w14:paraId="647CA6D0" w14:textId="122843E3" w:rsidR="00FD75D6" w:rsidRPr="00D54390" w:rsidRDefault="00510C8E" w:rsidP="00531474">
      <w:pPr>
        <w:pStyle w:val="ListParagraph"/>
        <w:numPr>
          <w:ilvl w:val="0"/>
          <w:numId w:val="101"/>
        </w:numPr>
        <w:jc w:val="both"/>
        <w:rPr>
          <w:noProof/>
          <w:sz w:val="24"/>
          <w:szCs w:val="24"/>
          <w:lang w:val="bs-Latn-BA"/>
        </w:rPr>
      </w:pPr>
      <w:r w:rsidRPr="00D54390">
        <w:rPr>
          <w:noProof/>
          <w:sz w:val="24"/>
          <w:szCs w:val="24"/>
          <w:lang w:val="bs-Latn-BA"/>
        </w:rPr>
        <w:t>Saradnja i način ostvarenja saradnje škole sa roditeljima učenika se odvija kroz:</w:t>
      </w:r>
    </w:p>
    <w:p w14:paraId="1D18580D" w14:textId="5CAEA97D" w:rsidR="00510C8E" w:rsidRPr="00D54390" w:rsidRDefault="00510C8E" w:rsidP="00531474">
      <w:pPr>
        <w:pStyle w:val="ListParagraph"/>
        <w:numPr>
          <w:ilvl w:val="0"/>
          <w:numId w:val="102"/>
        </w:numPr>
        <w:jc w:val="both"/>
        <w:rPr>
          <w:noProof/>
          <w:sz w:val="24"/>
          <w:szCs w:val="24"/>
          <w:lang w:val="bs-Latn-BA"/>
        </w:rPr>
      </w:pPr>
      <w:r w:rsidRPr="00D54390">
        <w:rPr>
          <w:noProof/>
          <w:sz w:val="24"/>
          <w:szCs w:val="24"/>
          <w:lang w:val="bs-Latn-BA"/>
        </w:rPr>
        <w:t>održavanje roditeljskih sastanaka,</w:t>
      </w:r>
    </w:p>
    <w:p w14:paraId="611FFF91" w14:textId="485E97BD" w:rsidR="00E210D2" w:rsidRPr="00D54390" w:rsidRDefault="00E210D2" w:rsidP="00E210D2">
      <w:pPr>
        <w:ind w:left="360"/>
        <w:jc w:val="both"/>
        <w:rPr>
          <w:noProof/>
          <w:sz w:val="24"/>
          <w:szCs w:val="24"/>
          <w:lang w:val="bs-Latn-BA"/>
        </w:rPr>
      </w:pPr>
      <w:r w:rsidRPr="00D54390">
        <w:rPr>
          <w:noProof/>
          <w:sz w:val="24"/>
          <w:szCs w:val="24"/>
          <w:lang w:val="bs-Latn-BA"/>
        </w:rPr>
        <w:t xml:space="preserve">b) </w:t>
      </w:r>
      <w:r w:rsidR="00C063BC" w:rsidRPr="00D54390">
        <w:rPr>
          <w:noProof/>
          <w:sz w:val="24"/>
          <w:szCs w:val="24"/>
          <w:lang w:val="bs-Latn-BA"/>
        </w:rPr>
        <w:t xml:space="preserve">  </w:t>
      </w:r>
      <w:r w:rsidR="00510C8E" w:rsidRPr="00D54390">
        <w:rPr>
          <w:noProof/>
          <w:sz w:val="24"/>
          <w:szCs w:val="24"/>
          <w:lang w:val="bs-Latn-BA"/>
        </w:rPr>
        <w:t>održavanje razrednih roditeljskih sastanaka,</w:t>
      </w:r>
    </w:p>
    <w:p w14:paraId="290B18A0" w14:textId="6FF016A2" w:rsidR="00E210D2" w:rsidRPr="00D54390" w:rsidRDefault="00E210D2" w:rsidP="00E210D2">
      <w:pPr>
        <w:ind w:left="360"/>
        <w:jc w:val="both"/>
        <w:rPr>
          <w:noProof/>
          <w:sz w:val="24"/>
          <w:szCs w:val="24"/>
          <w:lang w:val="bs-Latn-BA"/>
        </w:rPr>
      </w:pPr>
      <w:r w:rsidRPr="00D54390">
        <w:rPr>
          <w:noProof/>
          <w:sz w:val="24"/>
          <w:szCs w:val="24"/>
          <w:lang w:val="bs-Latn-BA"/>
        </w:rPr>
        <w:t xml:space="preserve">c) </w:t>
      </w:r>
      <w:r w:rsidR="00C063BC" w:rsidRPr="00D54390">
        <w:rPr>
          <w:noProof/>
          <w:sz w:val="24"/>
          <w:szCs w:val="24"/>
          <w:lang w:val="bs-Latn-BA"/>
        </w:rPr>
        <w:t xml:space="preserve">  </w:t>
      </w:r>
      <w:r w:rsidR="00510C8E" w:rsidRPr="00D54390">
        <w:rPr>
          <w:noProof/>
          <w:sz w:val="24"/>
          <w:szCs w:val="24"/>
          <w:lang w:val="bs-Latn-BA"/>
        </w:rPr>
        <w:t>održavanje odjeljenskih roditeljskih sastanaka,</w:t>
      </w:r>
    </w:p>
    <w:p w14:paraId="0E12FFAB" w14:textId="139C6548" w:rsidR="00FD75D6" w:rsidRPr="00D54390" w:rsidRDefault="00E210D2" w:rsidP="00E210D2">
      <w:pPr>
        <w:ind w:left="360"/>
        <w:jc w:val="both"/>
        <w:rPr>
          <w:noProof/>
          <w:sz w:val="24"/>
          <w:szCs w:val="24"/>
          <w:lang w:val="bs-Latn-BA"/>
        </w:rPr>
      </w:pPr>
      <w:r w:rsidRPr="00D54390">
        <w:rPr>
          <w:noProof/>
          <w:sz w:val="24"/>
          <w:szCs w:val="24"/>
          <w:lang w:val="bs-Latn-BA"/>
        </w:rPr>
        <w:t xml:space="preserve">d) </w:t>
      </w:r>
      <w:r w:rsidR="00510C8E" w:rsidRPr="00D54390">
        <w:rPr>
          <w:noProof/>
          <w:sz w:val="24"/>
          <w:szCs w:val="24"/>
          <w:lang w:val="bs-Latn-BA"/>
        </w:rPr>
        <w:t>zakazivanjem individualnih i grupnih razgovora sa roditeljima, razrednim starješinama ili predmetnim nastavnicima.</w:t>
      </w:r>
    </w:p>
    <w:p w14:paraId="640241E9" w14:textId="35C9F948" w:rsidR="00DD54FE" w:rsidRPr="00D54390" w:rsidRDefault="00CD2E4D" w:rsidP="00531474">
      <w:pPr>
        <w:pStyle w:val="ListParagraph"/>
        <w:numPr>
          <w:ilvl w:val="0"/>
          <w:numId w:val="101"/>
        </w:numPr>
        <w:rPr>
          <w:noProof/>
          <w:sz w:val="24"/>
          <w:szCs w:val="24"/>
          <w:lang w:val="bs-Latn-BA"/>
        </w:rPr>
      </w:pPr>
      <w:r w:rsidRPr="00D54390">
        <w:rPr>
          <w:noProof/>
          <w:sz w:val="24"/>
          <w:szCs w:val="24"/>
          <w:lang w:val="bs-Latn-BA"/>
        </w:rPr>
        <w:t>Škola</w:t>
      </w:r>
      <w:r w:rsidR="00510C8E" w:rsidRPr="00D54390">
        <w:rPr>
          <w:noProof/>
          <w:sz w:val="24"/>
          <w:szCs w:val="24"/>
          <w:lang w:val="bs-Latn-BA"/>
        </w:rPr>
        <w:t xml:space="preserve"> organizuje i druge vidove s</w:t>
      </w:r>
      <w:r w:rsidR="00BC4C42" w:rsidRPr="00D54390">
        <w:rPr>
          <w:noProof/>
          <w:sz w:val="24"/>
          <w:szCs w:val="24"/>
          <w:lang w:val="bs-Latn-BA"/>
        </w:rPr>
        <w:t>aradnje sa roditeljima učenika.</w:t>
      </w:r>
    </w:p>
    <w:p w14:paraId="2F1A5145" w14:textId="77777777" w:rsidR="00CB7601" w:rsidRPr="00D54390" w:rsidRDefault="00CB7601" w:rsidP="005D592F">
      <w:pPr>
        <w:contextualSpacing/>
        <w:jc w:val="both"/>
        <w:rPr>
          <w:noProof/>
          <w:sz w:val="24"/>
          <w:szCs w:val="24"/>
          <w:lang w:val="bs-Latn-BA"/>
        </w:rPr>
      </w:pPr>
    </w:p>
    <w:p w14:paraId="56777B22" w14:textId="77777777" w:rsidR="007032E0" w:rsidRPr="00D54390" w:rsidRDefault="007032E0" w:rsidP="005D592F">
      <w:pPr>
        <w:contextualSpacing/>
        <w:jc w:val="both"/>
        <w:rPr>
          <w:noProof/>
          <w:sz w:val="24"/>
          <w:szCs w:val="24"/>
          <w:lang w:val="bs-Latn-BA"/>
        </w:rPr>
      </w:pPr>
    </w:p>
    <w:p w14:paraId="40BBB50C" w14:textId="77777777" w:rsidR="007032E0" w:rsidRPr="00D54390" w:rsidRDefault="007032E0" w:rsidP="005D592F">
      <w:pPr>
        <w:contextualSpacing/>
        <w:jc w:val="both"/>
        <w:rPr>
          <w:noProof/>
          <w:sz w:val="24"/>
          <w:szCs w:val="24"/>
          <w:lang w:val="bs-Latn-BA"/>
        </w:rPr>
      </w:pPr>
    </w:p>
    <w:p w14:paraId="1EF7AF17" w14:textId="7AE0DC3B" w:rsidR="00510C8E" w:rsidRPr="00D54390" w:rsidRDefault="00510C8E" w:rsidP="00531474">
      <w:pPr>
        <w:pStyle w:val="Heading2"/>
        <w:numPr>
          <w:ilvl w:val="0"/>
          <w:numId w:val="142"/>
        </w:numPr>
        <w:rPr>
          <w:noProof/>
          <w:lang w:val="bs-Latn-BA"/>
        </w:rPr>
      </w:pPr>
      <w:bookmarkStart w:id="67" w:name="_Toc192157230"/>
      <w:bookmarkStart w:id="68" w:name="_Toc192239659"/>
      <w:r w:rsidRPr="00D54390">
        <w:rPr>
          <w:noProof/>
          <w:lang w:val="bs-Latn-BA"/>
        </w:rPr>
        <w:lastRenderedPageBreak/>
        <w:t>FORMIRANJE I RAD VIJEĆA RODITELJA</w:t>
      </w:r>
      <w:bookmarkEnd w:id="67"/>
      <w:bookmarkEnd w:id="68"/>
    </w:p>
    <w:p w14:paraId="1F04C7D2" w14:textId="77777777" w:rsidR="00AE22BC" w:rsidRPr="00D54390" w:rsidRDefault="000E0200" w:rsidP="005D592F">
      <w:pPr>
        <w:tabs>
          <w:tab w:val="left" w:pos="7022"/>
        </w:tabs>
        <w:contextualSpacing/>
        <w:rPr>
          <w:noProof/>
          <w:sz w:val="24"/>
          <w:szCs w:val="24"/>
          <w:lang w:val="bs-Latn-BA"/>
        </w:rPr>
      </w:pPr>
      <w:r w:rsidRPr="00D54390">
        <w:rPr>
          <w:noProof/>
          <w:sz w:val="24"/>
          <w:szCs w:val="24"/>
          <w:lang w:val="bs-Latn-BA"/>
        </w:rPr>
        <w:tab/>
      </w:r>
    </w:p>
    <w:p w14:paraId="15727B30" w14:textId="7C1305D1" w:rsidR="00510C8E" w:rsidRPr="00D54390" w:rsidRDefault="00D96037" w:rsidP="005D592F">
      <w:pPr>
        <w:contextualSpacing/>
        <w:jc w:val="center"/>
        <w:rPr>
          <w:b/>
          <w:noProof/>
          <w:sz w:val="24"/>
          <w:szCs w:val="24"/>
          <w:lang w:val="bs-Latn-BA"/>
        </w:rPr>
      </w:pPr>
      <w:r w:rsidRPr="00D54390">
        <w:rPr>
          <w:b/>
          <w:noProof/>
          <w:sz w:val="24"/>
          <w:szCs w:val="24"/>
          <w:lang w:val="bs-Latn-BA"/>
        </w:rPr>
        <w:t xml:space="preserve">Član </w:t>
      </w:r>
      <w:r w:rsidR="0038083A" w:rsidRPr="00D54390">
        <w:rPr>
          <w:b/>
          <w:noProof/>
          <w:sz w:val="24"/>
          <w:szCs w:val="24"/>
          <w:lang w:val="bs-Latn-BA"/>
        </w:rPr>
        <w:t>1</w:t>
      </w:r>
      <w:r w:rsidR="000B785E" w:rsidRPr="00D54390">
        <w:rPr>
          <w:b/>
          <w:noProof/>
          <w:sz w:val="24"/>
          <w:szCs w:val="24"/>
          <w:lang w:val="bs-Latn-BA"/>
        </w:rPr>
        <w:t>0</w:t>
      </w:r>
      <w:r w:rsidR="0089790D" w:rsidRPr="00D54390">
        <w:rPr>
          <w:b/>
          <w:noProof/>
          <w:sz w:val="24"/>
          <w:szCs w:val="24"/>
          <w:lang w:val="bs-Latn-BA"/>
        </w:rPr>
        <w:t>8</w:t>
      </w:r>
      <w:r w:rsidR="0038083A" w:rsidRPr="00D54390">
        <w:rPr>
          <w:b/>
          <w:noProof/>
          <w:sz w:val="24"/>
          <w:szCs w:val="24"/>
          <w:lang w:val="bs-Latn-BA"/>
        </w:rPr>
        <w:t>.</w:t>
      </w:r>
    </w:p>
    <w:p w14:paraId="08D8E851" w14:textId="45A7805B" w:rsidR="00701E56" w:rsidRPr="00D54390" w:rsidRDefault="00AE22BC" w:rsidP="00DD54FE">
      <w:pPr>
        <w:contextualSpacing/>
        <w:jc w:val="center"/>
        <w:rPr>
          <w:b/>
          <w:noProof/>
          <w:sz w:val="24"/>
          <w:szCs w:val="24"/>
          <w:lang w:val="bs-Latn-BA"/>
        </w:rPr>
      </w:pPr>
      <w:r w:rsidRPr="00D54390">
        <w:rPr>
          <w:b/>
          <w:noProof/>
          <w:sz w:val="24"/>
          <w:szCs w:val="24"/>
          <w:lang w:val="bs-Latn-BA"/>
        </w:rPr>
        <w:t>(Sastav Vijeća roditelja)</w:t>
      </w:r>
    </w:p>
    <w:p w14:paraId="5221C37C" w14:textId="7E1A0C80" w:rsidR="00596221" w:rsidRPr="00D54390" w:rsidRDefault="00701E56" w:rsidP="00531474">
      <w:pPr>
        <w:pStyle w:val="ListParagraph"/>
        <w:numPr>
          <w:ilvl w:val="0"/>
          <w:numId w:val="103"/>
        </w:numPr>
        <w:jc w:val="both"/>
        <w:rPr>
          <w:noProof/>
          <w:sz w:val="24"/>
          <w:szCs w:val="24"/>
          <w:lang w:val="bs-Latn-BA"/>
        </w:rPr>
      </w:pPr>
      <w:r w:rsidRPr="00D54390">
        <w:rPr>
          <w:noProof/>
          <w:sz w:val="24"/>
          <w:szCs w:val="24"/>
          <w:lang w:val="bs-Latn-BA"/>
        </w:rPr>
        <w:t>Vijeće roditelja je tijelo u okviru kojeg se promoviraju interesi roditelja učenika škole u odgojno-obrazovnom procesu škole.</w:t>
      </w:r>
    </w:p>
    <w:p w14:paraId="745543EF" w14:textId="2F21B64B" w:rsidR="00510C8E" w:rsidRPr="00D54390" w:rsidRDefault="00510C8E" w:rsidP="00531474">
      <w:pPr>
        <w:pStyle w:val="ListParagraph"/>
        <w:numPr>
          <w:ilvl w:val="0"/>
          <w:numId w:val="103"/>
        </w:numPr>
        <w:jc w:val="both"/>
        <w:rPr>
          <w:noProof/>
          <w:sz w:val="24"/>
          <w:szCs w:val="24"/>
          <w:lang w:val="bs-Latn-BA"/>
        </w:rPr>
      </w:pPr>
      <w:r w:rsidRPr="00D54390">
        <w:rPr>
          <w:noProof/>
          <w:sz w:val="24"/>
          <w:szCs w:val="24"/>
          <w:lang w:val="bs-Latn-BA"/>
        </w:rPr>
        <w:t>Škola ima Vijeće  roditelja, koje se bira za tekuću školsku godinu, a čine ga po jedan</w:t>
      </w:r>
      <w:r w:rsidR="00701E56" w:rsidRPr="00D54390">
        <w:rPr>
          <w:noProof/>
          <w:sz w:val="24"/>
          <w:szCs w:val="24"/>
          <w:lang w:val="bs-Latn-BA"/>
        </w:rPr>
        <w:t xml:space="preserve"> predstavnik</w:t>
      </w:r>
      <w:r w:rsidRPr="00D54390">
        <w:rPr>
          <w:noProof/>
          <w:sz w:val="24"/>
          <w:szCs w:val="24"/>
          <w:lang w:val="bs-Latn-BA"/>
        </w:rPr>
        <w:t xml:space="preserve"> roditelj</w:t>
      </w:r>
      <w:r w:rsidR="00701E56" w:rsidRPr="00D54390">
        <w:rPr>
          <w:noProof/>
          <w:sz w:val="24"/>
          <w:szCs w:val="24"/>
          <w:lang w:val="bs-Latn-BA"/>
        </w:rPr>
        <w:t>a</w:t>
      </w:r>
      <w:r w:rsidRPr="00D54390">
        <w:rPr>
          <w:noProof/>
          <w:sz w:val="24"/>
          <w:szCs w:val="24"/>
          <w:lang w:val="bs-Latn-BA"/>
        </w:rPr>
        <w:t xml:space="preserve"> učenika  iz svakog odje</w:t>
      </w:r>
      <w:r w:rsidR="002A5A8E" w:rsidRPr="00D54390">
        <w:rPr>
          <w:noProof/>
          <w:sz w:val="24"/>
          <w:szCs w:val="24"/>
          <w:lang w:val="bs-Latn-BA"/>
        </w:rPr>
        <w:t>l</w:t>
      </w:r>
      <w:r w:rsidRPr="00D54390">
        <w:rPr>
          <w:noProof/>
          <w:sz w:val="24"/>
          <w:szCs w:val="24"/>
          <w:lang w:val="bs-Latn-BA"/>
        </w:rPr>
        <w:t>j</w:t>
      </w:r>
      <w:r w:rsidR="002A5A8E" w:rsidRPr="00D54390">
        <w:rPr>
          <w:noProof/>
          <w:sz w:val="24"/>
          <w:szCs w:val="24"/>
          <w:lang w:val="bs-Latn-BA"/>
        </w:rPr>
        <w:t>enj</w:t>
      </w:r>
      <w:r w:rsidRPr="00D54390">
        <w:rPr>
          <w:noProof/>
          <w:sz w:val="24"/>
          <w:szCs w:val="24"/>
          <w:lang w:val="bs-Latn-BA"/>
        </w:rPr>
        <w:t>a</w:t>
      </w:r>
      <w:r w:rsidR="00A50E59" w:rsidRPr="00D54390">
        <w:rPr>
          <w:noProof/>
          <w:sz w:val="24"/>
          <w:szCs w:val="24"/>
          <w:lang w:val="bs-Latn-BA"/>
        </w:rPr>
        <w:t xml:space="preserve"> </w:t>
      </w:r>
      <w:r w:rsidR="009B63FF" w:rsidRPr="00D54390">
        <w:rPr>
          <w:noProof/>
          <w:sz w:val="24"/>
          <w:szCs w:val="24"/>
          <w:lang w:val="bs-Latn-BA"/>
        </w:rPr>
        <w:t>koji se bira na prvom roditeljskom sastanku, a najkasnije do kraja septembra tekuće školske godine</w:t>
      </w:r>
      <w:r w:rsidRPr="00D54390">
        <w:rPr>
          <w:noProof/>
          <w:sz w:val="24"/>
          <w:szCs w:val="24"/>
          <w:lang w:val="bs-Latn-BA"/>
        </w:rPr>
        <w:t>.</w:t>
      </w:r>
    </w:p>
    <w:p w14:paraId="0231C527" w14:textId="77777777" w:rsidR="0004203C" w:rsidRPr="00D54390" w:rsidRDefault="0004203C" w:rsidP="005D592F">
      <w:pPr>
        <w:contextualSpacing/>
        <w:jc w:val="center"/>
        <w:rPr>
          <w:noProof/>
          <w:sz w:val="24"/>
          <w:szCs w:val="24"/>
          <w:lang w:val="bs-Latn-BA"/>
        </w:rPr>
      </w:pPr>
    </w:p>
    <w:p w14:paraId="019741F4" w14:textId="4081C165"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89790D" w:rsidRPr="00D54390">
        <w:rPr>
          <w:b/>
          <w:noProof/>
          <w:sz w:val="24"/>
          <w:szCs w:val="24"/>
          <w:lang w:val="bs-Latn-BA"/>
        </w:rPr>
        <w:t>09</w:t>
      </w:r>
      <w:r w:rsidR="00510C8E" w:rsidRPr="00D54390">
        <w:rPr>
          <w:b/>
          <w:noProof/>
          <w:sz w:val="24"/>
          <w:szCs w:val="24"/>
          <w:lang w:val="bs-Latn-BA"/>
        </w:rPr>
        <w:t>.</w:t>
      </w:r>
    </w:p>
    <w:p w14:paraId="329AD26E" w14:textId="45F3EE70" w:rsidR="00510C8E" w:rsidRPr="00D54390" w:rsidRDefault="00434B54" w:rsidP="00DD54FE">
      <w:pPr>
        <w:contextualSpacing/>
        <w:jc w:val="center"/>
        <w:rPr>
          <w:b/>
          <w:noProof/>
          <w:sz w:val="24"/>
          <w:szCs w:val="24"/>
          <w:lang w:val="bs-Latn-BA"/>
        </w:rPr>
      </w:pPr>
      <w:r w:rsidRPr="00D54390">
        <w:rPr>
          <w:b/>
          <w:noProof/>
          <w:sz w:val="24"/>
          <w:szCs w:val="24"/>
          <w:lang w:val="bs-Latn-BA"/>
        </w:rPr>
        <w:t>(Vijeće roditelja)</w:t>
      </w:r>
    </w:p>
    <w:p w14:paraId="77B44DD0" w14:textId="56ACE590" w:rsidR="009B63FF" w:rsidRPr="00D54390" w:rsidRDefault="00510C8E" w:rsidP="00531474">
      <w:pPr>
        <w:pStyle w:val="ListParagraph"/>
        <w:numPr>
          <w:ilvl w:val="0"/>
          <w:numId w:val="104"/>
        </w:numPr>
        <w:jc w:val="both"/>
        <w:rPr>
          <w:noProof/>
          <w:sz w:val="24"/>
          <w:szCs w:val="24"/>
          <w:lang w:val="bs-Latn-BA"/>
        </w:rPr>
      </w:pPr>
      <w:r w:rsidRPr="00D54390">
        <w:rPr>
          <w:noProof/>
          <w:sz w:val="24"/>
          <w:szCs w:val="24"/>
          <w:lang w:val="bs-Latn-BA"/>
        </w:rPr>
        <w:t>Vijeće  roditelja bira predsjednika većinom glasova, a prvu sjednicu saziva direktor  škole</w:t>
      </w:r>
      <w:r w:rsidR="009B63FF" w:rsidRPr="00D54390">
        <w:rPr>
          <w:noProof/>
          <w:sz w:val="24"/>
          <w:szCs w:val="24"/>
          <w:lang w:val="bs-Latn-BA"/>
        </w:rPr>
        <w:t xml:space="preserve"> najkasnije do kraja prve sedmice oktobra tekuće školske godine</w:t>
      </w:r>
      <w:r w:rsidRPr="00D54390">
        <w:rPr>
          <w:noProof/>
          <w:sz w:val="24"/>
          <w:szCs w:val="24"/>
          <w:lang w:val="bs-Latn-BA"/>
        </w:rPr>
        <w:t>.</w:t>
      </w:r>
    </w:p>
    <w:p w14:paraId="005604FF" w14:textId="72088C79" w:rsidR="009B63FF" w:rsidRPr="00D54390" w:rsidRDefault="009B63FF" w:rsidP="00531474">
      <w:pPr>
        <w:pStyle w:val="ListParagraph"/>
        <w:numPr>
          <w:ilvl w:val="0"/>
          <w:numId w:val="104"/>
        </w:numPr>
        <w:jc w:val="both"/>
        <w:rPr>
          <w:noProof/>
          <w:sz w:val="24"/>
          <w:szCs w:val="24"/>
          <w:lang w:val="bs-Latn-BA"/>
        </w:rPr>
      </w:pPr>
      <w:r w:rsidRPr="00D54390">
        <w:rPr>
          <w:noProof/>
          <w:sz w:val="24"/>
          <w:szCs w:val="24"/>
          <w:lang w:val="bs-Latn-BA"/>
        </w:rPr>
        <w:t>Prvu sjednicu Vijeća roditelja saziva direktor najkasnije do kraja prve sedmice oktobra tekuće školske godine.</w:t>
      </w:r>
    </w:p>
    <w:p w14:paraId="4AFA5985" w14:textId="74DEA949" w:rsidR="009B63FF" w:rsidRPr="00D54390" w:rsidRDefault="009B63FF" w:rsidP="00531474">
      <w:pPr>
        <w:pStyle w:val="ListParagraph"/>
        <w:numPr>
          <w:ilvl w:val="0"/>
          <w:numId w:val="104"/>
        </w:numPr>
        <w:jc w:val="both"/>
        <w:rPr>
          <w:noProof/>
          <w:sz w:val="24"/>
          <w:szCs w:val="24"/>
          <w:lang w:val="bs-Latn-BA"/>
        </w:rPr>
      </w:pPr>
      <w:r w:rsidRPr="00D54390">
        <w:rPr>
          <w:noProof/>
          <w:sz w:val="24"/>
          <w:szCs w:val="24"/>
          <w:lang w:val="bs-Latn-BA"/>
        </w:rPr>
        <w:t>Vijeće roditelja u školi radi i djeluje na osnovu poslovnika o radu vijeća roditelja.</w:t>
      </w:r>
    </w:p>
    <w:p w14:paraId="6D8012BC" w14:textId="27D6EAF4" w:rsidR="009B63FF" w:rsidRPr="00D54390" w:rsidRDefault="009B63FF" w:rsidP="00531474">
      <w:pPr>
        <w:pStyle w:val="ListParagraph"/>
        <w:numPr>
          <w:ilvl w:val="0"/>
          <w:numId w:val="104"/>
        </w:numPr>
        <w:jc w:val="both"/>
        <w:rPr>
          <w:noProof/>
          <w:sz w:val="24"/>
          <w:szCs w:val="24"/>
          <w:lang w:val="bs-Latn-BA"/>
        </w:rPr>
      </w:pPr>
      <w:r w:rsidRPr="00D54390">
        <w:rPr>
          <w:noProof/>
          <w:sz w:val="24"/>
          <w:szCs w:val="24"/>
          <w:lang w:val="bs-Latn-BA"/>
        </w:rPr>
        <w:t>Vijeće roditelja svoje aktivnosti može koordinirati i međusobno sarađivati između škola na nivou općina ili kao vijeće roditelja na nivou Kantona.</w:t>
      </w:r>
    </w:p>
    <w:p w14:paraId="0841C323" w14:textId="0D4126CA" w:rsidR="009B63FF" w:rsidRPr="00D54390" w:rsidRDefault="009B63FF" w:rsidP="00531474">
      <w:pPr>
        <w:pStyle w:val="ListParagraph"/>
        <w:numPr>
          <w:ilvl w:val="0"/>
          <w:numId w:val="104"/>
        </w:numPr>
        <w:jc w:val="both"/>
        <w:rPr>
          <w:noProof/>
          <w:sz w:val="24"/>
          <w:szCs w:val="24"/>
          <w:lang w:val="bs-Latn-BA"/>
        </w:rPr>
      </w:pPr>
      <w:r w:rsidRPr="00D54390">
        <w:rPr>
          <w:noProof/>
          <w:sz w:val="24"/>
          <w:szCs w:val="24"/>
          <w:lang w:val="bs-Latn-BA"/>
        </w:rPr>
        <w:t>Vijeće roditelja učestvuje u kreiranju i predlaganju rješenja za pitanja koja su u vezi sa:</w:t>
      </w:r>
    </w:p>
    <w:p w14:paraId="2140816A" w14:textId="78702073"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promoviranjem interesa zajednice u kojoj se škola nalazi i interesa škole u toj zajednici,</w:t>
      </w:r>
    </w:p>
    <w:p w14:paraId="2D61160A" w14:textId="1E0AD7A3"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prezentiranje stavova roditelja učenika školskom odboru ili bilo kojoj drugoj zainteresiranoj strani,</w:t>
      </w:r>
    </w:p>
    <w:p w14:paraId="455798EB" w14:textId="3557AE9D"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podržavanjem aktivnog učešća roditelja i zajednice u radu škole,</w:t>
      </w:r>
    </w:p>
    <w:p w14:paraId="23B91220" w14:textId="56959D32"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učešćem u pripremi i realizaciji odgovarajućih projekata koji podržavaju i promoviraju odgojno-obrazovni rad u školi,</w:t>
      </w:r>
    </w:p>
    <w:p w14:paraId="28689EE4" w14:textId="4F12C1D6"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razvijanjem komunikacije i odnosa između učenika, nastavnika, roditelja i zajednice,</w:t>
      </w:r>
    </w:p>
    <w:p w14:paraId="4CF386EF" w14:textId="59676CD0"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predlaganjem mjera za unapređenje odgojno-obrazovnog rada,</w:t>
      </w:r>
    </w:p>
    <w:p w14:paraId="638B8AEE" w14:textId="350F6C96"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predlaganjem mjera za unapređenje saradnje roditelja sa školom,</w:t>
      </w:r>
    </w:p>
    <w:p w14:paraId="54039B29" w14:textId="20ECAE5A"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pružanjem pomoći i podrške u poboljšanju uvjeta rada škole,</w:t>
      </w:r>
    </w:p>
    <w:p w14:paraId="07CD798F" w14:textId="744F3895"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saopštavanjem svojih stavova organima škole i</w:t>
      </w:r>
    </w:p>
    <w:p w14:paraId="10F393B7" w14:textId="594C247D" w:rsidR="009B63FF" w:rsidRPr="00D54390" w:rsidRDefault="009B63FF" w:rsidP="00531474">
      <w:pPr>
        <w:pStyle w:val="ListParagraph"/>
        <w:numPr>
          <w:ilvl w:val="0"/>
          <w:numId w:val="105"/>
        </w:numPr>
        <w:jc w:val="both"/>
        <w:rPr>
          <w:noProof/>
          <w:sz w:val="24"/>
          <w:szCs w:val="24"/>
          <w:lang w:val="bs-Latn-BA"/>
        </w:rPr>
      </w:pPr>
      <w:r w:rsidRPr="00D54390">
        <w:rPr>
          <w:noProof/>
          <w:sz w:val="24"/>
          <w:szCs w:val="24"/>
          <w:lang w:val="bs-Latn-BA"/>
        </w:rPr>
        <w:t>druge aktivnosti koje su od općeg interesa za rad škole.</w:t>
      </w:r>
    </w:p>
    <w:p w14:paraId="6CD1DBBB" w14:textId="77777777" w:rsidR="007F3EB3" w:rsidRPr="00D54390" w:rsidRDefault="007F3EB3" w:rsidP="005D592F">
      <w:pPr>
        <w:pStyle w:val="Heading2"/>
        <w:contextualSpacing/>
        <w:rPr>
          <w:b w:val="0"/>
          <w:noProof/>
          <w:szCs w:val="24"/>
          <w:lang w:val="bs-Latn-BA"/>
        </w:rPr>
      </w:pPr>
    </w:p>
    <w:p w14:paraId="49E77F42" w14:textId="090F8489" w:rsidR="0090220F" w:rsidRPr="00D54390" w:rsidRDefault="00510C8E" w:rsidP="00531474">
      <w:pPr>
        <w:pStyle w:val="Heading2"/>
        <w:numPr>
          <w:ilvl w:val="0"/>
          <w:numId w:val="142"/>
        </w:numPr>
        <w:contextualSpacing/>
        <w:rPr>
          <w:noProof/>
          <w:szCs w:val="24"/>
          <w:lang w:val="bs-Latn-BA"/>
        </w:rPr>
      </w:pPr>
      <w:bookmarkStart w:id="69" w:name="_Toc184801672"/>
      <w:bookmarkStart w:id="70" w:name="_Toc184801762"/>
      <w:bookmarkStart w:id="71" w:name="_Toc184801788"/>
      <w:bookmarkStart w:id="72" w:name="_Toc192154847"/>
      <w:bookmarkStart w:id="73" w:name="_Toc192156388"/>
      <w:bookmarkStart w:id="74" w:name="_Toc192157231"/>
      <w:bookmarkStart w:id="75" w:name="_Toc192239660"/>
      <w:r w:rsidRPr="00D54390">
        <w:rPr>
          <w:noProof/>
          <w:szCs w:val="24"/>
          <w:lang w:val="bs-Latn-BA"/>
        </w:rPr>
        <w:t xml:space="preserve">FORMIRANJE  </w:t>
      </w:r>
      <w:r w:rsidR="008619CB" w:rsidRPr="00D54390">
        <w:rPr>
          <w:noProof/>
          <w:szCs w:val="24"/>
          <w:lang w:val="bs-Latn-BA"/>
        </w:rPr>
        <w:t xml:space="preserve">I  RAD  VIJEĆA </w:t>
      </w:r>
      <w:r w:rsidR="002A5A8E" w:rsidRPr="00D54390">
        <w:rPr>
          <w:noProof/>
          <w:szCs w:val="24"/>
          <w:lang w:val="bs-Latn-BA"/>
        </w:rPr>
        <w:t>UČENIKA</w:t>
      </w:r>
      <w:bookmarkEnd w:id="69"/>
      <w:bookmarkEnd w:id="70"/>
      <w:bookmarkEnd w:id="71"/>
      <w:bookmarkEnd w:id="72"/>
      <w:bookmarkEnd w:id="73"/>
      <w:bookmarkEnd w:id="74"/>
      <w:bookmarkEnd w:id="75"/>
    </w:p>
    <w:p w14:paraId="5109D739" w14:textId="77777777" w:rsidR="00AE22BC" w:rsidRPr="00D54390" w:rsidRDefault="00AE22BC" w:rsidP="005D592F">
      <w:pPr>
        <w:contextualSpacing/>
        <w:rPr>
          <w:b/>
          <w:noProof/>
          <w:sz w:val="24"/>
          <w:szCs w:val="24"/>
          <w:lang w:val="bs-Latn-BA"/>
        </w:rPr>
      </w:pPr>
    </w:p>
    <w:p w14:paraId="01929428" w14:textId="276197DC"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89790D" w:rsidRPr="00D54390">
        <w:rPr>
          <w:b/>
          <w:noProof/>
          <w:sz w:val="24"/>
          <w:szCs w:val="24"/>
          <w:lang w:val="bs-Latn-BA"/>
        </w:rPr>
        <w:t>10</w:t>
      </w:r>
      <w:r w:rsidR="00510C8E" w:rsidRPr="00D54390">
        <w:rPr>
          <w:b/>
          <w:noProof/>
          <w:sz w:val="24"/>
          <w:szCs w:val="24"/>
          <w:lang w:val="bs-Latn-BA"/>
        </w:rPr>
        <w:t>.</w:t>
      </w:r>
    </w:p>
    <w:p w14:paraId="151CCDBB" w14:textId="1779D852" w:rsidR="000B785E" w:rsidRPr="00D54390" w:rsidRDefault="00AE22BC" w:rsidP="00DD54FE">
      <w:pPr>
        <w:contextualSpacing/>
        <w:jc w:val="center"/>
        <w:rPr>
          <w:b/>
          <w:noProof/>
          <w:sz w:val="24"/>
          <w:szCs w:val="24"/>
          <w:lang w:val="bs-Latn-BA"/>
        </w:rPr>
      </w:pPr>
      <w:r w:rsidRPr="00D54390">
        <w:rPr>
          <w:b/>
          <w:noProof/>
          <w:sz w:val="24"/>
          <w:szCs w:val="24"/>
          <w:lang w:val="bs-Latn-BA"/>
        </w:rPr>
        <w:t>(Vijeće učenika)</w:t>
      </w:r>
    </w:p>
    <w:p w14:paraId="0D0D4CA3" w14:textId="3A33A8AD" w:rsidR="00510C8E" w:rsidRPr="00D54390" w:rsidRDefault="00510C8E" w:rsidP="008619CB">
      <w:pPr>
        <w:pStyle w:val="ListParagraph"/>
        <w:jc w:val="both"/>
        <w:rPr>
          <w:noProof/>
          <w:sz w:val="24"/>
          <w:szCs w:val="24"/>
          <w:lang w:val="bs-Latn-BA"/>
        </w:rPr>
      </w:pPr>
      <w:r w:rsidRPr="00D54390">
        <w:rPr>
          <w:noProof/>
          <w:sz w:val="24"/>
          <w:szCs w:val="24"/>
          <w:lang w:val="bs-Latn-BA"/>
        </w:rPr>
        <w:t xml:space="preserve">Učenici u školi formiraju vijeće učenika </w:t>
      </w:r>
      <w:r w:rsidR="006459A9" w:rsidRPr="00D54390">
        <w:rPr>
          <w:noProof/>
          <w:sz w:val="24"/>
          <w:szCs w:val="24"/>
          <w:lang w:val="bs-Latn-BA"/>
        </w:rPr>
        <w:t>koje čine predstavnici učenika odjeljenja od IV do IX razreda škole.</w:t>
      </w:r>
    </w:p>
    <w:p w14:paraId="5241CA8D" w14:textId="77777777" w:rsidR="00510C8E" w:rsidRPr="00D54390" w:rsidRDefault="00510C8E" w:rsidP="005D592F">
      <w:pPr>
        <w:contextualSpacing/>
        <w:rPr>
          <w:noProof/>
          <w:sz w:val="24"/>
          <w:szCs w:val="24"/>
          <w:lang w:val="bs-Latn-BA"/>
        </w:rPr>
      </w:pPr>
    </w:p>
    <w:p w14:paraId="41046C0C" w14:textId="4D860C9E"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89790D" w:rsidRPr="00D54390">
        <w:rPr>
          <w:b/>
          <w:noProof/>
          <w:sz w:val="24"/>
          <w:szCs w:val="24"/>
          <w:lang w:val="bs-Latn-BA"/>
        </w:rPr>
        <w:t>11</w:t>
      </w:r>
      <w:r w:rsidR="00510C8E" w:rsidRPr="00D54390">
        <w:rPr>
          <w:b/>
          <w:noProof/>
          <w:sz w:val="24"/>
          <w:szCs w:val="24"/>
          <w:lang w:val="bs-Latn-BA"/>
        </w:rPr>
        <w:t>.</w:t>
      </w:r>
    </w:p>
    <w:p w14:paraId="00E92893" w14:textId="386C9075" w:rsidR="00510C8E" w:rsidRPr="00D54390" w:rsidRDefault="00C70A5F" w:rsidP="00DD54FE">
      <w:pPr>
        <w:contextualSpacing/>
        <w:jc w:val="center"/>
        <w:rPr>
          <w:b/>
          <w:noProof/>
          <w:sz w:val="24"/>
          <w:szCs w:val="24"/>
          <w:lang w:val="bs-Latn-BA"/>
        </w:rPr>
      </w:pPr>
      <w:r w:rsidRPr="00D54390">
        <w:rPr>
          <w:b/>
          <w:noProof/>
          <w:sz w:val="24"/>
          <w:szCs w:val="24"/>
          <w:lang w:val="bs-Latn-BA"/>
        </w:rPr>
        <w:t>(</w:t>
      </w:r>
      <w:r w:rsidR="003207A8" w:rsidRPr="00D54390">
        <w:rPr>
          <w:b/>
          <w:noProof/>
          <w:sz w:val="24"/>
          <w:szCs w:val="24"/>
          <w:lang w:val="bs-Latn-BA"/>
        </w:rPr>
        <w:t>Uloga</w:t>
      </w:r>
      <w:r w:rsidRPr="00D54390">
        <w:rPr>
          <w:b/>
          <w:noProof/>
          <w:sz w:val="24"/>
          <w:szCs w:val="24"/>
          <w:lang w:val="bs-Latn-BA"/>
        </w:rPr>
        <w:t xml:space="preserve"> Vijeća učenika)</w:t>
      </w:r>
    </w:p>
    <w:p w14:paraId="7520C0A1" w14:textId="46CBF89D" w:rsidR="00ED745C" w:rsidRPr="00D54390" w:rsidRDefault="00510C8E" w:rsidP="00531474">
      <w:pPr>
        <w:pStyle w:val="ListParagraph"/>
        <w:numPr>
          <w:ilvl w:val="0"/>
          <w:numId w:val="106"/>
        </w:numPr>
        <w:jc w:val="both"/>
        <w:rPr>
          <w:noProof/>
          <w:sz w:val="24"/>
          <w:szCs w:val="24"/>
          <w:lang w:val="bs-Latn-BA"/>
        </w:rPr>
      </w:pPr>
      <w:r w:rsidRPr="00D54390">
        <w:rPr>
          <w:noProof/>
          <w:sz w:val="24"/>
          <w:szCs w:val="24"/>
          <w:lang w:val="bs-Latn-BA"/>
        </w:rPr>
        <w:t xml:space="preserve">U skladu sa Zakonom o </w:t>
      </w:r>
      <w:r w:rsidR="00ED745C" w:rsidRPr="00D54390">
        <w:rPr>
          <w:noProof/>
          <w:sz w:val="24"/>
          <w:szCs w:val="24"/>
          <w:lang w:val="bs-Latn-BA"/>
        </w:rPr>
        <w:t xml:space="preserve">odgoju i obrazovanju u osnovnoj i srednjoj školi u Kantonu Sarajevo </w:t>
      </w:r>
      <w:r w:rsidR="003207A8" w:rsidRPr="00D54390">
        <w:rPr>
          <w:noProof/>
          <w:sz w:val="24"/>
          <w:szCs w:val="24"/>
          <w:lang w:val="bs-Latn-BA"/>
        </w:rPr>
        <w:t>uloga</w:t>
      </w:r>
      <w:r w:rsidRPr="00D54390">
        <w:rPr>
          <w:noProof/>
          <w:sz w:val="24"/>
          <w:szCs w:val="24"/>
          <w:lang w:val="bs-Latn-BA"/>
        </w:rPr>
        <w:t xml:space="preserve"> Vijeća učenika je:</w:t>
      </w:r>
    </w:p>
    <w:p w14:paraId="3CD811F3" w14:textId="23A54457" w:rsidR="00ED745C" w:rsidRPr="00D54390" w:rsidRDefault="00ED745C" w:rsidP="00531474">
      <w:pPr>
        <w:pStyle w:val="ListParagraph"/>
        <w:numPr>
          <w:ilvl w:val="0"/>
          <w:numId w:val="107"/>
        </w:numPr>
        <w:jc w:val="both"/>
        <w:rPr>
          <w:noProof/>
          <w:sz w:val="24"/>
          <w:szCs w:val="24"/>
          <w:lang w:val="bs-Latn-BA"/>
        </w:rPr>
      </w:pPr>
      <w:r w:rsidRPr="00D54390">
        <w:rPr>
          <w:noProof/>
          <w:sz w:val="24"/>
          <w:szCs w:val="24"/>
          <w:lang w:val="bs-Latn-BA"/>
        </w:rPr>
        <w:t>promoviranje interesa i vrijednosti škole u zajednici na čijem području se nalazi škola,</w:t>
      </w:r>
    </w:p>
    <w:p w14:paraId="423C205C" w14:textId="3FE31EF3" w:rsidR="00ED745C" w:rsidRPr="00D54390" w:rsidRDefault="00ED745C" w:rsidP="00531474">
      <w:pPr>
        <w:pStyle w:val="ListParagraph"/>
        <w:numPr>
          <w:ilvl w:val="0"/>
          <w:numId w:val="107"/>
        </w:numPr>
        <w:jc w:val="both"/>
        <w:rPr>
          <w:noProof/>
          <w:sz w:val="24"/>
          <w:szCs w:val="24"/>
          <w:lang w:val="bs-Latn-BA"/>
        </w:rPr>
      </w:pPr>
      <w:r w:rsidRPr="00D54390">
        <w:rPr>
          <w:noProof/>
          <w:sz w:val="24"/>
          <w:szCs w:val="24"/>
          <w:lang w:val="bs-Latn-BA"/>
        </w:rPr>
        <w:t>prezentiranje stavova učenika nastavničkom vijeću,</w:t>
      </w:r>
    </w:p>
    <w:p w14:paraId="2C219AA5" w14:textId="428061E5" w:rsidR="00ED745C" w:rsidRPr="00D54390" w:rsidRDefault="00ED745C" w:rsidP="00531474">
      <w:pPr>
        <w:pStyle w:val="ListParagraph"/>
        <w:numPr>
          <w:ilvl w:val="0"/>
          <w:numId w:val="107"/>
        </w:numPr>
        <w:jc w:val="both"/>
        <w:rPr>
          <w:noProof/>
          <w:sz w:val="24"/>
          <w:szCs w:val="24"/>
          <w:lang w:val="bs-Latn-BA"/>
        </w:rPr>
      </w:pPr>
      <w:r w:rsidRPr="00D54390">
        <w:rPr>
          <w:noProof/>
          <w:sz w:val="24"/>
          <w:szCs w:val="24"/>
          <w:lang w:val="bs-Latn-BA"/>
        </w:rPr>
        <w:t>podsticanje angažiranosti učenika u radu škole i</w:t>
      </w:r>
    </w:p>
    <w:p w14:paraId="125BB59E" w14:textId="14862B53" w:rsidR="00DD54FE" w:rsidRPr="00D54390" w:rsidRDefault="00ED745C" w:rsidP="00531474">
      <w:pPr>
        <w:pStyle w:val="ListParagraph"/>
        <w:numPr>
          <w:ilvl w:val="0"/>
          <w:numId w:val="107"/>
        </w:numPr>
        <w:jc w:val="both"/>
        <w:rPr>
          <w:noProof/>
          <w:sz w:val="24"/>
          <w:szCs w:val="24"/>
          <w:lang w:val="bs-Latn-BA"/>
        </w:rPr>
      </w:pPr>
      <w:r w:rsidRPr="00D54390">
        <w:rPr>
          <w:noProof/>
          <w:sz w:val="24"/>
          <w:szCs w:val="24"/>
          <w:lang w:val="bs-Latn-BA"/>
        </w:rPr>
        <w:t>informiranje školskog odbora o svojim stavovima, kada ocijeni da je to potrebno ili po zahtjevu školskog odbora, o svakom pitanju koje se odnosi na rad i upravljanje školom.</w:t>
      </w:r>
    </w:p>
    <w:p w14:paraId="63533428" w14:textId="77777777" w:rsidR="00DD54FE" w:rsidRPr="00D54390" w:rsidRDefault="00DD54FE" w:rsidP="005D592F">
      <w:pPr>
        <w:spacing w:line="281" w:lineRule="atLeast"/>
        <w:contextualSpacing/>
        <w:jc w:val="both"/>
        <w:rPr>
          <w:noProof/>
          <w:sz w:val="24"/>
          <w:szCs w:val="24"/>
          <w:lang w:val="bs-Latn-BA"/>
        </w:rPr>
      </w:pPr>
    </w:p>
    <w:p w14:paraId="7C1D6433" w14:textId="77777777" w:rsidR="007032E0" w:rsidRPr="00D54390" w:rsidRDefault="007032E0" w:rsidP="005D592F">
      <w:pPr>
        <w:spacing w:line="281" w:lineRule="atLeast"/>
        <w:contextualSpacing/>
        <w:jc w:val="both"/>
        <w:rPr>
          <w:noProof/>
          <w:sz w:val="24"/>
          <w:szCs w:val="24"/>
          <w:lang w:val="bs-Latn-BA"/>
        </w:rPr>
      </w:pPr>
    </w:p>
    <w:p w14:paraId="2A824F3B" w14:textId="77777777" w:rsidR="007032E0" w:rsidRPr="00D54390" w:rsidRDefault="007032E0" w:rsidP="005D592F">
      <w:pPr>
        <w:spacing w:line="281" w:lineRule="atLeast"/>
        <w:contextualSpacing/>
        <w:jc w:val="both"/>
        <w:rPr>
          <w:noProof/>
          <w:sz w:val="24"/>
          <w:szCs w:val="24"/>
          <w:lang w:val="bs-Latn-BA"/>
        </w:rPr>
      </w:pPr>
    </w:p>
    <w:p w14:paraId="6426415B" w14:textId="77777777" w:rsidR="007032E0" w:rsidRPr="00D54390" w:rsidRDefault="007032E0" w:rsidP="005D592F">
      <w:pPr>
        <w:spacing w:line="281" w:lineRule="atLeast"/>
        <w:contextualSpacing/>
        <w:jc w:val="both"/>
        <w:rPr>
          <w:noProof/>
          <w:sz w:val="24"/>
          <w:szCs w:val="24"/>
          <w:lang w:val="bs-Latn-BA"/>
        </w:rPr>
      </w:pPr>
    </w:p>
    <w:p w14:paraId="4A652B8E" w14:textId="77777777" w:rsidR="0004203C" w:rsidRPr="00D54390" w:rsidRDefault="0004203C" w:rsidP="005D592F">
      <w:pPr>
        <w:spacing w:line="281" w:lineRule="atLeast"/>
        <w:contextualSpacing/>
        <w:jc w:val="both"/>
        <w:rPr>
          <w:noProof/>
          <w:sz w:val="24"/>
          <w:szCs w:val="24"/>
          <w:lang w:val="bs-Latn-BA"/>
        </w:rPr>
      </w:pPr>
    </w:p>
    <w:p w14:paraId="3A928DEC" w14:textId="6C4DD2D0" w:rsidR="007C336F" w:rsidRPr="00D54390" w:rsidRDefault="0089790D" w:rsidP="007C336F">
      <w:pPr>
        <w:spacing w:line="281" w:lineRule="atLeast"/>
        <w:contextualSpacing/>
        <w:jc w:val="center"/>
        <w:rPr>
          <w:b/>
          <w:bCs/>
          <w:noProof/>
          <w:sz w:val="24"/>
          <w:szCs w:val="24"/>
          <w:lang w:val="bs-Latn-BA"/>
        </w:rPr>
      </w:pPr>
      <w:r w:rsidRPr="00D54390">
        <w:rPr>
          <w:b/>
          <w:bCs/>
          <w:noProof/>
          <w:sz w:val="24"/>
          <w:szCs w:val="24"/>
          <w:lang w:val="bs-Latn-BA"/>
        </w:rPr>
        <w:lastRenderedPageBreak/>
        <w:t>Član 112</w:t>
      </w:r>
      <w:r w:rsidR="007C336F" w:rsidRPr="00D54390">
        <w:rPr>
          <w:b/>
          <w:bCs/>
          <w:noProof/>
          <w:sz w:val="24"/>
          <w:szCs w:val="24"/>
          <w:lang w:val="bs-Latn-BA"/>
        </w:rPr>
        <w:t>.</w:t>
      </w:r>
    </w:p>
    <w:p w14:paraId="6F0DF09F" w14:textId="0A04C07F" w:rsidR="006A21AD" w:rsidRPr="00D54390" w:rsidRDefault="007C336F" w:rsidP="00DD54FE">
      <w:pPr>
        <w:spacing w:line="281" w:lineRule="atLeast"/>
        <w:contextualSpacing/>
        <w:jc w:val="center"/>
        <w:rPr>
          <w:b/>
          <w:bCs/>
          <w:noProof/>
          <w:sz w:val="24"/>
          <w:szCs w:val="24"/>
          <w:lang w:val="bs-Latn-BA"/>
        </w:rPr>
      </w:pPr>
      <w:r w:rsidRPr="00D54390">
        <w:rPr>
          <w:b/>
          <w:bCs/>
          <w:noProof/>
          <w:sz w:val="24"/>
          <w:szCs w:val="24"/>
          <w:lang w:val="bs-Latn-BA"/>
        </w:rPr>
        <w:t>(Djelokrug rada)</w:t>
      </w:r>
    </w:p>
    <w:p w14:paraId="1BB3FF9D" w14:textId="1D72A88D" w:rsidR="003207A8" w:rsidRPr="00D54390" w:rsidRDefault="003207A8" w:rsidP="008619CB">
      <w:pPr>
        <w:pStyle w:val="ListParagraph"/>
        <w:spacing w:line="281" w:lineRule="atLeast"/>
        <w:jc w:val="both"/>
        <w:rPr>
          <w:noProof/>
          <w:sz w:val="24"/>
          <w:szCs w:val="24"/>
          <w:lang w:val="bs-Latn-BA" w:eastAsia="hr-BA"/>
        </w:rPr>
      </w:pPr>
      <w:r w:rsidRPr="00D54390">
        <w:rPr>
          <w:noProof/>
          <w:sz w:val="24"/>
          <w:szCs w:val="24"/>
          <w:lang w:val="bs-Latn-BA" w:eastAsia="hr-BA"/>
        </w:rPr>
        <w:t>Vijeće učenika učestvuje u kreiranju i predlaganju rješenja za pitanja koja su u vezi sa:</w:t>
      </w:r>
    </w:p>
    <w:p w14:paraId="6361E214" w14:textId="77777777" w:rsidR="003207A8" w:rsidRPr="00D54390" w:rsidRDefault="003207A8" w:rsidP="0080422A">
      <w:pPr>
        <w:pStyle w:val="ListParagraph"/>
        <w:numPr>
          <w:ilvl w:val="0"/>
          <w:numId w:val="2"/>
        </w:numPr>
        <w:shd w:val="clear" w:color="auto" w:fill="FFFFFF"/>
        <w:spacing w:before="100" w:beforeAutospacing="1" w:after="100" w:afterAutospacing="1" w:line="276" w:lineRule="auto"/>
        <w:jc w:val="both"/>
        <w:rPr>
          <w:noProof/>
          <w:sz w:val="24"/>
          <w:szCs w:val="24"/>
          <w:lang w:val="bs-Latn-BA" w:eastAsia="hr-BA"/>
        </w:rPr>
      </w:pPr>
      <w:r w:rsidRPr="00D54390">
        <w:rPr>
          <w:noProof/>
          <w:sz w:val="24"/>
          <w:szCs w:val="24"/>
          <w:lang w:val="bs-Latn-BA" w:eastAsia="hr-BA"/>
        </w:rPr>
        <w:t>odvijanjem nastavnog procesa,</w:t>
      </w:r>
    </w:p>
    <w:p w14:paraId="3D2B1460"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organiziranjem vannastavnih aktivnosti,</w:t>
      </w:r>
    </w:p>
    <w:p w14:paraId="38B96B0F"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organiziranjem izleta i ekskurzija,</w:t>
      </w:r>
    </w:p>
    <w:p w14:paraId="3C4D0387"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učešćem učenika u saradnji škole sa društvenom zajednicom,</w:t>
      </w:r>
    </w:p>
    <w:p w14:paraId="718D2D27"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organiziranjem pomoći za učenike sa posebnim obrazovnim potrebama,</w:t>
      </w:r>
    </w:p>
    <w:p w14:paraId="500A2C93"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prevencijom maloljetničke delikvencije,</w:t>
      </w:r>
    </w:p>
    <w:p w14:paraId="315CE389" w14:textId="77777777" w:rsidR="003207A8" w:rsidRPr="00D54390" w:rsidRDefault="003207A8" w:rsidP="0080422A">
      <w:pPr>
        <w:numPr>
          <w:ilvl w:val="0"/>
          <w:numId w:val="2"/>
        </w:numPr>
        <w:shd w:val="clear" w:color="auto" w:fill="FFFFFF"/>
        <w:spacing w:before="100" w:beforeAutospacing="1" w:after="100" w:afterAutospacing="1" w:line="276" w:lineRule="auto"/>
        <w:contextualSpacing/>
        <w:jc w:val="both"/>
        <w:rPr>
          <w:noProof/>
          <w:sz w:val="24"/>
          <w:szCs w:val="24"/>
          <w:lang w:val="bs-Latn-BA" w:eastAsia="hr-BA"/>
        </w:rPr>
      </w:pPr>
      <w:r w:rsidRPr="00D54390">
        <w:rPr>
          <w:noProof/>
          <w:sz w:val="24"/>
          <w:szCs w:val="24"/>
          <w:lang w:val="bs-Latn-BA" w:eastAsia="hr-BA"/>
        </w:rPr>
        <w:t>drugim aktivnostima.</w:t>
      </w:r>
    </w:p>
    <w:p w14:paraId="7CE51933" w14:textId="77777777" w:rsidR="008619CB" w:rsidRPr="00D54390" w:rsidRDefault="008619CB" w:rsidP="005D592F">
      <w:pPr>
        <w:contextualSpacing/>
        <w:jc w:val="center"/>
        <w:rPr>
          <w:b/>
          <w:noProof/>
          <w:sz w:val="24"/>
          <w:szCs w:val="24"/>
          <w:lang w:val="bs-Latn-BA"/>
        </w:rPr>
      </w:pPr>
    </w:p>
    <w:p w14:paraId="1D71C75F" w14:textId="4D63498A"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89790D" w:rsidRPr="00D54390">
        <w:rPr>
          <w:b/>
          <w:noProof/>
          <w:sz w:val="24"/>
          <w:szCs w:val="24"/>
          <w:lang w:val="bs-Latn-BA"/>
        </w:rPr>
        <w:t>13</w:t>
      </w:r>
      <w:r w:rsidR="00510C8E" w:rsidRPr="00D54390">
        <w:rPr>
          <w:b/>
          <w:noProof/>
          <w:sz w:val="24"/>
          <w:szCs w:val="24"/>
          <w:lang w:val="bs-Latn-BA"/>
        </w:rPr>
        <w:t>.</w:t>
      </w:r>
    </w:p>
    <w:p w14:paraId="0DAF8B50" w14:textId="73597311" w:rsidR="00596221" w:rsidRPr="00D54390" w:rsidRDefault="00AE22BC" w:rsidP="00DD54FE">
      <w:pPr>
        <w:contextualSpacing/>
        <w:jc w:val="center"/>
        <w:rPr>
          <w:b/>
          <w:noProof/>
          <w:sz w:val="24"/>
          <w:szCs w:val="24"/>
          <w:lang w:val="bs-Latn-BA"/>
        </w:rPr>
      </w:pPr>
      <w:r w:rsidRPr="00D54390">
        <w:rPr>
          <w:b/>
          <w:noProof/>
          <w:sz w:val="24"/>
          <w:szCs w:val="24"/>
          <w:lang w:val="bs-Latn-BA"/>
        </w:rPr>
        <w:t>(Struktura i sa</w:t>
      </w:r>
      <w:r w:rsidR="007C336F" w:rsidRPr="00D54390">
        <w:rPr>
          <w:b/>
          <w:noProof/>
          <w:sz w:val="24"/>
          <w:szCs w:val="24"/>
          <w:lang w:val="bs-Latn-BA"/>
        </w:rPr>
        <w:t>s</w:t>
      </w:r>
      <w:r w:rsidRPr="00D54390">
        <w:rPr>
          <w:b/>
          <w:noProof/>
          <w:sz w:val="24"/>
          <w:szCs w:val="24"/>
          <w:lang w:val="bs-Latn-BA"/>
        </w:rPr>
        <w:t>tav)</w:t>
      </w:r>
    </w:p>
    <w:p w14:paraId="2DAC1047" w14:textId="6CB35D1E" w:rsidR="00FD75D6" w:rsidRPr="00D54390" w:rsidRDefault="00510C8E" w:rsidP="00531474">
      <w:pPr>
        <w:pStyle w:val="ListParagraph"/>
        <w:numPr>
          <w:ilvl w:val="0"/>
          <w:numId w:val="108"/>
        </w:numPr>
        <w:jc w:val="both"/>
        <w:rPr>
          <w:noProof/>
          <w:sz w:val="24"/>
          <w:szCs w:val="24"/>
          <w:lang w:val="bs-Latn-BA"/>
        </w:rPr>
      </w:pPr>
      <w:r w:rsidRPr="00D54390">
        <w:rPr>
          <w:noProof/>
          <w:sz w:val="24"/>
          <w:szCs w:val="24"/>
          <w:lang w:val="bs-Latn-BA"/>
        </w:rPr>
        <w:t xml:space="preserve">Vijeće učenika bira se za tekuću školsku godinu, a sačinjavaju ga po jedan učenik svakog pojedinačnog </w:t>
      </w:r>
      <w:r w:rsidR="003207A8" w:rsidRPr="00D54390">
        <w:rPr>
          <w:noProof/>
          <w:sz w:val="24"/>
          <w:szCs w:val="24"/>
          <w:lang w:val="bs-Latn-BA"/>
        </w:rPr>
        <w:t>odjeljenja</w:t>
      </w:r>
      <w:r w:rsidR="00ED745C" w:rsidRPr="00D54390">
        <w:rPr>
          <w:noProof/>
          <w:sz w:val="24"/>
          <w:szCs w:val="24"/>
          <w:lang w:val="bs-Latn-BA"/>
        </w:rPr>
        <w:t xml:space="preserve"> od IV do IX razreda, a kojeg oni sami predlažu i delegiraju.</w:t>
      </w:r>
    </w:p>
    <w:p w14:paraId="10FBC639" w14:textId="7B4C4B09" w:rsidR="006A21AD" w:rsidRPr="00D54390" w:rsidRDefault="002A5A8E" w:rsidP="00531474">
      <w:pPr>
        <w:pStyle w:val="ListParagraph"/>
        <w:numPr>
          <w:ilvl w:val="0"/>
          <w:numId w:val="108"/>
        </w:numPr>
        <w:jc w:val="both"/>
        <w:rPr>
          <w:noProof/>
          <w:sz w:val="24"/>
          <w:szCs w:val="24"/>
          <w:lang w:val="bs-Latn-BA"/>
        </w:rPr>
      </w:pPr>
      <w:r w:rsidRPr="00D54390">
        <w:rPr>
          <w:noProof/>
          <w:sz w:val="24"/>
          <w:szCs w:val="24"/>
          <w:lang w:val="bs-Latn-BA"/>
        </w:rPr>
        <w:t>Vijeće učenika</w:t>
      </w:r>
      <w:r w:rsidR="00510C8E" w:rsidRPr="00D54390">
        <w:rPr>
          <w:noProof/>
          <w:sz w:val="24"/>
          <w:szCs w:val="24"/>
          <w:lang w:val="bs-Latn-BA"/>
        </w:rPr>
        <w:t xml:space="preserve"> bira predsjednika</w:t>
      </w:r>
      <w:r w:rsidR="00604875" w:rsidRPr="00D54390">
        <w:rPr>
          <w:noProof/>
          <w:sz w:val="24"/>
          <w:szCs w:val="24"/>
          <w:lang w:val="bs-Latn-BA"/>
        </w:rPr>
        <w:t xml:space="preserve">, </w:t>
      </w:r>
      <w:r w:rsidR="00510C8E" w:rsidRPr="00D54390">
        <w:rPr>
          <w:noProof/>
          <w:sz w:val="24"/>
          <w:szCs w:val="24"/>
          <w:lang w:val="bs-Latn-BA"/>
        </w:rPr>
        <w:t>zamjenika</w:t>
      </w:r>
      <w:r w:rsidR="009A51C6" w:rsidRPr="00D54390">
        <w:rPr>
          <w:noProof/>
          <w:sz w:val="24"/>
          <w:szCs w:val="24"/>
          <w:lang w:val="bs-Latn-BA"/>
        </w:rPr>
        <w:t xml:space="preserve"> </w:t>
      </w:r>
      <w:r w:rsidR="00510C8E" w:rsidRPr="00D54390">
        <w:rPr>
          <w:noProof/>
          <w:sz w:val="24"/>
          <w:szCs w:val="24"/>
          <w:lang w:val="bs-Latn-BA"/>
        </w:rPr>
        <w:t>predsjednika</w:t>
      </w:r>
      <w:r w:rsidR="00604875" w:rsidRPr="00D54390">
        <w:rPr>
          <w:noProof/>
          <w:sz w:val="24"/>
          <w:szCs w:val="24"/>
          <w:lang w:val="bs-Latn-BA"/>
        </w:rPr>
        <w:t xml:space="preserve"> i zapisničara</w:t>
      </w:r>
      <w:r w:rsidR="00510C8E" w:rsidRPr="00D54390">
        <w:rPr>
          <w:noProof/>
          <w:sz w:val="24"/>
          <w:szCs w:val="24"/>
          <w:lang w:val="bs-Latn-BA"/>
        </w:rPr>
        <w:t xml:space="preserve"> većinom glasova, a prvu sjednicu saziva </w:t>
      </w:r>
      <w:r w:rsidR="003207A8" w:rsidRPr="00D54390">
        <w:rPr>
          <w:noProof/>
          <w:sz w:val="24"/>
          <w:szCs w:val="24"/>
          <w:lang w:val="bs-Latn-BA"/>
        </w:rPr>
        <w:t>pedagog</w:t>
      </w:r>
      <w:r w:rsidR="00510C8E" w:rsidRPr="00D54390">
        <w:rPr>
          <w:noProof/>
          <w:sz w:val="24"/>
          <w:szCs w:val="24"/>
          <w:lang w:val="bs-Latn-BA"/>
        </w:rPr>
        <w:t xml:space="preserve"> škole.</w:t>
      </w:r>
    </w:p>
    <w:p w14:paraId="0C121F46" w14:textId="77777777" w:rsidR="006A21AD" w:rsidRPr="00D54390" w:rsidRDefault="006A21AD" w:rsidP="00604875">
      <w:pPr>
        <w:contextualSpacing/>
        <w:jc w:val="center"/>
        <w:rPr>
          <w:b/>
          <w:bCs/>
          <w:noProof/>
          <w:sz w:val="24"/>
          <w:szCs w:val="24"/>
          <w:lang w:val="bs-Latn-BA"/>
        </w:rPr>
      </w:pPr>
    </w:p>
    <w:p w14:paraId="733F3BA1" w14:textId="755658FD" w:rsidR="00604875" w:rsidRPr="00D54390" w:rsidRDefault="00604875" w:rsidP="00604875">
      <w:pPr>
        <w:contextualSpacing/>
        <w:jc w:val="center"/>
        <w:rPr>
          <w:b/>
          <w:bCs/>
          <w:noProof/>
          <w:sz w:val="24"/>
          <w:szCs w:val="24"/>
          <w:lang w:val="bs-Latn-BA"/>
        </w:rPr>
      </w:pPr>
      <w:r w:rsidRPr="00D54390">
        <w:rPr>
          <w:b/>
          <w:bCs/>
          <w:noProof/>
          <w:sz w:val="24"/>
          <w:szCs w:val="24"/>
          <w:lang w:val="bs-Latn-BA"/>
        </w:rPr>
        <w:t>Član 1</w:t>
      </w:r>
      <w:r w:rsidR="0089790D" w:rsidRPr="00D54390">
        <w:rPr>
          <w:b/>
          <w:bCs/>
          <w:noProof/>
          <w:sz w:val="24"/>
          <w:szCs w:val="24"/>
          <w:lang w:val="bs-Latn-BA"/>
        </w:rPr>
        <w:t>14</w:t>
      </w:r>
      <w:r w:rsidRPr="00D54390">
        <w:rPr>
          <w:b/>
          <w:bCs/>
          <w:noProof/>
          <w:sz w:val="24"/>
          <w:szCs w:val="24"/>
          <w:lang w:val="bs-Latn-BA"/>
        </w:rPr>
        <w:t>.</w:t>
      </w:r>
    </w:p>
    <w:p w14:paraId="17A58358" w14:textId="49A05673" w:rsidR="00604875" w:rsidRPr="00D54390" w:rsidRDefault="00604875" w:rsidP="00DD54FE">
      <w:pPr>
        <w:contextualSpacing/>
        <w:jc w:val="center"/>
        <w:rPr>
          <w:b/>
          <w:bCs/>
          <w:noProof/>
          <w:sz w:val="24"/>
          <w:szCs w:val="24"/>
          <w:lang w:val="bs-Latn-BA"/>
        </w:rPr>
      </w:pPr>
      <w:r w:rsidRPr="00D54390">
        <w:rPr>
          <w:b/>
          <w:bCs/>
          <w:noProof/>
          <w:sz w:val="24"/>
          <w:szCs w:val="24"/>
          <w:lang w:val="bs-Latn-BA"/>
        </w:rPr>
        <w:t>(Prava i obaveze učenika u radu)</w:t>
      </w:r>
    </w:p>
    <w:p w14:paraId="451F6FB7" w14:textId="31D3EE7B" w:rsidR="00604875" w:rsidRPr="00D54390" w:rsidRDefault="00604875" w:rsidP="00531474">
      <w:pPr>
        <w:pStyle w:val="ListParagraph"/>
        <w:numPr>
          <w:ilvl w:val="0"/>
          <w:numId w:val="109"/>
        </w:numPr>
        <w:jc w:val="both"/>
        <w:rPr>
          <w:noProof/>
          <w:sz w:val="24"/>
          <w:szCs w:val="24"/>
          <w:lang w:val="bs-Latn-BA"/>
        </w:rPr>
      </w:pPr>
      <w:r w:rsidRPr="00D54390">
        <w:rPr>
          <w:noProof/>
          <w:sz w:val="24"/>
          <w:szCs w:val="24"/>
          <w:lang w:val="bs-Latn-BA"/>
        </w:rPr>
        <w:t>Član Vijeća učenika ima pravo da bira i da bude biran u sve organe Vijeća učenika.</w:t>
      </w:r>
    </w:p>
    <w:p w14:paraId="409F8806" w14:textId="28F6F433" w:rsidR="00604875" w:rsidRPr="00D54390" w:rsidRDefault="00604875" w:rsidP="00531474">
      <w:pPr>
        <w:pStyle w:val="ListParagraph"/>
        <w:numPr>
          <w:ilvl w:val="0"/>
          <w:numId w:val="109"/>
        </w:numPr>
        <w:jc w:val="both"/>
        <w:rPr>
          <w:noProof/>
          <w:sz w:val="24"/>
          <w:szCs w:val="24"/>
          <w:lang w:val="bs-Latn-BA"/>
        </w:rPr>
      </w:pPr>
      <w:r w:rsidRPr="00D54390">
        <w:rPr>
          <w:noProof/>
          <w:sz w:val="24"/>
          <w:szCs w:val="24"/>
          <w:lang w:val="bs-Latn-BA"/>
        </w:rPr>
        <w:t>Član Vijeća učenika dužan je prisustvovati svim redovnim i vanrednim sjednicama Vijeća učenika, davati konstruktivne prijedloge i učestvovati u donošenju odluka.</w:t>
      </w:r>
    </w:p>
    <w:p w14:paraId="2A70C03F" w14:textId="77777777" w:rsidR="00C063BC" w:rsidRPr="00D54390" w:rsidRDefault="00C063BC" w:rsidP="005D592F">
      <w:pPr>
        <w:contextualSpacing/>
        <w:rPr>
          <w:noProof/>
          <w:sz w:val="24"/>
          <w:szCs w:val="24"/>
          <w:lang w:val="bs-Latn-BA"/>
        </w:rPr>
      </w:pPr>
    </w:p>
    <w:p w14:paraId="4D6517C8" w14:textId="350AC793" w:rsidR="00510C8E" w:rsidRPr="00D54390" w:rsidRDefault="00510C8E" w:rsidP="00531474">
      <w:pPr>
        <w:pStyle w:val="Heading2"/>
        <w:numPr>
          <w:ilvl w:val="0"/>
          <w:numId w:val="142"/>
        </w:numPr>
        <w:contextualSpacing/>
        <w:rPr>
          <w:noProof/>
          <w:szCs w:val="24"/>
          <w:lang w:val="bs-Latn-BA"/>
        </w:rPr>
      </w:pPr>
      <w:bookmarkStart w:id="76" w:name="_Toc184801673"/>
      <w:bookmarkStart w:id="77" w:name="_Toc184801763"/>
      <w:bookmarkStart w:id="78" w:name="_Toc184801789"/>
      <w:bookmarkStart w:id="79" w:name="_Toc192154848"/>
      <w:bookmarkStart w:id="80" w:name="_Toc192156389"/>
      <w:bookmarkStart w:id="81" w:name="_Toc192157232"/>
      <w:bookmarkStart w:id="82" w:name="_Toc192239661"/>
      <w:r w:rsidRPr="00D54390">
        <w:rPr>
          <w:noProof/>
          <w:szCs w:val="24"/>
          <w:lang w:val="bs-Latn-BA"/>
        </w:rPr>
        <w:t>OSTVARIVANJE  JAVNOSTI  RADA  ŠKOLE</w:t>
      </w:r>
      <w:bookmarkEnd w:id="76"/>
      <w:bookmarkEnd w:id="77"/>
      <w:bookmarkEnd w:id="78"/>
      <w:bookmarkEnd w:id="79"/>
      <w:bookmarkEnd w:id="80"/>
      <w:bookmarkEnd w:id="81"/>
      <w:bookmarkEnd w:id="82"/>
    </w:p>
    <w:p w14:paraId="657BE410" w14:textId="77777777" w:rsidR="00AE22BC" w:rsidRPr="00D54390" w:rsidRDefault="00AE22BC" w:rsidP="005D592F">
      <w:pPr>
        <w:contextualSpacing/>
        <w:rPr>
          <w:noProof/>
          <w:sz w:val="24"/>
          <w:szCs w:val="24"/>
          <w:lang w:val="bs-Latn-BA"/>
        </w:rPr>
      </w:pPr>
    </w:p>
    <w:p w14:paraId="5CE9301F" w14:textId="772EDF35"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89790D" w:rsidRPr="00D54390">
        <w:rPr>
          <w:b/>
          <w:noProof/>
          <w:sz w:val="24"/>
          <w:szCs w:val="24"/>
          <w:lang w:val="bs-Latn-BA"/>
        </w:rPr>
        <w:t>15</w:t>
      </w:r>
      <w:r w:rsidR="00510C8E" w:rsidRPr="00D54390">
        <w:rPr>
          <w:b/>
          <w:noProof/>
          <w:sz w:val="24"/>
          <w:szCs w:val="24"/>
          <w:lang w:val="bs-Latn-BA"/>
        </w:rPr>
        <w:t>.</w:t>
      </w:r>
    </w:p>
    <w:p w14:paraId="79757472" w14:textId="250323DE" w:rsidR="00596221" w:rsidRPr="00D54390" w:rsidRDefault="00C70A5F" w:rsidP="00DD54FE">
      <w:pPr>
        <w:contextualSpacing/>
        <w:jc w:val="center"/>
        <w:rPr>
          <w:b/>
          <w:noProof/>
          <w:sz w:val="24"/>
          <w:szCs w:val="24"/>
          <w:lang w:val="bs-Latn-BA"/>
        </w:rPr>
      </w:pPr>
      <w:r w:rsidRPr="00D54390">
        <w:rPr>
          <w:b/>
          <w:noProof/>
          <w:sz w:val="24"/>
          <w:szCs w:val="24"/>
          <w:lang w:val="bs-Latn-BA"/>
        </w:rPr>
        <w:t>(Ostvarivanje javnosti rada škole)</w:t>
      </w:r>
    </w:p>
    <w:p w14:paraId="08A81B35" w14:textId="345C8B27" w:rsidR="00FD75D6" w:rsidRPr="00D54390" w:rsidRDefault="00510C8E" w:rsidP="00531474">
      <w:pPr>
        <w:pStyle w:val="ListParagraph"/>
        <w:numPr>
          <w:ilvl w:val="0"/>
          <w:numId w:val="110"/>
        </w:numPr>
        <w:rPr>
          <w:noProof/>
          <w:sz w:val="24"/>
          <w:szCs w:val="24"/>
          <w:lang w:val="bs-Latn-BA"/>
        </w:rPr>
      </w:pPr>
      <w:r w:rsidRPr="00D54390">
        <w:rPr>
          <w:noProof/>
          <w:sz w:val="24"/>
          <w:szCs w:val="24"/>
          <w:lang w:val="bs-Latn-BA"/>
        </w:rPr>
        <w:t>Rad škole je javan.</w:t>
      </w:r>
    </w:p>
    <w:p w14:paraId="0CB09858" w14:textId="4FE1C11E" w:rsidR="00FD75D6" w:rsidRPr="00D54390" w:rsidRDefault="00510C8E" w:rsidP="00531474">
      <w:pPr>
        <w:pStyle w:val="ListParagraph"/>
        <w:numPr>
          <w:ilvl w:val="0"/>
          <w:numId w:val="110"/>
        </w:numPr>
        <w:jc w:val="both"/>
        <w:rPr>
          <w:noProof/>
          <w:sz w:val="24"/>
          <w:szCs w:val="24"/>
          <w:lang w:val="bs-Latn-BA"/>
        </w:rPr>
      </w:pPr>
      <w:r w:rsidRPr="00D54390">
        <w:rPr>
          <w:noProof/>
          <w:sz w:val="24"/>
          <w:szCs w:val="24"/>
          <w:lang w:val="bs-Latn-BA"/>
        </w:rPr>
        <w:t>Javnost rada škole obezbjeđuje se:</w:t>
      </w:r>
    </w:p>
    <w:p w14:paraId="6DD12974" w14:textId="77777777" w:rsidR="00510C8E" w:rsidRPr="00D54390" w:rsidRDefault="00510C8E" w:rsidP="0080422A">
      <w:pPr>
        <w:pStyle w:val="ListParagraph"/>
        <w:numPr>
          <w:ilvl w:val="0"/>
          <w:numId w:val="6"/>
        </w:numPr>
        <w:jc w:val="both"/>
        <w:rPr>
          <w:noProof/>
          <w:sz w:val="24"/>
          <w:szCs w:val="24"/>
          <w:lang w:val="bs-Latn-BA"/>
        </w:rPr>
      </w:pPr>
      <w:r w:rsidRPr="00D54390">
        <w:rPr>
          <w:noProof/>
          <w:sz w:val="24"/>
          <w:szCs w:val="24"/>
          <w:lang w:val="bs-Latn-BA"/>
        </w:rPr>
        <w:t>zajedničkim planiranjem pojedinih oblika rada škole sa osnivačem, Ministarstvom, mjesnim područjem i drugo,</w:t>
      </w:r>
    </w:p>
    <w:p w14:paraId="0C303DE8" w14:textId="77777777" w:rsidR="00510C8E" w:rsidRPr="00D54390" w:rsidRDefault="00510C8E" w:rsidP="0080422A">
      <w:pPr>
        <w:pStyle w:val="ListParagraph"/>
        <w:numPr>
          <w:ilvl w:val="0"/>
          <w:numId w:val="6"/>
        </w:numPr>
        <w:jc w:val="both"/>
        <w:rPr>
          <w:noProof/>
          <w:sz w:val="24"/>
          <w:szCs w:val="24"/>
          <w:lang w:val="bs-Latn-BA"/>
        </w:rPr>
      </w:pPr>
      <w:r w:rsidRPr="00D54390">
        <w:rPr>
          <w:noProof/>
          <w:sz w:val="24"/>
          <w:szCs w:val="24"/>
          <w:lang w:val="bs-Latn-BA"/>
        </w:rPr>
        <w:t>roditeljskim sastancima,</w:t>
      </w:r>
    </w:p>
    <w:p w14:paraId="31C39D03" w14:textId="77777777" w:rsidR="00510C8E" w:rsidRPr="00D54390" w:rsidRDefault="00510C8E" w:rsidP="0080422A">
      <w:pPr>
        <w:numPr>
          <w:ilvl w:val="0"/>
          <w:numId w:val="6"/>
        </w:numPr>
        <w:contextualSpacing/>
        <w:jc w:val="both"/>
        <w:rPr>
          <w:noProof/>
          <w:sz w:val="24"/>
          <w:szCs w:val="24"/>
          <w:lang w:val="bs-Latn-BA"/>
        </w:rPr>
      </w:pPr>
      <w:r w:rsidRPr="00D54390">
        <w:rPr>
          <w:noProof/>
          <w:sz w:val="24"/>
          <w:szCs w:val="24"/>
          <w:lang w:val="bs-Latn-BA"/>
        </w:rPr>
        <w:t>individualnim i grupnim razgovorima,</w:t>
      </w:r>
    </w:p>
    <w:p w14:paraId="386B4A9E" w14:textId="77777777" w:rsidR="00510C8E" w:rsidRPr="00D54390" w:rsidRDefault="00510C8E" w:rsidP="0080422A">
      <w:pPr>
        <w:numPr>
          <w:ilvl w:val="0"/>
          <w:numId w:val="6"/>
        </w:numPr>
        <w:contextualSpacing/>
        <w:jc w:val="both"/>
        <w:rPr>
          <w:noProof/>
          <w:sz w:val="24"/>
          <w:szCs w:val="24"/>
          <w:lang w:val="bs-Latn-BA"/>
        </w:rPr>
      </w:pPr>
      <w:r w:rsidRPr="00D54390">
        <w:rPr>
          <w:noProof/>
          <w:sz w:val="24"/>
          <w:szCs w:val="24"/>
          <w:lang w:val="bs-Latn-BA"/>
        </w:rPr>
        <w:t>učešćem predstavnika roditelja učenika u Školskom  odboru,</w:t>
      </w:r>
    </w:p>
    <w:p w14:paraId="071A50AA" w14:textId="77777777" w:rsidR="00510C8E" w:rsidRPr="00D54390" w:rsidRDefault="00510C8E" w:rsidP="0080422A">
      <w:pPr>
        <w:numPr>
          <w:ilvl w:val="0"/>
          <w:numId w:val="6"/>
        </w:numPr>
        <w:contextualSpacing/>
        <w:jc w:val="both"/>
        <w:rPr>
          <w:noProof/>
          <w:sz w:val="24"/>
          <w:szCs w:val="24"/>
          <w:lang w:val="bs-Latn-BA"/>
        </w:rPr>
      </w:pPr>
      <w:r w:rsidRPr="00D54390">
        <w:rPr>
          <w:noProof/>
          <w:sz w:val="24"/>
          <w:szCs w:val="24"/>
          <w:lang w:val="bs-Latn-BA"/>
        </w:rPr>
        <w:t>redovnom izvještavanju roditelja, osnivača, Ministarstva o uspjehu učenika i vladanju,</w:t>
      </w:r>
    </w:p>
    <w:p w14:paraId="17954541" w14:textId="77777777" w:rsidR="00510C8E" w:rsidRPr="00D54390" w:rsidRDefault="00510C8E" w:rsidP="0080422A">
      <w:pPr>
        <w:numPr>
          <w:ilvl w:val="0"/>
          <w:numId w:val="6"/>
        </w:numPr>
        <w:contextualSpacing/>
        <w:jc w:val="both"/>
        <w:rPr>
          <w:noProof/>
          <w:sz w:val="24"/>
          <w:szCs w:val="24"/>
          <w:lang w:val="bs-Latn-BA"/>
        </w:rPr>
      </w:pPr>
      <w:r w:rsidRPr="00D54390">
        <w:rPr>
          <w:noProof/>
          <w:sz w:val="24"/>
          <w:szCs w:val="24"/>
          <w:lang w:val="bs-Latn-BA"/>
        </w:rPr>
        <w:t>drugim načinima koji će učiniti rad škole dostupnim javnosti.</w:t>
      </w:r>
    </w:p>
    <w:p w14:paraId="1FACA075" w14:textId="4BE8B0D2" w:rsidR="00CB7601" w:rsidRPr="00D54390" w:rsidRDefault="00CB7601" w:rsidP="0080422A">
      <w:pPr>
        <w:numPr>
          <w:ilvl w:val="0"/>
          <w:numId w:val="6"/>
        </w:numPr>
        <w:contextualSpacing/>
        <w:jc w:val="both"/>
        <w:rPr>
          <w:noProof/>
          <w:sz w:val="24"/>
          <w:szCs w:val="24"/>
          <w:lang w:val="bs-Latn-BA"/>
        </w:rPr>
      </w:pPr>
      <w:r w:rsidRPr="00D54390">
        <w:rPr>
          <w:noProof/>
          <w:sz w:val="24"/>
          <w:szCs w:val="24"/>
          <w:lang w:val="bs-Latn-BA"/>
        </w:rPr>
        <w:t>službene web stranice škole</w:t>
      </w:r>
    </w:p>
    <w:p w14:paraId="42262BA6" w14:textId="4552571F" w:rsidR="00CB7601" w:rsidRPr="00D54390" w:rsidRDefault="00CB7601" w:rsidP="0080422A">
      <w:pPr>
        <w:numPr>
          <w:ilvl w:val="0"/>
          <w:numId w:val="6"/>
        </w:numPr>
        <w:contextualSpacing/>
        <w:jc w:val="both"/>
        <w:rPr>
          <w:noProof/>
          <w:sz w:val="24"/>
          <w:szCs w:val="24"/>
          <w:lang w:val="bs-Latn-BA"/>
        </w:rPr>
      </w:pPr>
      <w:r w:rsidRPr="00D54390">
        <w:rPr>
          <w:noProof/>
          <w:sz w:val="24"/>
          <w:szCs w:val="24"/>
          <w:lang w:val="bs-Latn-BA"/>
        </w:rPr>
        <w:t>društvenih mreža</w:t>
      </w:r>
    </w:p>
    <w:p w14:paraId="34958AB0" w14:textId="1585F6D5" w:rsidR="00A67BEA" w:rsidRPr="00D54390" w:rsidRDefault="00CB7601" w:rsidP="00A67BEA">
      <w:pPr>
        <w:numPr>
          <w:ilvl w:val="0"/>
          <w:numId w:val="6"/>
        </w:numPr>
        <w:contextualSpacing/>
        <w:jc w:val="both"/>
        <w:rPr>
          <w:noProof/>
          <w:sz w:val="24"/>
          <w:szCs w:val="24"/>
          <w:lang w:val="bs-Latn-BA"/>
        </w:rPr>
      </w:pPr>
      <w:r w:rsidRPr="00D54390">
        <w:rPr>
          <w:noProof/>
          <w:sz w:val="24"/>
          <w:szCs w:val="24"/>
          <w:lang w:val="bs-Latn-BA"/>
        </w:rPr>
        <w:t>Drugih medijskih kanala u skladu s politikama škole i zakonskim propisima.</w:t>
      </w:r>
    </w:p>
    <w:p w14:paraId="548E8AA1" w14:textId="77777777" w:rsidR="00510C8E" w:rsidRPr="00D54390" w:rsidRDefault="00510C8E" w:rsidP="0080422A">
      <w:pPr>
        <w:pStyle w:val="ListParagraph"/>
        <w:numPr>
          <w:ilvl w:val="0"/>
          <w:numId w:val="7"/>
        </w:numPr>
        <w:jc w:val="both"/>
        <w:rPr>
          <w:noProof/>
          <w:sz w:val="24"/>
          <w:szCs w:val="24"/>
          <w:lang w:val="bs-Latn-BA"/>
        </w:rPr>
      </w:pPr>
      <w:r w:rsidRPr="00D54390">
        <w:rPr>
          <w:noProof/>
          <w:sz w:val="24"/>
          <w:szCs w:val="24"/>
          <w:lang w:val="bs-Latn-BA"/>
        </w:rPr>
        <w:t xml:space="preserve">Javnost rada škole ostvaruje se u skladu sa Zakonom o slobodi pristupa informacijama i Upustvom o sprovođenju tog zakona. </w:t>
      </w:r>
    </w:p>
    <w:p w14:paraId="7F5E1CA7" w14:textId="77777777" w:rsidR="0089790D" w:rsidRPr="00D54390" w:rsidRDefault="0089790D" w:rsidP="005D592F">
      <w:pPr>
        <w:contextualSpacing/>
        <w:rPr>
          <w:b/>
          <w:bCs/>
          <w:noProof/>
          <w:sz w:val="24"/>
          <w:szCs w:val="24"/>
          <w:lang w:val="bs-Latn-BA"/>
        </w:rPr>
      </w:pPr>
    </w:p>
    <w:p w14:paraId="69068C69" w14:textId="2AD33DAD" w:rsidR="00BC7BBB" w:rsidRPr="00D54390" w:rsidRDefault="00510C8E" w:rsidP="00531474">
      <w:pPr>
        <w:pStyle w:val="Heading2"/>
        <w:numPr>
          <w:ilvl w:val="0"/>
          <w:numId w:val="142"/>
        </w:numPr>
        <w:rPr>
          <w:noProof/>
          <w:lang w:val="bs-Latn-BA"/>
        </w:rPr>
      </w:pPr>
      <w:bookmarkStart w:id="83" w:name="_Toc192157233"/>
      <w:bookmarkStart w:id="84" w:name="_Toc192239662"/>
      <w:r w:rsidRPr="00D54390">
        <w:rPr>
          <w:noProof/>
          <w:lang w:val="bs-Latn-BA"/>
        </w:rPr>
        <w:t xml:space="preserve">OSTVARIVANJE  PRAVA  UČENIKA  KOJI  SU  STEKLI </w:t>
      </w:r>
      <w:r w:rsidR="00BC7BBB" w:rsidRPr="00D54390">
        <w:rPr>
          <w:noProof/>
          <w:lang w:val="bs-Latn-BA"/>
        </w:rPr>
        <w:t xml:space="preserve"> STATUS </w:t>
      </w:r>
      <w:r w:rsidR="007E0D6E" w:rsidRPr="00D54390">
        <w:rPr>
          <w:noProof/>
          <w:lang w:val="bs-Latn-BA"/>
        </w:rPr>
        <w:t xml:space="preserve">          P</w:t>
      </w:r>
      <w:r w:rsidR="00BC7BBB" w:rsidRPr="00D54390">
        <w:rPr>
          <w:noProof/>
          <w:lang w:val="bs-Latn-BA"/>
        </w:rPr>
        <w:t>ERSPEKTIVNOG UČENIKA</w:t>
      </w:r>
      <w:bookmarkEnd w:id="83"/>
      <w:bookmarkEnd w:id="84"/>
    </w:p>
    <w:p w14:paraId="2644BDE2" w14:textId="77777777" w:rsidR="0004203C" w:rsidRPr="00D54390" w:rsidRDefault="0004203C" w:rsidP="0004203C">
      <w:pPr>
        <w:rPr>
          <w:noProof/>
          <w:lang w:val="bs-Latn-BA"/>
        </w:rPr>
      </w:pPr>
    </w:p>
    <w:p w14:paraId="3B457D86" w14:textId="69FFC4C9"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7E0D6E" w:rsidRPr="00D54390">
        <w:rPr>
          <w:b/>
          <w:noProof/>
          <w:sz w:val="24"/>
          <w:szCs w:val="24"/>
          <w:lang w:val="bs-Latn-BA"/>
        </w:rPr>
        <w:t>1</w:t>
      </w:r>
      <w:r w:rsidR="0089790D" w:rsidRPr="00D54390">
        <w:rPr>
          <w:b/>
          <w:noProof/>
          <w:sz w:val="24"/>
          <w:szCs w:val="24"/>
          <w:lang w:val="bs-Latn-BA"/>
        </w:rPr>
        <w:t>6</w:t>
      </w:r>
      <w:r w:rsidR="00510C8E" w:rsidRPr="00D54390">
        <w:rPr>
          <w:b/>
          <w:noProof/>
          <w:sz w:val="24"/>
          <w:szCs w:val="24"/>
          <w:lang w:val="bs-Latn-BA"/>
        </w:rPr>
        <w:t>.</w:t>
      </w:r>
    </w:p>
    <w:p w14:paraId="4B539692" w14:textId="77777777" w:rsidR="00A67BEA" w:rsidRPr="00D54390" w:rsidRDefault="00A67BEA" w:rsidP="00A67BEA">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(Status perspektivnog učenika</w:t>
      </w:r>
    </w:p>
    <w:p w14:paraId="4F273034" w14:textId="60C43402" w:rsidR="00FD75D6" w:rsidRPr="00D54390" w:rsidRDefault="009B1F20" w:rsidP="00A67BEA">
      <w:pPr>
        <w:contextualSpacing/>
        <w:jc w:val="both"/>
        <w:rPr>
          <w:rFonts w:eastAsiaTheme="minorHAnsi"/>
          <w:b/>
          <w:iCs/>
          <w:noProof/>
          <w:sz w:val="24"/>
          <w:szCs w:val="24"/>
          <w:lang w:val="bs-Latn-BA" w:eastAsia="en-US"/>
        </w:rPr>
      </w:pPr>
      <w:r w:rsidRPr="00D54390">
        <w:rPr>
          <w:rFonts w:eastAsiaTheme="minorHAnsi"/>
          <w:iCs/>
          <w:noProof/>
          <w:sz w:val="24"/>
          <w:szCs w:val="24"/>
          <w:lang w:val="bs-Latn-BA" w:eastAsia="en-US"/>
        </w:rPr>
        <w:t xml:space="preserve"> (1) </w:t>
      </w:r>
      <w:r w:rsidR="00BC7BBB" w:rsidRPr="00D54390">
        <w:rPr>
          <w:rFonts w:eastAsiaTheme="minorHAnsi"/>
          <w:iCs/>
          <w:noProof/>
          <w:sz w:val="24"/>
          <w:szCs w:val="24"/>
          <w:lang w:val="bs-Latn-BA" w:eastAsia="en-US"/>
        </w:rPr>
        <w:t>Redovni učenici u školi mogu imati status perspektivnog učenika.</w:t>
      </w:r>
    </w:p>
    <w:p w14:paraId="5408F088" w14:textId="620C09D1" w:rsidR="009B1F20" w:rsidRPr="00D54390" w:rsidRDefault="00A67BEA"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 </w:t>
      </w:r>
      <w:r w:rsidR="009B1F20" w:rsidRPr="00D54390">
        <w:rPr>
          <w:rFonts w:eastAsiaTheme="minorHAnsi"/>
          <w:iCs/>
          <w:noProof/>
          <w:sz w:val="24"/>
          <w:szCs w:val="24"/>
          <w:lang w:val="bs-Latn-BA" w:eastAsia="en-US"/>
        </w:rPr>
        <w:t xml:space="preserve">(2) </w:t>
      </w:r>
      <w:r w:rsidR="00BC7BBB" w:rsidRPr="00D54390">
        <w:rPr>
          <w:rFonts w:eastAsiaTheme="minorHAnsi"/>
          <w:iCs/>
          <w:noProof/>
          <w:sz w:val="24"/>
          <w:szCs w:val="24"/>
          <w:lang w:val="bs-Latn-BA" w:eastAsia="en-US"/>
        </w:rPr>
        <w:t>Status perspektivnog učenika iz stava (1) ovog člana mogu ostvariti učenici koji su</w:t>
      </w:r>
    </w:p>
    <w:p w14:paraId="1A0AD96E" w14:textId="1D84C2D1" w:rsidR="009B1F20" w:rsidRPr="00D54390" w:rsidRDefault="00BC7BBB" w:rsidP="00A67BEA">
      <w:pPr>
        <w:ind w:left="360"/>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proglašeni perspektivnim sportistima i izuzetnim umjetničkim talentima s vrhunskim </w:t>
      </w:r>
    </w:p>
    <w:p w14:paraId="4D4C347E" w14:textId="74C0F363" w:rsidR="00DD54FE" w:rsidRPr="00D54390" w:rsidRDefault="00A67BEA"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     </w:t>
      </w:r>
      <w:r w:rsidR="009B1F20" w:rsidRPr="00D54390">
        <w:rPr>
          <w:rFonts w:eastAsiaTheme="minorHAnsi"/>
          <w:iCs/>
          <w:noProof/>
          <w:sz w:val="24"/>
          <w:szCs w:val="24"/>
          <w:lang w:val="bs-Latn-BA" w:eastAsia="en-US"/>
        </w:rPr>
        <w:t xml:space="preserve"> </w:t>
      </w:r>
      <w:r w:rsidR="00BC7BBB" w:rsidRPr="00D54390">
        <w:rPr>
          <w:rFonts w:eastAsiaTheme="minorHAnsi"/>
          <w:iCs/>
          <w:noProof/>
          <w:sz w:val="24"/>
          <w:szCs w:val="24"/>
          <w:lang w:val="bs-Latn-BA" w:eastAsia="en-US"/>
        </w:rPr>
        <w:t>rezultatima na kantonalnom, federalnom, državn</w:t>
      </w:r>
      <w:r w:rsidR="00C063BC" w:rsidRPr="00D54390">
        <w:rPr>
          <w:rFonts w:eastAsiaTheme="minorHAnsi"/>
          <w:iCs/>
          <w:noProof/>
          <w:sz w:val="24"/>
          <w:szCs w:val="24"/>
          <w:lang w:val="bs-Latn-BA" w:eastAsia="en-US"/>
        </w:rPr>
        <w:t>om ili međunarodnom takmičenju.</w:t>
      </w:r>
    </w:p>
    <w:p w14:paraId="401B741D" w14:textId="77777777" w:rsidR="009B1F20" w:rsidRPr="00D54390" w:rsidRDefault="009B1F20"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lastRenderedPageBreak/>
        <w:t xml:space="preserve">(3) </w:t>
      </w:r>
      <w:r w:rsidR="00BC7BBB" w:rsidRPr="00D54390">
        <w:rPr>
          <w:rFonts w:eastAsiaTheme="minorHAnsi"/>
          <w:iCs/>
          <w:noProof/>
          <w:sz w:val="24"/>
          <w:szCs w:val="24"/>
          <w:lang w:val="bs-Latn-BA" w:eastAsia="en-US"/>
        </w:rPr>
        <w:t xml:space="preserve">Zahtjev za status perspektivnog učenika prema nadležnim ministarstvima upućuje škola </w:t>
      </w:r>
    </w:p>
    <w:p w14:paraId="5D74EBE1" w14:textId="77777777" w:rsidR="00A67BEA" w:rsidRPr="00D54390" w:rsidRDefault="00A67BEA"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    </w:t>
      </w:r>
      <w:r w:rsidR="009B1F20" w:rsidRPr="00D54390">
        <w:rPr>
          <w:rFonts w:eastAsiaTheme="minorHAnsi"/>
          <w:iCs/>
          <w:noProof/>
          <w:sz w:val="24"/>
          <w:szCs w:val="24"/>
          <w:lang w:val="bs-Latn-BA" w:eastAsia="en-US"/>
        </w:rPr>
        <w:t xml:space="preserve"> </w:t>
      </w:r>
      <w:r w:rsidR="00BC7BBB" w:rsidRPr="00D54390">
        <w:rPr>
          <w:rFonts w:eastAsiaTheme="minorHAnsi"/>
          <w:iCs/>
          <w:noProof/>
          <w:sz w:val="24"/>
          <w:szCs w:val="24"/>
          <w:lang w:val="bs-Latn-BA" w:eastAsia="en-US"/>
        </w:rPr>
        <w:t>ili roditelj u skladu s ostvarenim rezultatima u nastavnim i vannastavnim aktivnostima</w:t>
      </w:r>
      <w:r w:rsidRPr="00D54390">
        <w:rPr>
          <w:rFonts w:eastAsiaTheme="minorHAnsi"/>
          <w:iCs/>
          <w:noProof/>
          <w:sz w:val="24"/>
          <w:szCs w:val="24"/>
          <w:lang w:val="bs-Latn-BA" w:eastAsia="en-US"/>
        </w:rPr>
        <w:t xml:space="preserve"> </w:t>
      </w:r>
    </w:p>
    <w:p w14:paraId="6BB5BB40" w14:textId="11044819" w:rsidR="00FD75D6" w:rsidRPr="00D54390" w:rsidRDefault="00A67BEA"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     </w:t>
      </w:r>
      <w:r w:rsidR="00BC7BBB" w:rsidRPr="00D54390">
        <w:rPr>
          <w:rFonts w:eastAsiaTheme="minorHAnsi"/>
          <w:iCs/>
          <w:noProof/>
          <w:sz w:val="24"/>
          <w:szCs w:val="24"/>
          <w:lang w:val="bs-Latn-BA" w:eastAsia="en-US"/>
        </w:rPr>
        <w:t>na osnovu utvrđenih kri</w:t>
      </w:r>
      <w:r w:rsidR="00C063BC" w:rsidRPr="00D54390">
        <w:rPr>
          <w:rFonts w:eastAsiaTheme="minorHAnsi"/>
          <w:iCs/>
          <w:noProof/>
          <w:sz w:val="24"/>
          <w:szCs w:val="24"/>
          <w:lang w:val="bs-Latn-BA" w:eastAsia="en-US"/>
        </w:rPr>
        <w:t>terija koje propisuje ministar.</w:t>
      </w:r>
    </w:p>
    <w:p w14:paraId="35DD785E" w14:textId="1D4AB29E" w:rsidR="007E0D6E" w:rsidRPr="00D54390" w:rsidRDefault="007E0D6E" w:rsidP="00A67BEA">
      <w:pPr>
        <w:pStyle w:val="ListParagraph"/>
        <w:numPr>
          <w:ilvl w:val="0"/>
          <w:numId w:val="7"/>
        </w:numPr>
        <w:jc w:val="both"/>
        <w:rPr>
          <w:rFonts w:eastAsiaTheme="minorHAnsi"/>
          <w:iCs/>
          <w:noProof/>
          <w:sz w:val="24"/>
          <w:szCs w:val="24"/>
          <w:lang w:val="bs-Latn-BA" w:eastAsia="en-US"/>
        </w:rPr>
      </w:pPr>
      <w:r w:rsidRPr="00D54390">
        <w:rPr>
          <w:rFonts w:eastAsiaTheme="minorHAnsi"/>
          <w:iCs/>
          <w:noProof/>
          <w:sz w:val="24"/>
          <w:szCs w:val="24"/>
          <w:lang w:val="bs-Latn-BA" w:eastAsia="en-US"/>
        </w:rPr>
        <w:t>Nastavničko Vijeće dodjeljuje status perspektivnog učenika na osno</w:t>
      </w:r>
      <w:r w:rsidR="00C063BC" w:rsidRPr="00D54390">
        <w:rPr>
          <w:rFonts w:eastAsiaTheme="minorHAnsi"/>
          <w:iCs/>
          <w:noProof/>
          <w:sz w:val="24"/>
          <w:szCs w:val="24"/>
          <w:lang w:val="bs-Latn-BA" w:eastAsia="en-US"/>
        </w:rPr>
        <w:t>vu odluke Ministarstva culture i</w:t>
      </w:r>
      <w:r w:rsidRPr="00D54390">
        <w:rPr>
          <w:rFonts w:eastAsiaTheme="minorHAnsi"/>
          <w:iCs/>
          <w:noProof/>
          <w:sz w:val="24"/>
          <w:szCs w:val="24"/>
          <w:lang w:val="bs-Latn-BA" w:eastAsia="en-US"/>
        </w:rPr>
        <w:t xml:space="preserve"> sporta Kantona Sarajevo o proglašenju učenika perspektivnim sportistom ili izuzetnim umjetničkim talentom.</w:t>
      </w:r>
    </w:p>
    <w:p w14:paraId="31262EB2" w14:textId="77777777" w:rsidR="009B1F20" w:rsidRPr="00D54390" w:rsidRDefault="009B1F20" w:rsidP="00A67BEA">
      <w:pPr>
        <w:jc w:val="both"/>
        <w:rPr>
          <w:noProof/>
          <w:sz w:val="24"/>
          <w:szCs w:val="24"/>
          <w:lang w:val="bs-Latn-BA"/>
        </w:rPr>
      </w:pPr>
      <w:r w:rsidRPr="00D54390">
        <w:rPr>
          <w:noProof/>
          <w:sz w:val="24"/>
          <w:szCs w:val="24"/>
          <w:lang w:val="bs-Latn-BA"/>
        </w:rPr>
        <w:t xml:space="preserve">(5) </w:t>
      </w:r>
      <w:r w:rsidR="007E0D6E" w:rsidRPr="00D54390">
        <w:rPr>
          <w:noProof/>
          <w:sz w:val="24"/>
          <w:szCs w:val="24"/>
          <w:lang w:val="bs-Latn-BA"/>
        </w:rPr>
        <w:t>Na osnovu odluke iz stava (4) ovog člana, škola će učenicima sa statusom perspektivnog</w:t>
      </w:r>
    </w:p>
    <w:p w14:paraId="0A66591B" w14:textId="01143ED9" w:rsidR="009B1F20" w:rsidRPr="00D54390" w:rsidRDefault="007E0D6E" w:rsidP="00A67BEA">
      <w:pPr>
        <w:ind w:left="360"/>
        <w:jc w:val="both"/>
        <w:rPr>
          <w:noProof/>
          <w:sz w:val="24"/>
          <w:szCs w:val="24"/>
          <w:lang w:val="bs-Latn-BA"/>
        </w:rPr>
      </w:pPr>
      <w:r w:rsidRPr="00D54390">
        <w:rPr>
          <w:noProof/>
          <w:sz w:val="24"/>
          <w:szCs w:val="24"/>
          <w:lang w:val="bs-Latn-BA"/>
        </w:rPr>
        <w:t xml:space="preserve">učenika ili izuzetnog umjetničkog talenta odobriti dugotrajno ili kratkotrajno </w:t>
      </w:r>
    </w:p>
    <w:p w14:paraId="59AB69E5" w14:textId="77777777" w:rsidR="00A67BEA" w:rsidRPr="00D54390" w:rsidRDefault="007E0D6E" w:rsidP="00A67BEA">
      <w:pPr>
        <w:ind w:left="360"/>
        <w:jc w:val="both"/>
        <w:rPr>
          <w:b/>
          <w:bCs/>
          <w:noProof/>
          <w:sz w:val="24"/>
          <w:szCs w:val="24"/>
          <w:lang w:val="bs-Latn-BA"/>
        </w:rPr>
      </w:pPr>
      <w:r w:rsidRPr="00D54390">
        <w:rPr>
          <w:noProof/>
          <w:sz w:val="24"/>
          <w:szCs w:val="24"/>
          <w:lang w:val="bs-Latn-BA"/>
        </w:rPr>
        <w:t>odsustvovanje s nastave radi pripremanja i učešća na takmičenjima.</w:t>
      </w:r>
    </w:p>
    <w:p w14:paraId="23CA8EB5" w14:textId="77777777" w:rsidR="00A67BEA" w:rsidRPr="00D54390" w:rsidRDefault="00A67BEA" w:rsidP="00A67BEA">
      <w:pPr>
        <w:jc w:val="both"/>
        <w:rPr>
          <w:rFonts w:eastAsiaTheme="minorHAnsi"/>
          <w:iCs/>
          <w:noProof/>
          <w:sz w:val="24"/>
          <w:szCs w:val="24"/>
          <w:lang w:val="bs-Latn-BA" w:eastAsia="en-US"/>
        </w:rPr>
      </w:pPr>
      <w:r w:rsidRPr="00D54390">
        <w:rPr>
          <w:bCs/>
          <w:noProof/>
          <w:sz w:val="24"/>
          <w:szCs w:val="24"/>
          <w:lang w:val="bs-Latn-BA"/>
        </w:rPr>
        <w:t>(6)</w:t>
      </w:r>
      <w:r w:rsidRPr="00D54390">
        <w:rPr>
          <w:b/>
          <w:bCs/>
          <w:noProof/>
          <w:sz w:val="24"/>
          <w:szCs w:val="24"/>
          <w:lang w:val="bs-Latn-BA"/>
        </w:rPr>
        <w:t xml:space="preserve"> </w:t>
      </w:r>
      <w:r w:rsidR="00BC7BBB" w:rsidRPr="00D54390">
        <w:rPr>
          <w:rFonts w:eastAsiaTheme="minorHAnsi"/>
          <w:iCs/>
          <w:noProof/>
          <w:sz w:val="24"/>
          <w:szCs w:val="24"/>
          <w:lang w:val="bs-Latn-BA" w:eastAsia="en-US"/>
        </w:rPr>
        <w:t>Škola će učenicima iz stava (</w:t>
      </w:r>
      <w:r w:rsidR="007E0D6E" w:rsidRPr="00D54390">
        <w:rPr>
          <w:rFonts w:eastAsiaTheme="minorHAnsi"/>
          <w:iCs/>
          <w:noProof/>
          <w:sz w:val="24"/>
          <w:szCs w:val="24"/>
          <w:lang w:val="bs-Latn-BA" w:eastAsia="en-US"/>
        </w:rPr>
        <w:t>5</w:t>
      </w:r>
      <w:r w:rsidR="00BC7BBB" w:rsidRPr="00D54390">
        <w:rPr>
          <w:rFonts w:eastAsiaTheme="minorHAnsi"/>
          <w:iCs/>
          <w:noProof/>
          <w:sz w:val="24"/>
          <w:szCs w:val="24"/>
          <w:lang w:val="bs-Latn-BA" w:eastAsia="en-US"/>
        </w:rPr>
        <w:t xml:space="preserve">) ovog člana omogućiti da praćenjem nastave i organiziranjem </w:t>
      </w:r>
    </w:p>
    <w:p w14:paraId="303576F4" w14:textId="77777777" w:rsidR="00A67BEA" w:rsidRPr="00D54390" w:rsidRDefault="00A67BEA" w:rsidP="00A67BEA">
      <w:pPr>
        <w:jc w:val="both"/>
        <w:rPr>
          <w:rFonts w:eastAsiaTheme="minorHAnsi"/>
          <w:iCs/>
          <w:noProof/>
          <w:sz w:val="24"/>
          <w:szCs w:val="24"/>
          <w:lang w:val="bs-Latn-BA" w:eastAsia="en-US"/>
        </w:rPr>
      </w:pPr>
      <w:r w:rsidRPr="00D54390">
        <w:rPr>
          <w:rFonts w:eastAsiaTheme="minorHAnsi"/>
          <w:iCs/>
          <w:noProof/>
          <w:sz w:val="24"/>
          <w:szCs w:val="24"/>
          <w:lang w:val="bs-Latn-BA" w:eastAsia="en-US"/>
        </w:rPr>
        <w:t xml:space="preserve">     </w:t>
      </w:r>
      <w:r w:rsidR="00BC7BBB" w:rsidRPr="00D54390">
        <w:rPr>
          <w:rFonts w:eastAsiaTheme="minorHAnsi"/>
          <w:iCs/>
          <w:noProof/>
          <w:sz w:val="24"/>
          <w:szCs w:val="24"/>
          <w:lang w:val="bs-Latn-BA" w:eastAsia="en-US"/>
        </w:rPr>
        <w:t xml:space="preserve">instruktivno-konsultativne nastave i polaganja predmetnih ispita u toku školske godine, </w:t>
      </w:r>
      <w:r w:rsidRPr="00D54390">
        <w:rPr>
          <w:rFonts w:eastAsiaTheme="minorHAnsi"/>
          <w:iCs/>
          <w:noProof/>
          <w:sz w:val="24"/>
          <w:szCs w:val="24"/>
          <w:lang w:val="bs-Latn-BA" w:eastAsia="en-US"/>
        </w:rPr>
        <w:t xml:space="preserve"> </w:t>
      </w:r>
    </w:p>
    <w:p w14:paraId="45DFDE61" w14:textId="2C8A9801" w:rsidR="00BC7BBB" w:rsidRPr="00D54390" w:rsidRDefault="00A67BEA" w:rsidP="00A67BEA">
      <w:pPr>
        <w:jc w:val="both"/>
        <w:rPr>
          <w:b/>
          <w:bCs/>
          <w:noProof/>
          <w:sz w:val="24"/>
          <w:szCs w:val="24"/>
          <w:lang w:val="bs-Latn-BA"/>
        </w:rPr>
      </w:pPr>
      <w:r w:rsidRPr="00D54390">
        <w:rPr>
          <w:rFonts w:eastAsiaTheme="minorHAnsi"/>
          <w:iCs/>
          <w:noProof/>
          <w:sz w:val="24"/>
          <w:szCs w:val="24"/>
          <w:lang w:val="bs-Latn-BA" w:eastAsia="en-US"/>
        </w:rPr>
        <w:t xml:space="preserve">     </w:t>
      </w:r>
      <w:r w:rsidR="00BC7BBB" w:rsidRPr="00D54390">
        <w:rPr>
          <w:rFonts w:eastAsiaTheme="minorHAnsi"/>
          <w:iCs/>
          <w:noProof/>
          <w:sz w:val="24"/>
          <w:szCs w:val="24"/>
          <w:lang w:val="bs-Latn-BA" w:eastAsia="en-US"/>
        </w:rPr>
        <w:t>završe razred koji pohađaju.</w:t>
      </w:r>
    </w:p>
    <w:p w14:paraId="48F5E63B" w14:textId="77777777" w:rsidR="00CD6C2F" w:rsidRPr="00D54390" w:rsidRDefault="00CD6C2F" w:rsidP="005D592F">
      <w:pPr>
        <w:contextualSpacing/>
        <w:rPr>
          <w:bCs/>
          <w:noProof/>
          <w:sz w:val="24"/>
          <w:szCs w:val="24"/>
          <w:lang w:val="bs-Latn-BA"/>
        </w:rPr>
      </w:pPr>
    </w:p>
    <w:p w14:paraId="1C8E535B" w14:textId="7F5B372A" w:rsidR="0073414D" w:rsidRPr="00D54390" w:rsidRDefault="00510C8E" w:rsidP="00531474">
      <w:pPr>
        <w:pStyle w:val="Heading2"/>
        <w:numPr>
          <w:ilvl w:val="0"/>
          <w:numId w:val="142"/>
        </w:numPr>
        <w:rPr>
          <w:noProof/>
          <w:lang w:val="bs-Latn-BA"/>
        </w:rPr>
      </w:pPr>
      <w:bookmarkStart w:id="85" w:name="_Toc192157234"/>
      <w:bookmarkStart w:id="86" w:name="_Toc192239663"/>
      <w:r w:rsidRPr="00D54390">
        <w:rPr>
          <w:noProof/>
          <w:lang w:val="bs-Latn-BA"/>
        </w:rPr>
        <w:t>ORGANIZACIJA  RADA  U  PRODUŽENOM  BORAVKU</w:t>
      </w:r>
      <w:bookmarkEnd w:id="85"/>
      <w:bookmarkEnd w:id="86"/>
      <w:r w:rsidRPr="00D54390">
        <w:rPr>
          <w:noProof/>
          <w:lang w:val="bs-Latn-BA"/>
        </w:rPr>
        <w:t xml:space="preserve">  </w:t>
      </w:r>
    </w:p>
    <w:p w14:paraId="1E490DD5" w14:textId="73A465F0" w:rsidR="00D53CE1" w:rsidRPr="00D54390" w:rsidRDefault="00D53CE1" w:rsidP="00D53CE1">
      <w:pPr>
        <w:contextualSpacing/>
        <w:rPr>
          <w:b/>
          <w:noProof/>
          <w:sz w:val="24"/>
          <w:szCs w:val="24"/>
          <w:lang w:val="bs-Latn-BA"/>
        </w:rPr>
      </w:pPr>
    </w:p>
    <w:p w14:paraId="04E7A5EC" w14:textId="107345DF" w:rsidR="00D53CE1" w:rsidRPr="00D54390" w:rsidRDefault="00D53CE1" w:rsidP="005D592F">
      <w:pPr>
        <w:contextualSpacing/>
        <w:jc w:val="center"/>
        <w:rPr>
          <w:b/>
          <w:noProof/>
          <w:sz w:val="24"/>
          <w:szCs w:val="24"/>
          <w:lang w:val="bs-Latn-BA"/>
        </w:rPr>
      </w:pPr>
      <w:r w:rsidRPr="00D54390">
        <w:rPr>
          <w:b/>
          <w:noProof/>
          <w:sz w:val="24"/>
          <w:szCs w:val="24"/>
          <w:lang w:val="bs-Latn-BA"/>
        </w:rPr>
        <w:t>Član 11</w:t>
      </w:r>
      <w:r w:rsidR="004D1C17" w:rsidRPr="00D54390">
        <w:rPr>
          <w:b/>
          <w:noProof/>
          <w:sz w:val="24"/>
          <w:szCs w:val="24"/>
          <w:lang w:val="bs-Latn-BA"/>
        </w:rPr>
        <w:t>6</w:t>
      </w:r>
      <w:r w:rsidRPr="00D54390">
        <w:rPr>
          <w:b/>
          <w:noProof/>
          <w:sz w:val="24"/>
          <w:szCs w:val="24"/>
          <w:lang w:val="bs-Latn-BA"/>
        </w:rPr>
        <w:t>.</w:t>
      </w:r>
    </w:p>
    <w:p w14:paraId="5625FBBC" w14:textId="6A0802D1" w:rsidR="00D842C7" w:rsidRPr="00D54390" w:rsidRDefault="00D842C7" w:rsidP="00DD54FE">
      <w:pPr>
        <w:contextualSpacing/>
        <w:jc w:val="center"/>
        <w:rPr>
          <w:b/>
          <w:noProof/>
          <w:sz w:val="24"/>
          <w:szCs w:val="24"/>
          <w:lang w:val="bs-Latn-BA"/>
        </w:rPr>
      </w:pPr>
      <w:r w:rsidRPr="00D54390">
        <w:rPr>
          <w:b/>
          <w:noProof/>
          <w:sz w:val="24"/>
          <w:szCs w:val="24"/>
          <w:lang w:val="bs-Latn-BA"/>
        </w:rPr>
        <w:t>(Pripremna nastava</w:t>
      </w:r>
      <w:r w:rsidR="00EF0049" w:rsidRPr="00D54390">
        <w:rPr>
          <w:b/>
          <w:noProof/>
          <w:sz w:val="24"/>
          <w:szCs w:val="24"/>
          <w:lang w:val="bs-Latn-BA"/>
        </w:rPr>
        <w:t>)</w:t>
      </w:r>
      <w:r w:rsidRPr="00D54390">
        <w:rPr>
          <w:b/>
          <w:noProof/>
          <w:sz w:val="24"/>
          <w:szCs w:val="24"/>
          <w:lang w:val="bs-Latn-BA"/>
        </w:rPr>
        <w:t xml:space="preserve"> </w:t>
      </w:r>
    </w:p>
    <w:p w14:paraId="1864AF60" w14:textId="3E2058CD" w:rsidR="00E264F8" w:rsidRPr="00D54390" w:rsidRDefault="00510C8E" w:rsidP="008619CB">
      <w:pPr>
        <w:pStyle w:val="ListParagraph"/>
        <w:jc w:val="both"/>
        <w:rPr>
          <w:noProof/>
          <w:sz w:val="24"/>
          <w:szCs w:val="24"/>
          <w:lang w:val="bs-Latn-BA"/>
        </w:rPr>
      </w:pPr>
      <w:r w:rsidRPr="00D54390">
        <w:rPr>
          <w:noProof/>
          <w:sz w:val="24"/>
          <w:szCs w:val="24"/>
          <w:lang w:val="bs-Latn-BA"/>
        </w:rPr>
        <w:t xml:space="preserve">U skladu sa </w:t>
      </w:r>
      <w:r w:rsidR="00BC5D93" w:rsidRPr="00D54390">
        <w:rPr>
          <w:noProof/>
          <w:sz w:val="24"/>
          <w:szCs w:val="24"/>
          <w:lang w:val="bs-Latn-BA"/>
        </w:rPr>
        <w:t>z</w:t>
      </w:r>
      <w:r w:rsidRPr="00D54390">
        <w:rPr>
          <w:noProof/>
          <w:sz w:val="24"/>
          <w:szCs w:val="24"/>
          <w:lang w:val="bs-Latn-BA"/>
        </w:rPr>
        <w:t>akonom škola može organizova</w:t>
      </w:r>
      <w:r w:rsidR="000D67ED" w:rsidRPr="00D54390">
        <w:rPr>
          <w:noProof/>
          <w:sz w:val="24"/>
          <w:szCs w:val="24"/>
          <w:lang w:val="bs-Latn-BA"/>
        </w:rPr>
        <w:t>ti pripremnu nastavu za učenike</w:t>
      </w:r>
      <w:r w:rsidR="009B1F20" w:rsidRPr="00D54390">
        <w:rPr>
          <w:noProof/>
          <w:sz w:val="24"/>
          <w:szCs w:val="24"/>
          <w:lang w:val="bs-Latn-BA"/>
        </w:rPr>
        <w:t xml:space="preserve"> </w:t>
      </w:r>
      <w:r w:rsidRPr="00D54390">
        <w:rPr>
          <w:noProof/>
          <w:sz w:val="24"/>
          <w:szCs w:val="24"/>
          <w:lang w:val="bs-Latn-BA"/>
        </w:rPr>
        <w:t>predškolskog uzrast</w:t>
      </w:r>
      <w:r w:rsidR="00EF0049" w:rsidRPr="00D54390">
        <w:rPr>
          <w:noProof/>
          <w:sz w:val="24"/>
          <w:szCs w:val="24"/>
          <w:lang w:val="bs-Latn-BA"/>
        </w:rPr>
        <w:t>a</w:t>
      </w:r>
      <w:r w:rsidR="0090220F" w:rsidRPr="00D54390">
        <w:rPr>
          <w:noProof/>
          <w:sz w:val="24"/>
          <w:szCs w:val="24"/>
          <w:lang w:val="bs-Latn-BA"/>
        </w:rPr>
        <w:t>.</w:t>
      </w:r>
    </w:p>
    <w:p w14:paraId="695FC931" w14:textId="54C08952" w:rsidR="00EF0049" w:rsidRPr="00D54390" w:rsidRDefault="005D63BE" w:rsidP="005D592F">
      <w:pPr>
        <w:contextualSpacing/>
        <w:jc w:val="center"/>
        <w:rPr>
          <w:b/>
          <w:noProof/>
          <w:sz w:val="24"/>
          <w:szCs w:val="24"/>
          <w:lang w:val="bs-Latn-BA"/>
        </w:rPr>
      </w:pPr>
      <w:r w:rsidRPr="00D54390">
        <w:rPr>
          <w:b/>
          <w:noProof/>
          <w:sz w:val="24"/>
          <w:szCs w:val="24"/>
          <w:lang w:val="bs-Latn-BA"/>
        </w:rPr>
        <w:t>Član 11</w:t>
      </w:r>
      <w:r w:rsidR="004D1C17" w:rsidRPr="00D54390">
        <w:rPr>
          <w:b/>
          <w:noProof/>
          <w:sz w:val="24"/>
          <w:szCs w:val="24"/>
          <w:lang w:val="bs-Latn-BA"/>
        </w:rPr>
        <w:t>7</w:t>
      </w:r>
      <w:r w:rsidRPr="00D54390">
        <w:rPr>
          <w:b/>
          <w:noProof/>
          <w:sz w:val="24"/>
          <w:szCs w:val="24"/>
          <w:lang w:val="bs-Latn-BA"/>
        </w:rPr>
        <w:t>.</w:t>
      </w:r>
    </w:p>
    <w:p w14:paraId="304A20AE" w14:textId="7815FF6F" w:rsidR="004D1C17" w:rsidRPr="00D54390" w:rsidRDefault="00FC0FFF" w:rsidP="00DD54FE">
      <w:pPr>
        <w:contextualSpacing/>
        <w:jc w:val="center"/>
        <w:rPr>
          <w:b/>
          <w:noProof/>
          <w:sz w:val="24"/>
          <w:szCs w:val="24"/>
          <w:lang w:val="bs-Latn-BA"/>
        </w:rPr>
      </w:pPr>
      <w:r w:rsidRPr="00D54390">
        <w:rPr>
          <w:b/>
          <w:noProof/>
          <w:sz w:val="24"/>
          <w:szCs w:val="24"/>
          <w:lang w:val="bs-Latn-BA"/>
        </w:rPr>
        <w:t>(Produženi boravak u školi)</w:t>
      </w:r>
    </w:p>
    <w:p w14:paraId="139AB4B6" w14:textId="7B566FB0" w:rsidR="00FC0FFF" w:rsidRPr="00D54390" w:rsidRDefault="00FC0FFF" w:rsidP="008619CB">
      <w:pPr>
        <w:pStyle w:val="ListParagraph"/>
        <w:jc w:val="both"/>
        <w:rPr>
          <w:bCs/>
          <w:noProof/>
          <w:sz w:val="24"/>
          <w:szCs w:val="24"/>
          <w:lang w:val="bs-Latn-BA"/>
        </w:rPr>
      </w:pPr>
      <w:r w:rsidRPr="00D54390">
        <w:rPr>
          <w:bCs/>
          <w:noProof/>
          <w:sz w:val="24"/>
          <w:szCs w:val="24"/>
          <w:lang w:val="bs-Latn-BA"/>
        </w:rPr>
        <w:t>Škola je obavezna da organizuje produženi boravak učenika kao poseban oblik odgojno-obrazovanog rada, u skladu sa pedagoškim standardima i normativima, a isti može biti sufinansiran iz Budžeta Kantona Sarajevo.</w:t>
      </w:r>
    </w:p>
    <w:p w14:paraId="7525E425" w14:textId="77777777" w:rsidR="00337B72" w:rsidRPr="00D54390" w:rsidRDefault="00337B72" w:rsidP="005D592F">
      <w:pPr>
        <w:contextualSpacing/>
        <w:jc w:val="center"/>
        <w:rPr>
          <w:b/>
          <w:noProof/>
          <w:sz w:val="24"/>
          <w:szCs w:val="24"/>
          <w:lang w:val="bs-Latn-BA"/>
        </w:rPr>
      </w:pPr>
    </w:p>
    <w:p w14:paraId="637A3144" w14:textId="7716F973"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0B785E" w:rsidRPr="00D54390">
        <w:rPr>
          <w:b/>
          <w:noProof/>
          <w:sz w:val="24"/>
          <w:szCs w:val="24"/>
          <w:lang w:val="bs-Latn-BA"/>
        </w:rPr>
        <w:t>1</w:t>
      </w:r>
      <w:r w:rsidR="00726292" w:rsidRPr="00D54390">
        <w:rPr>
          <w:b/>
          <w:noProof/>
          <w:sz w:val="24"/>
          <w:szCs w:val="24"/>
          <w:lang w:val="bs-Latn-BA"/>
        </w:rPr>
        <w:t>8</w:t>
      </w:r>
      <w:r w:rsidR="00510C8E" w:rsidRPr="00D54390">
        <w:rPr>
          <w:b/>
          <w:noProof/>
          <w:sz w:val="24"/>
          <w:szCs w:val="24"/>
          <w:lang w:val="bs-Latn-BA"/>
        </w:rPr>
        <w:t>.</w:t>
      </w:r>
    </w:p>
    <w:p w14:paraId="3E5BDE32" w14:textId="7EF53B2F" w:rsidR="00D842C7" w:rsidRPr="00D54390" w:rsidRDefault="00D842C7" w:rsidP="00DD54FE">
      <w:pPr>
        <w:contextualSpacing/>
        <w:jc w:val="center"/>
        <w:rPr>
          <w:b/>
          <w:noProof/>
          <w:sz w:val="24"/>
          <w:szCs w:val="24"/>
          <w:lang w:val="bs-Latn-BA"/>
        </w:rPr>
      </w:pPr>
      <w:r w:rsidRPr="00D54390">
        <w:rPr>
          <w:b/>
          <w:noProof/>
          <w:sz w:val="24"/>
          <w:szCs w:val="24"/>
          <w:lang w:val="bs-Latn-BA"/>
        </w:rPr>
        <w:t>(Donošenje odluke)</w:t>
      </w:r>
    </w:p>
    <w:p w14:paraId="34DD4860" w14:textId="69FD2A3C" w:rsidR="00510C8E" w:rsidRPr="00D54390" w:rsidRDefault="00510C8E" w:rsidP="00531474">
      <w:pPr>
        <w:pStyle w:val="ListParagraph"/>
        <w:numPr>
          <w:ilvl w:val="0"/>
          <w:numId w:val="111"/>
        </w:numPr>
        <w:jc w:val="both"/>
        <w:rPr>
          <w:noProof/>
          <w:sz w:val="24"/>
          <w:szCs w:val="24"/>
          <w:lang w:val="bs-Latn-BA"/>
        </w:rPr>
      </w:pPr>
      <w:r w:rsidRPr="00D54390">
        <w:rPr>
          <w:noProof/>
          <w:sz w:val="24"/>
          <w:szCs w:val="24"/>
          <w:lang w:val="bs-Latn-BA"/>
        </w:rPr>
        <w:t xml:space="preserve">Odluku o </w:t>
      </w:r>
      <w:r w:rsidR="006B4B88" w:rsidRPr="00D54390">
        <w:rPr>
          <w:noProof/>
          <w:sz w:val="24"/>
          <w:szCs w:val="24"/>
          <w:lang w:val="bs-Latn-BA"/>
        </w:rPr>
        <w:t xml:space="preserve">osnivanju i </w:t>
      </w:r>
      <w:r w:rsidRPr="00D54390">
        <w:rPr>
          <w:noProof/>
          <w:sz w:val="24"/>
          <w:szCs w:val="24"/>
          <w:lang w:val="bs-Latn-BA"/>
        </w:rPr>
        <w:t xml:space="preserve">organizaciji </w:t>
      </w:r>
      <w:r w:rsidR="00AF74D3" w:rsidRPr="00D54390">
        <w:rPr>
          <w:noProof/>
          <w:sz w:val="24"/>
          <w:szCs w:val="24"/>
          <w:lang w:val="bs-Latn-BA"/>
        </w:rPr>
        <w:t>produženog</w:t>
      </w:r>
      <w:r w:rsidRPr="00D54390">
        <w:rPr>
          <w:noProof/>
          <w:sz w:val="24"/>
          <w:szCs w:val="24"/>
          <w:lang w:val="bs-Latn-BA"/>
        </w:rPr>
        <w:t xml:space="preserve"> boravka u školi donosi Školski odbor</w:t>
      </w:r>
      <w:r w:rsidR="0090220F" w:rsidRPr="00D54390">
        <w:rPr>
          <w:noProof/>
          <w:sz w:val="24"/>
          <w:szCs w:val="24"/>
          <w:lang w:val="bs-Latn-BA"/>
        </w:rPr>
        <w:t>.</w:t>
      </w:r>
    </w:p>
    <w:p w14:paraId="282E4A0B" w14:textId="61877BDD" w:rsidR="00510C8E" w:rsidRPr="00D54390" w:rsidRDefault="00510C8E" w:rsidP="00531474">
      <w:pPr>
        <w:pStyle w:val="ListParagraph"/>
        <w:numPr>
          <w:ilvl w:val="0"/>
          <w:numId w:val="111"/>
        </w:numPr>
        <w:jc w:val="both"/>
        <w:rPr>
          <w:noProof/>
          <w:sz w:val="24"/>
          <w:szCs w:val="24"/>
          <w:lang w:val="bs-Latn-BA"/>
        </w:rPr>
      </w:pPr>
      <w:r w:rsidRPr="00D54390">
        <w:rPr>
          <w:noProof/>
          <w:sz w:val="24"/>
          <w:szCs w:val="24"/>
          <w:lang w:val="bs-Latn-BA"/>
        </w:rPr>
        <w:t>Bliži uslovi organizacije rada u produženom boravku, upisu, te način finasiranja i sl</w:t>
      </w:r>
      <w:r w:rsidR="006B4B88" w:rsidRPr="00D54390">
        <w:rPr>
          <w:noProof/>
          <w:sz w:val="24"/>
          <w:szCs w:val="24"/>
          <w:lang w:val="bs-Latn-BA"/>
        </w:rPr>
        <w:t>ično</w:t>
      </w:r>
      <w:r w:rsidRPr="00D54390">
        <w:rPr>
          <w:noProof/>
          <w:sz w:val="24"/>
          <w:szCs w:val="24"/>
          <w:lang w:val="bs-Latn-BA"/>
        </w:rPr>
        <w:t xml:space="preserve"> uređuju se odlukom </w:t>
      </w:r>
      <w:r w:rsidR="006B4B88" w:rsidRPr="00D54390">
        <w:rPr>
          <w:noProof/>
          <w:sz w:val="24"/>
          <w:szCs w:val="24"/>
          <w:lang w:val="bs-Latn-BA"/>
        </w:rPr>
        <w:t>iz stava (1) ovog člana</w:t>
      </w:r>
      <w:r w:rsidRPr="00D54390">
        <w:rPr>
          <w:noProof/>
          <w:sz w:val="24"/>
          <w:szCs w:val="24"/>
          <w:lang w:val="bs-Latn-BA"/>
        </w:rPr>
        <w:t>.</w:t>
      </w:r>
    </w:p>
    <w:p w14:paraId="12DB4032" w14:textId="77777777" w:rsidR="00CD6C2F" w:rsidRPr="00D54390" w:rsidRDefault="00CD6C2F" w:rsidP="005D592F">
      <w:pPr>
        <w:contextualSpacing/>
        <w:rPr>
          <w:noProof/>
          <w:sz w:val="24"/>
          <w:szCs w:val="24"/>
          <w:lang w:val="bs-Latn-BA"/>
        </w:rPr>
      </w:pPr>
    </w:p>
    <w:p w14:paraId="7B6EA9BC" w14:textId="2E8A2275" w:rsidR="00510C8E" w:rsidRPr="00D54390" w:rsidRDefault="00510C8E" w:rsidP="00531474">
      <w:pPr>
        <w:pStyle w:val="Heading2"/>
        <w:numPr>
          <w:ilvl w:val="0"/>
          <w:numId w:val="142"/>
        </w:numPr>
        <w:rPr>
          <w:noProof/>
          <w:lang w:val="bs-Latn-BA"/>
        </w:rPr>
      </w:pPr>
      <w:bookmarkStart w:id="87" w:name="_Toc192157235"/>
      <w:bookmarkStart w:id="88" w:name="_Toc192239664"/>
      <w:r w:rsidRPr="00D54390">
        <w:rPr>
          <w:noProof/>
          <w:lang w:val="bs-Latn-BA"/>
        </w:rPr>
        <w:t>SADRŽAJ   I  OBLICI  DRUŠTVENE,  KULTURNE  I  SPORTSKE  AKTIVNOSTI</w:t>
      </w:r>
      <w:bookmarkEnd w:id="87"/>
      <w:bookmarkEnd w:id="88"/>
      <w:r w:rsidRPr="00D54390">
        <w:rPr>
          <w:noProof/>
          <w:lang w:val="bs-Latn-BA"/>
        </w:rPr>
        <w:t xml:space="preserve"> </w:t>
      </w:r>
    </w:p>
    <w:p w14:paraId="5F729A1D" w14:textId="77777777" w:rsidR="00917669" w:rsidRPr="00D54390" w:rsidRDefault="00917669" w:rsidP="005D592F">
      <w:pPr>
        <w:contextualSpacing/>
        <w:rPr>
          <w:b/>
          <w:noProof/>
          <w:lang w:val="bs-Latn-BA"/>
        </w:rPr>
      </w:pPr>
    </w:p>
    <w:p w14:paraId="4A8F3E73" w14:textId="30107C08" w:rsidR="00510C8E" w:rsidRPr="00D54390" w:rsidRDefault="00D96037" w:rsidP="005D592F">
      <w:pPr>
        <w:contextualSpacing/>
        <w:jc w:val="center"/>
        <w:rPr>
          <w:b/>
          <w:noProof/>
          <w:sz w:val="24"/>
          <w:szCs w:val="24"/>
          <w:lang w:val="bs-Latn-BA"/>
        </w:rPr>
      </w:pPr>
      <w:r w:rsidRPr="00D54390">
        <w:rPr>
          <w:b/>
          <w:noProof/>
          <w:sz w:val="24"/>
          <w:szCs w:val="24"/>
          <w:lang w:val="bs-Latn-BA"/>
        </w:rPr>
        <w:t xml:space="preserve">Član </w:t>
      </w:r>
      <w:r w:rsidR="00A5728E" w:rsidRPr="00D54390">
        <w:rPr>
          <w:b/>
          <w:noProof/>
          <w:sz w:val="24"/>
          <w:szCs w:val="24"/>
          <w:lang w:val="bs-Latn-BA"/>
        </w:rPr>
        <w:t>1</w:t>
      </w:r>
      <w:r w:rsidR="00726292" w:rsidRPr="00D54390">
        <w:rPr>
          <w:b/>
          <w:noProof/>
          <w:sz w:val="24"/>
          <w:szCs w:val="24"/>
          <w:lang w:val="bs-Latn-BA"/>
        </w:rPr>
        <w:t>19</w:t>
      </w:r>
      <w:r w:rsidR="00510C8E" w:rsidRPr="00D54390">
        <w:rPr>
          <w:b/>
          <w:noProof/>
          <w:sz w:val="24"/>
          <w:szCs w:val="24"/>
          <w:lang w:val="bs-Latn-BA"/>
        </w:rPr>
        <w:t>.</w:t>
      </w:r>
    </w:p>
    <w:p w14:paraId="796AEE32" w14:textId="20EC6FA4" w:rsidR="00917669" w:rsidRPr="00D54390" w:rsidRDefault="00917669" w:rsidP="00DD54FE">
      <w:pPr>
        <w:contextualSpacing/>
        <w:jc w:val="center"/>
        <w:rPr>
          <w:b/>
          <w:noProof/>
          <w:sz w:val="24"/>
          <w:szCs w:val="24"/>
          <w:lang w:val="bs-Latn-BA"/>
        </w:rPr>
      </w:pPr>
      <w:r w:rsidRPr="00D54390">
        <w:rPr>
          <w:b/>
          <w:noProof/>
          <w:sz w:val="24"/>
          <w:szCs w:val="24"/>
          <w:lang w:val="bs-Latn-BA"/>
        </w:rPr>
        <w:t>(Saradnja)</w:t>
      </w:r>
    </w:p>
    <w:p w14:paraId="477508EC" w14:textId="3EA490B2" w:rsidR="00726292" w:rsidRPr="00D54390" w:rsidRDefault="00510C8E" w:rsidP="006439AA">
      <w:pPr>
        <w:pStyle w:val="ListParagraph"/>
        <w:jc w:val="both"/>
        <w:rPr>
          <w:noProof/>
          <w:sz w:val="24"/>
          <w:szCs w:val="24"/>
          <w:lang w:val="bs-Latn-BA"/>
        </w:rPr>
      </w:pPr>
      <w:r w:rsidRPr="00D54390">
        <w:rPr>
          <w:noProof/>
          <w:sz w:val="24"/>
          <w:szCs w:val="24"/>
          <w:lang w:val="bs-Latn-BA"/>
        </w:rPr>
        <w:t>Škola u svom radu ostvaruje stalnu neposrednu saradnju i povezanos</w:t>
      </w:r>
      <w:r w:rsidR="006439AA" w:rsidRPr="00D54390">
        <w:rPr>
          <w:noProof/>
          <w:sz w:val="24"/>
          <w:szCs w:val="24"/>
          <w:lang w:val="bs-Latn-BA"/>
        </w:rPr>
        <w:t>t sa sredinom na svom području.</w:t>
      </w:r>
    </w:p>
    <w:p w14:paraId="75235F14" w14:textId="70D9D0F2"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F769CD" w:rsidRPr="00D54390">
        <w:rPr>
          <w:b/>
          <w:noProof/>
          <w:sz w:val="24"/>
          <w:szCs w:val="24"/>
          <w:lang w:val="bs-Latn-BA"/>
        </w:rPr>
        <w:t>2</w:t>
      </w:r>
      <w:r w:rsidR="00726292" w:rsidRPr="00D54390">
        <w:rPr>
          <w:b/>
          <w:noProof/>
          <w:sz w:val="24"/>
          <w:szCs w:val="24"/>
          <w:lang w:val="bs-Latn-BA"/>
        </w:rPr>
        <w:t>0</w:t>
      </w:r>
      <w:r w:rsidR="00510C8E" w:rsidRPr="00D54390">
        <w:rPr>
          <w:b/>
          <w:noProof/>
          <w:sz w:val="24"/>
          <w:szCs w:val="24"/>
          <w:lang w:val="bs-Latn-BA"/>
        </w:rPr>
        <w:t>.</w:t>
      </w:r>
    </w:p>
    <w:p w14:paraId="4724022B" w14:textId="298399E8" w:rsidR="00510C8E" w:rsidRPr="00D54390" w:rsidRDefault="00917669" w:rsidP="00DD54FE">
      <w:pPr>
        <w:contextualSpacing/>
        <w:jc w:val="center"/>
        <w:rPr>
          <w:b/>
          <w:noProof/>
          <w:sz w:val="24"/>
          <w:szCs w:val="24"/>
          <w:lang w:val="bs-Latn-BA"/>
        </w:rPr>
      </w:pPr>
      <w:r w:rsidRPr="00D54390">
        <w:rPr>
          <w:b/>
          <w:noProof/>
          <w:sz w:val="24"/>
          <w:szCs w:val="24"/>
          <w:lang w:val="bs-Latn-BA"/>
        </w:rPr>
        <w:t>(Sadržaj i oblici društveno kulturne i sportske aktivnosti)</w:t>
      </w:r>
    </w:p>
    <w:p w14:paraId="3C4779F2" w14:textId="3E81C717" w:rsidR="00FD75D6" w:rsidRPr="00D54390" w:rsidRDefault="00510C8E" w:rsidP="008619CB">
      <w:pPr>
        <w:pStyle w:val="ListParagraph"/>
        <w:rPr>
          <w:noProof/>
          <w:sz w:val="24"/>
          <w:szCs w:val="24"/>
          <w:lang w:val="bs-Latn-BA"/>
        </w:rPr>
      </w:pPr>
      <w:r w:rsidRPr="00D54390">
        <w:rPr>
          <w:noProof/>
          <w:sz w:val="24"/>
          <w:szCs w:val="24"/>
          <w:lang w:val="bs-Latn-BA"/>
        </w:rPr>
        <w:t>Sadržaj i oblici društveno kulturne i sportske aktivnosti škole su:</w:t>
      </w:r>
    </w:p>
    <w:p w14:paraId="1D1E11A2" w14:textId="77777777" w:rsidR="00510C8E" w:rsidRPr="00D54390" w:rsidRDefault="00510C8E" w:rsidP="00531474">
      <w:pPr>
        <w:pStyle w:val="ListParagraph"/>
        <w:numPr>
          <w:ilvl w:val="0"/>
          <w:numId w:val="112"/>
        </w:numPr>
        <w:rPr>
          <w:noProof/>
          <w:sz w:val="24"/>
          <w:szCs w:val="24"/>
          <w:lang w:val="bs-Latn-BA"/>
        </w:rPr>
      </w:pPr>
      <w:r w:rsidRPr="00D54390">
        <w:rPr>
          <w:noProof/>
          <w:sz w:val="24"/>
          <w:szCs w:val="24"/>
          <w:lang w:val="bs-Latn-BA"/>
        </w:rPr>
        <w:t>kulturno-umjetničke i sportske priredbe za učenike, roditelje i građane,</w:t>
      </w:r>
    </w:p>
    <w:p w14:paraId="259729BA" w14:textId="77777777" w:rsidR="00510C8E" w:rsidRPr="00D54390" w:rsidRDefault="00510C8E" w:rsidP="00531474">
      <w:pPr>
        <w:pStyle w:val="ListParagraph"/>
        <w:numPr>
          <w:ilvl w:val="0"/>
          <w:numId w:val="112"/>
        </w:numPr>
        <w:rPr>
          <w:noProof/>
          <w:sz w:val="24"/>
          <w:szCs w:val="24"/>
          <w:lang w:val="bs-Latn-BA"/>
        </w:rPr>
      </w:pPr>
      <w:r w:rsidRPr="00D54390">
        <w:rPr>
          <w:noProof/>
          <w:sz w:val="24"/>
          <w:szCs w:val="24"/>
          <w:lang w:val="bs-Latn-BA"/>
        </w:rPr>
        <w:t>susreti sa poznatim ličnostima iz kulturnog, sportskog i društvenog života,</w:t>
      </w:r>
    </w:p>
    <w:p w14:paraId="33288F0D" w14:textId="77777777" w:rsidR="00510C8E" w:rsidRPr="00D54390" w:rsidRDefault="00510C8E" w:rsidP="00531474">
      <w:pPr>
        <w:pStyle w:val="ListParagraph"/>
        <w:numPr>
          <w:ilvl w:val="0"/>
          <w:numId w:val="112"/>
        </w:numPr>
        <w:rPr>
          <w:noProof/>
          <w:sz w:val="24"/>
          <w:szCs w:val="24"/>
          <w:lang w:val="bs-Latn-BA"/>
        </w:rPr>
      </w:pPr>
      <w:r w:rsidRPr="00D54390">
        <w:rPr>
          <w:noProof/>
          <w:sz w:val="24"/>
          <w:szCs w:val="24"/>
          <w:lang w:val="bs-Latn-BA"/>
        </w:rPr>
        <w:t>učešće u brojnim takmičenjima u školi i šire,</w:t>
      </w:r>
    </w:p>
    <w:p w14:paraId="3604AE54" w14:textId="77777777" w:rsidR="00510C8E" w:rsidRPr="00D54390" w:rsidRDefault="00510C8E" w:rsidP="00531474">
      <w:pPr>
        <w:pStyle w:val="ListParagraph"/>
        <w:numPr>
          <w:ilvl w:val="0"/>
          <w:numId w:val="112"/>
        </w:numPr>
        <w:rPr>
          <w:noProof/>
          <w:sz w:val="24"/>
          <w:szCs w:val="24"/>
          <w:lang w:val="bs-Latn-BA"/>
        </w:rPr>
      </w:pPr>
      <w:r w:rsidRPr="00D54390">
        <w:rPr>
          <w:noProof/>
          <w:sz w:val="24"/>
          <w:szCs w:val="24"/>
          <w:lang w:val="bs-Latn-BA"/>
        </w:rPr>
        <w:t>posjeta kulturnim i historijskim spomenicima,</w:t>
      </w:r>
    </w:p>
    <w:p w14:paraId="6CA0A6BA" w14:textId="77777777" w:rsidR="00510C8E" w:rsidRPr="00D54390" w:rsidRDefault="00510C8E" w:rsidP="00531474">
      <w:pPr>
        <w:pStyle w:val="ListParagraph"/>
        <w:numPr>
          <w:ilvl w:val="0"/>
          <w:numId w:val="112"/>
        </w:numPr>
        <w:rPr>
          <w:noProof/>
          <w:sz w:val="24"/>
          <w:szCs w:val="24"/>
          <w:lang w:val="bs-Latn-BA"/>
        </w:rPr>
      </w:pPr>
      <w:r w:rsidRPr="00D54390">
        <w:rPr>
          <w:noProof/>
          <w:sz w:val="24"/>
          <w:szCs w:val="24"/>
          <w:lang w:val="bs-Latn-BA"/>
        </w:rPr>
        <w:t>izložbe učeničkih radova,</w:t>
      </w:r>
    </w:p>
    <w:p w14:paraId="76A4D5A9" w14:textId="3A92D7B2" w:rsidR="00DD54FE" w:rsidRPr="00D54390" w:rsidRDefault="00510C8E" w:rsidP="00531474">
      <w:pPr>
        <w:pStyle w:val="ListParagraph"/>
        <w:numPr>
          <w:ilvl w:val="0"/>
          <w:numId w:val="112"/>
        </w:numPr>
        <w:rPr>
          <w:noProof/>
          <w:sz w:val="24"/>
          <w:szCs w:val="24"/>
          <w:lang w:val="bs-Latn-BA"/>
        </w:rPr>
      </w:pPr>
      <w:r w:rsidRPr="00D54390">
        <w:rPr>
          <w:noProof/>
          <w:sz w:val="24"/>
          <w:szCs w:val="24"/>
          <w:lang w:val="bs-Latn-BA"/>
        </w:rPr>
        <w:t>uređenje školskih informativnih i tematskih novina i sl.</w:t>
      </w:r>
    </w:p>
    <w:p w14:paraId="2CA5AE74" w14:textId="77777777" w:rsidR="00DD54FE" w:rsidRPr="00D54390" w:rsidRDefault="00DD54FE" w:rsidP="00D53CE1">
      <w:pPr>
        <w:contextualSpacing/>
        <w:rPr>
          <w:b/>
          <w:noProof/>
          <w:sz w:val="24"/>
          <w:szCs w:val="24"/>
          <w:lang w:val="bs-Latn-BA"/>
        </w:rPr>
      </w:pPr>
    </w:p>
    <w:p w14:paraId="68C90443" w14:textId="62FFD2F6"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726292" w:rsidRPr="00D54390">
        <w:rPr>
          <w:b/>
          <w:noProof/>
          <w:sz w:val="24"/>
          <w:szCs w:val="24"/>
          <w:lang w:val="bs-Latn-BA"/>
        </w:rPr>
        <w:t>21</w:t>
      </w:r>
      <w:r w:rsidR="00510C8E" w:rsidRPr="00D54390">
        <w:rPr>
          <w:b/>
          <w:noProof/>
          <w:sz w:val="24"/>
          <w:szCs w:val="24"/>
          <w:lang w:val="bs-Latn-BA"/>
        </w:rPr>
        <w:t>.</w:t>
      </w:r>
    </w:p>
    <w:p w14:paraId="026669FD" w14:textId="6B226DEE" w:rsidR="00510C8E" w:rsidRPr="00D54390" w:rsidRDefault="00917669" w:rsidP="00DD54FE">
      <w:pPr>
        <w:contextualSpacing/>
        <w:jc w:val="center"/>
        <w:rPr>
          <w:b/>
          <w:noProof/>
          <w:sz w:val="24"/>
          <w:szCs w:val="24"/>
          <w:lang w:val="bs-Latn-BA"/>
        </w:rPr>
      </w:pPr>
      <w:r w:rsidRPr="00D54390">
        <w:rPr>
          <w:b/>
          <w:noProof/>
          <w:sz w:val="24"/>
          <w:szCs w:val="24"/>
          <w:lang w:val="bs-Latn-BA"/>
        </w:rPr>
        <w:t>(Okvir odvijanja)</w:t>
      </w:r>
    </w:p>
    <w:p w14:paraId="56A8A264" w14:textId="7CBE1E29" w:rsidR="00FD75D6" w:rsidRPr="00D54390" w:rsidRDefault="00510C8E" w:rsidP="008619CB">
      <w:pPr>
        <w:pStyle w:val="ListParagraph"/>
        <w:jc w:val="both"/>
        <w:rPr>
          <w:noProof/>
          <w:sz w:val="24"/>
          <w:szCs w:val="24"/>
          <w:lang w:val="bs-Latn-BA"/>
        </w:rPr>
      </w:pPr>
      <w:r w:rsidRPr="00D54390">
        <w:rPr>
          <w:noProof/>
          <w:sz w:val="24"/>
          <w:szCs w:val="24"/>
          <w:lang w:val="bs-Latn-BA"/>
        </w:rPr>
        <w:t>Sadržaj društvene, kulturne i sportske aktivnosti odvijaće se u okviru:</w:t>
      </w:r>
    </w:p>
    <w:p w14:paraId="1E6AB317" w14:textId="77777777" w:rsidR="00510C8E" w:rsidRPr="00D54390" w:rsidRDefault="00510C8E" w:rsidP="0080422A">
      <w:pPr>
        <w:pStyle w:val="ListParagraph"/>
        <w:numPr>
          <w:ilvl w:val="0"/>
          <w:numId w:val="8"/>
        </w:numPr>
        <w:jc w:val="both"/>
        <w:rPr>
          <w:noProof/>
          <w:sz w:val="24"/>
          <w:szCs w:val="24"/>
          <w:lang w:val="bs-Latn-BA"/>
        </w:rPr>
      </w:pPr>
      <w:r w:rsidRPr="00D54390">
        <w:rPr>
          <w:noProof/>
          <w:sz w:val="24"/>
          <w:szCs w:val="24"/>
          <w:lang w:val="bs-Latn-BA"/>
        </w:rPr>
        <w:t>proslava značajnih datuma, sudjelovanja u kulturno-umjetničkim i sportskim manifestacijama i akcijama,</w:t>
      </w:r>
    </w:p>
    <w:p w14:paraId="4C487D6F" w14:textId="4C24DED3" w:rsidR="00406176" w:rsidRPr="00D54390" w:rsidRDefault="00510C8E" w:rsidP="005D592F">
      <w:pPr>
        <w:numPr>
          <w:ilvl w:val="0"/>
          <w:numId w:val="8"/>
        </w:numPr>
        <w:contextualSpacing/>
        <w:jc w:val="both"/>
        <w:rPr>
          <w:noProof/>
          <w:sz w:val="24"/>
          <w:szCs w:val="24"/>
          <w:lang w:val="bs-Latn-BA"/>
        </w:rPr>
      </w:pPr>
      <w:r w:rsidRPr="00D54390">
        <w:rPr>
          <w:noProof/>
          <w:sz w:val="24"/>
          <w:szCs w:val="24"/>
          <w:lang w:val="bs-Latn-BA"/>
        </w:rPr>
        <w:t>saradnje sa brojnim društvenim, obrazovnim i drugim institucijama.</w:t>
      </w:r>
    </w:p>
    <w:p w14:paraId="07B03E33" w14:textId="258D1069" w:rsidR="00510C8E" w:rsidRPr="00D54390" w:rsidRDefault="00D96037" w:rsidP="005D592F">
      <w:pPr>
        <w:contextualSpacing/>
        <w:jc w:val="center"/>
        <w:rPr>
          <w:b/>
          <w:noProof/>
          <w:sz w:val="24"/>
          <w:szCs w:val="24"/>
          <w:lang w:val="bs-Latn-BA"/>
        </w:rPr>
      </w:pPr>
      <w:r w:rsidRPr="00D54390">
        <w:rPr>
          <w:b/>
          <w:noProof/>
          <w:sz w:val="24"/>
          <w:szCs w:val="24"/>
          <w:lang w:val="bs-Latn-BA"/>
        </w:rPr>
        <w:lastRenderedPageBreak/>
        <w:t xml:space="preserve">Član </w:t>
      </w:r>
      <w:r w:rsidR="00A5728E" w:rsidRPr="00D54390">
        <w:rPr>
          <w:b/>
          <w:noProof/>
          <w:sz w:val="24"/>
          <w:szCs w:val="24"/>
          <w:lang w:val="bs-Latn-BA"/>
        </w:rPr>
        <w:t>1</w:t>
      </w:r>
      <w:r w:rsidR="00726292" w:rsidRPr="00D54390">
        <w:rPr>
          <w:b/>
          <w:noProof/>
          <w:sz w:val="24"/>
          <w:szCs w:val="24"/>
          <w:lang w:val="bs-Latn-BA"/>
        </w:rPr>
        <w:t>22</w:t>
      </w:r>
      <w:r w:rsidR="00A5728E" w:rsidRPr="00D54390">
        <w:rPr>
          <w:b/>
          <w:noProof/>
          <w:sz w:val="24"/>
          <w:szCs w:val="24"/>
          <w:lang w:val="bs-Latn-BA"/>
        </w:rPr>
        <w:t>.</w:t>
      </w:r>
    </w:p>
    <w:p w14:paraId="5DE73235" w14:textId="20218226" w:rsidR="00510C8E" w:rsidRPr="00D54390" w:rsidRDefault="00917669" w:rsidP="00DD54FE">
      <w:pPr>
        <w:contextualSpacing/>
        <w:jc w:val="center"/>
        <w:rPr>
          <w:b/>
          <w:noProof/>
          <w:sz w:val="24"/>
          <w:szCs w:val="24"/>
          <w:lang w:val="bs-Latn-BA"/>
        </w:rPr>
      </w:pPr>
      <w:r w:rsidRPr="00D54390">
        <w:rPr>
          <w:b/>
          <w:noProof/>
          <w:sz w:val="24"/>
          <w:szCs w:val="24"/>
          <w:lang w:val="bs-Latn-BA"/>
        </w:rPr>
        <w:t>(Utvrđivanje kalendara proslave značajnih datuma)</w:t>
      </w:r>
    </w:p>
    <w:p w14:paraId="01CE80F6" w14:textId="3FC01510" w:rsidR="00E264F8" w:rsidRPr="00D54390" w:rsidRDefault="00510C8E" w:rsidP="008619CB">
      <w:pPr>
        <w:pStyle w:val="ListParagraph"/>
        <w:jc w:val="both"/>
        <w:rPr>
          <w:noProof/>
          <w:sz w:val="24"/>
          <w:szCs w:val="24"/>
          <w:lang w:val="bs-Latn-BA"/>
        </w:rPr>
      </w:pPr>
      <w:r w:rsidRPr="00D54390">
        <w:rPr>
          <w:noProof/>
          <w:sz w:val="24"/>
          <w:szCs w:val="24"/>
          <w:lang w:val="bs-Latn-BA"/>
        </w:rPr>
        <w:t xml:space="preserve">Kalendar proslave značajnih datuma utvrđuje se Godišnjim </w:t>
      </w:r>
      <w:r w:rsidR="00045BF6" w:rsidRPr="00D54390">
        <w:rPr>
          <w:noProof/>
          <w:sz w:val="24"/>
          <w:szCs w:val="24"/>
          <w:lang w:val="bs-Latn-BA"/>
        </w:rPr>
        <w:t xml:space="preserve">programom rada </w:t>
      </w:r>
      <w:r w:rsidRPr="00D54390">
        <w:rPr>
          <w:noProof/>
          <w:sz w:val="24"/>
          <w:szCs w:val="24"/>
          <w:lang w:val="bs-Latn-BA"/>
        </w:rPr>
        <w:t>škole.</w:t>
      </w:r>
    </w:p>
    <w:p w14:paraId="0E83AA65" w14:textId="77777777" w:rsidR="008619CB" w:rsidRPr="00D54390" w:rsidRDefault="008619CB" w:rsidP="005D592F">
      <w:pPr>
        <w:contextualSpacing/>
        <w:rPr>
          <w:b/>
          <w:bCs/>
          <w:noProof/>
          <w:sz w:val="24"/>
          <w:szCs w:val="24"/>
          <w:lang w:val="bs-Latn-BA"/>
        </w:rPr>
      </w:pPr>
    </w:p>
    <w:p w14:paraId="03F0B127" w14:textId="77777777" w:rsidR="008619CB" w:rsidRPr="00D54390" w:rsidRDefault="008619CB" w:rsidP="005D592F">
      <w:pPr>
        <w:contextualSpacing/>
        <w:rPr>
          <w:b/>
          <w:bCs/>
          <w:noProof/>
          <w:sz w:val="24"/>
          <w:szCs w:val="24"/>
          <w:lang w:val="bs-Latn-BA"/>
        </w:rPr>
      </w:pPr>
    </w:p>
    <w:p w14:paraId="60C76E3F" w14:textId="5BA8A8DB" w:rsidR="00510C8E" w:rsidRPr="00D54390" w:rsidRDefault="00510C8E" w:rsidP="00531474">
      <w:pPr>
        <w:pStyle w:val="Heading2"/>
        <w:numPr>
          <w:ilvl w:val="0"/>
          <w:numId w:val="142"/>
        </w:numPr>
        <w:rPr>
          <w:noProof/>
          <w:lang w:val="bs-Latn-BA"/>
        </w:rPr>
      </w:pPr>
      <w:bookmarkStart w:id="89" w:name="_Toc192157236"/>
      <w:bookmarkStart w:id="90" w:name="_Toc192239665"/>
      <w:r w:rsidRPr="00D54390">
        <w:rPr>
          <w:noProof/>
          <w:lang w:val="bs-Latn-BA"/>
        </w:rPr>
        <w:t>OPĆI  AKTI  KOJI  SE  DONOSE  U  ŠKOLI  I  NAČIN  DONOŠENJA</w:t>
      </w:r>
      <w:bookmarkEnd w:id="89"/>
      <w:bookmarkEnd w:id="90"/>
    </w:p>
    <w:p w14:paraId="5DDD528F" w14:textId="77777777" w:rsidR="00CD6C2F" w:rsidRPr="00D54390" w:rsidRDefault="00CD6C2F" w:rsidP="005D592F">
      <w:pPr>
        <w:contextualSpacing/>
        <w:rPr>
          <w:b/>
          <w:noProof/>
          <w:sz w:val="24"/>
          <w:szCs w:val="24"/>
          <w:lang w:val="bs-Latn-BA"/>
        </w:rPr>
      </w:pPr>
    </w:p>
    <w:p w14:paraId="0EB51277" w14:textId="3E1441F8"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726292" w:rsidRPr="00D54390">
        <w:rPr>
          <w:b/>
          <w:noProof/>
          <w:sz w:val="24"/>
          <w:szCs w:val="24"/>
          <w:lang w:val="bs-Latn-BA"/>
        </w:rPr>
        <w:t>23</w:t>
      </w:r>
      <w:r w:rsidR="00510C8E" w:rsidRPr="00D54390">
        <w:rPr>
          <w:b/>
          <w:noProof/>
          <w:sz w:val="24"/>
          <w:szCs w:val="24"/>
          <w:lang w:val="bs-Latn-BA"/>
        </w:rPr>
        <w:t>.</w:t>
      </w:r>
    </w:p>
    <w:p w14:paraId="28515F7E" w14:textId="46F4DE41" w:rsidR="00510C8E" w:rsidRPr="00D54390" w:rsidRDefault="009C4EBC" w:rsidP="00DD54FE">
      <w:pPr>
        <w:contextualSpacing/>
        <w:jc w:val="center"/>
        <w:rPr>
          <w:b/>
          <w:noProof/>
          <w:sz w:val="24"/>
          <w:szCs w:val="24"/>
          <w:lang w:val="bs-Latn-BA"/>
        </w:rPr>
      </w:pPr>
      <w:r w:rsidRPr="00D54390">
        <w:rPr>
          <w:b/>
          <w:noProof/>
          <w:sz w:val="24"/>
          <w:szCs w:val="24"/>
          <w:lang w:val="bs-Latn-BA"/>
        </w:rPr>
        <w:t>(</w:t>
      </w:r>
      <w:r w:rsidR="00E36AA2" w:rsidRPr="00D54390">
        <w:rPr>
          <w:b/>
          <w:noProof/>
          <w:sz w:val="24"/>
          <w:szCs w:val="24"/>
          <w:lang w:val="bs-Latn-BA"/>
        </w:rPr>
        <w:t>Opća akta škole</w:t>
      </w:r>
      <w:r w:rsidRPr="00D54390">
        <w:rPr>
          <w:b/>
          <w:noProof/>
          <w:sz w:val="24"/>
          <w:szCs w:val="24"/>
          <w:lang w:val="bs-Latn-BA"/>
        </w:rPr>
        <w:t>)</w:t>
      </w:r>
    </w:p>
    <w:p w14:paraId="182ECBCB" w14:textId="77777777" w:rsidR="008619CB" w:rsidRPr="00D54390" w:rsidRDefault="008619CB" w:rsidP="005D592F">
      <w:pPr>
        <w:jc w:val="both"/>
        <w:rPr>
          <w:noProof/>
          <w:sz w:val="24"/>
          <w:szCs w:val="24"/>
          <w:lang w:val="bs-Latn-BA"/>
        </w:rPr>
      </w:pPr>
      <w:r w:rsidRPr="00D54390">
        <w:rPr>
          <w:noProof/>
          <w:sz w:val="24"/>
          <w:szCs w:val="24"/>
          <w:lang w:val="bs-Latn-BA"/>
        </w:rPr>
        <w:t xml:space="preserve">     </w:t>
      </w:r>
      <w:r w:rsidR="009C4EBC" w:rsidRPr="00D54390">
        <w:rPr>
          <w:noProof/>
          <w:sz w:val="24"/>
          <w:szCs w:val="24"/>
          <w:lang w:val="bs-Latn-BA"/>
        </w:rPr>
        <w:t>Pored Pravila,</w:t>
      </w:r>
      <w:r w:rsidR="00510C8E" w:rsidRPr="00D54390">
        <w:rPr>
          <w:noProof/>
          <w:sz w:val="24"/>
          <w:szCs w:val="24"/>
          <w:lang w:val="bs-Latn-BA"/>
        </w:rPr>
        <w:t xml:space="preserve"> kao osnovng općeg akta škole, u školi se donose pravilnici i poslovnici</w:t>
      </w:r>
      <w:r w:rsidRPr="00D54390">
        <w:rPr>
          <w:noProof/>
          <w:sz w:val="24"/>
          <w:szCs w:val="24"/>
          <w:lang w:val="bs-Latn-BA"/>
        </w:rPr>
        <w:t xml:space="preserve"> </w:t>
      </w:r>
      <w:r w:rsidR="00510C8E" w:rsidRPr="00D54390">
        <w:rPr>
          <w:noProof/>
          <w:sz w:val="24"/>
          <w:szCs w:val="24"/>
          <w:lang w:val="bs-Latn-BA"/>
        </w:rPr>
        <w:t xml:space="preserve">kao </w:t>
      </w:r>
      <w:r w:rsidRPr="00D54390">
        <w:rPr>
          <w:noProof/>
          <w:sz w:val="24"/>
          <w:szCs w:val="24"/>
          <w:lang w:val="bs-Latn-BA"/>
        </w:rPr>
        <w:t xml:space="preserve">  </w:t>
      </w:r>
    </w:p>
    <w:p w14:paraId="4637ACEF" w14:textId="5D5DA93B" w:rsidR="00FD75D6" w:rsidRPr="00D54390" w:rsidRDefault="008619CB" w:rsidP="005D592F">
      <w:pPr>
        <w:jc w:val="both"/>
        <w:rPr>
          <w:noProof/>
          <w:sz w:val="24"/>
          <w:szCs w:val="24"/>
          <w:lang w:val="bs-Latn-BA"/>
        </w:rPr>
      </w:pPr>
      <w:r w:rsidRPr="00D54390">
        <w:rPr>
          <w:noProof/>
          <w:sz w:val="24"/>
          <w:szCs w:val="24"/>
          <w:lang w:val="bs-Latn-BA"/>
        </w:rPr>
        <w:t xml:space="preserve">     </w:t>
      </w:r>
      <w:r w:rsidR="00510C8E" w:rsidRPr="00D54390">
        <w:rPr>
          <w:noProof/>
          <w:sz w:val="24"/>
          <w:szCs w:val="24"/>
          <w:lang w:val="bs-Latn-BA"/>
        </w:rPr>
        <w:t xml:space="preserve">autonomna opća akta škole i to: </w:t>
      </w:r>
    </w:p>
    <w:p w14:paraId="60F21F2B" w14:textId="77777777" w:rsidR="00510C8E" w:rsidRPr="00D54390" w:rsidRDefault="00510C8E" w:rsidP="00531474">
      <w:pPr>
        <w:pStyle w:val="ListParagraph"/>
        <w:numPr>
          <w:ilvl w:val="0"/>
          <w:numId w:val="113"/>
        </w:numPr>
        <w:rPr>
          <w:noProof/>
          <w:sz w:val="24"/>
          <w:szCs w:val="24"/>
          <w:lang w:val="bs-Latn-BA"/>
        </w:rPr>
      </w:pPr>
      <w:r w:rsidRPr="00D54390">
        <w:rPr>
          <w:noProof/>
          <w:sz w:val="24"/>
          <w:szCs w:val="24"/>
          <w:lang w:val="bs-Latn-BA"/>
        </w:rPr>
        <w:t>P</w:t>
      </w:r>
      <w:r w:rsidR="009C4EBC" w:rsidRPr="00D54390">
        <w:rPr>
          <w:noProof/>
          <w:sz w:val="24"/>
          <w:szCs w:val="24"/>
          <w:lang w:val="bs-Latn-BA"/>
        </w:rPr>
        <w:t>ravila o kućnom redu</w:t>
      </w:r>
      <w:r w:rsidRPr="00D54390">
        <w:rPr>
          <w:noProof/>
          <w:sz w:val="24"/>
          <w:szCs w:val="24"/>
          <w:lang w:val="bs-Latn-BA"/>
        </w:rPr>
        <w:t>,</w:t>
      </w:r>
    </w:p>
    <w:p w14:paraId="43A2A65D" w14:textId="77777777" w:rsidR="00510C8E" w:rsidRPr="00D54390" w:rsidRDefault="00510C8E" w:rsidP="00531474">
      <w:pPr>
        <w:pStyle w:val="ListParagraph"/>
        <w:numPr>
          <w:ilvl w:val="0"/>
          <w:numId w:val="113"/>
        </w:numPr>
        <w:rPr>
          <w:noProof/>
          <w:sz w:val="24"/>
          <w:szCs w:val="24"/>
          <w:lang w:val="bs-Latn-BA"/>
        </w:rPr>
      </w:pPr>
      <w:r w:rsidRPr="00D54390">
        <w:rPr>
          <w:noProof/>
          <w:sz w:val="24"/>
          <w:szCs w:val="24"/>
          <w:lang w:val="bs-Latn-BA"/>
        </w:rPr>
        <w:t>P</w:t>
      </w:r>
      <w:r w:rsidR="009C4EBC" w:rsidRPr="00D54390">
        <w:rPr>
          <w:noProof/>
          <w:sz w:val="24"/>
          <w:szCs w:val="24"/>
          <w:lang w:val="bs-Latn-BA"/>
        </w:rPr>
        <w:t>ravilnik o radu</w:t>
      </w:r>
      <w:r w:rsidRPr="00D54390">
        <w:rPr>
          <w:noProof/>
          <w:sz w:val="24"/>
          <w:szCs w:val="24"/>
          <w:lang w:val="bs-Latn-BA"/>
        </w:rPr>
        <w:t>,</w:t>
      </w:r>
    </w:p>
    <w:p w14:paraId="51D50D49"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Pravilnik o</w:t>
      </w:r>
      <w:r w:rsidR="00A76DD9" w:rsidRPr="00D54390">
        <w:rPr>
          <w:noProof/>
          <w:sz w:val="24"/>
          <w:szCs w:val="24"/>
          <w:lang w:val="bs-Latn-BA"/>
        </w:rPr>
        <w:t xml:space="preserve"> </w:t>
      </w:r>
      <w:r w:rsidRPr="00D54390">
        <w:rPr>
          <w:noProof/>
          <w:sz w:val="24"/>
          <w:szCs w:val="24"/>
          <w:lang w:val="bs-Latn-BA"/>
        </w:rPr>
        <w:t xml:space="preserve">organizaciji i sistematizaciji radnih mjesta </w:t>
      </w:r>
    </w:p>
    <w:p w14:paraId="756B78A4"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Pravilnik o protivpožarnoj zaštiti i obezbjeđenju objekta</w:t>
      </w:r>
    </w:p>
    <w:p w14:paraId="37002497"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Pravilnik o zaštiti na radu</w:t>
      </w:r>
    </w:p>
    <w:p w14:paraId="1B8875D2"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Poslovnik o radu školskog odbora,</w:t>
      </w:r>
    </w:p>
    <w:p w14:paraId="5D1CBF45" w14:textId="7FB01865" w:rsidR="00581BC3" w:rsidRPr="00D54390" w:rsidRDefault="00581BC3" w:rsidP="00531474">
      <w:pPr>
        <w:pStyle w:val="ListParagraph"/>
        <w:numPr>
          <w:ilvl w:val="0"/>
          <w:numId w:val="113"/>
        </w:numPr>
        <w:rPr>
          <w:noProof/>
          <w:sz w:val="24"/>
          <w:szCs w:val="24"/>
          <w:lang w:val="bs-Latn-BA"/>
        </w:rPr>
      </w:pPr>
      <w:r w:rsidRPr="00D54390">
        <w:rPr>
          <w:noProof/>
          <w:sz w:val="24"/>
          <w:szCs w:val="24"/>
          <w:lang w:val="bs-Latn-BA"/>
        </w:rPr>
        <w:t xml:space="preserve">Poslovnik o radu </w:t>
      </w:r>
      <w:r w:rsidR="00045BF6" w:rsidRPr="00D54390">
        <w:rPr>
          <w:noProof/>
          <w:sz w:val="24"/>
          <w:szCs w:val="24"/>
          <w:lang w:val="bs-Latn-BA"/>
        </w:rPr>
        <w:t>stručnih organa</w:t>
      </w:r>
    </w:p>
    <w:p w14:paraId="32E2ACEF"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Poslovnik o radu vijeća  roditelja,</w:t>
      </w:r>
    </w:p>
    <w:p w14:paraId="3D1111C2" w14:textId="77777777" w:rsidR="00510C8E" w:rsidRPr="00D54390" w:rsidRDefault="009C4EBC" w:rsidP="00531474">
      <w:pPr>
        <w:pStyle w:val="ListParagraph"/>
        <w:numPr>
          <w:ilvl w:val="0"/>
          <w:numId w:val="113"/>
        </w:numPr>
        <w:rPr>
          <w:noProof/>
          <w:sz w:val="24"/>
          <w:szCs w:val="24"/>
          <w:lang w:val="bs-Latn-BA"/>
        </w:rPr>
      </w:pPr>
      <w:r w:rsidRPr="00D54390">
        <w:rPr>
          <w:noProof/>
          <w:sz w:val="24"/>
          <w:szCs w:val="24"/>
          <w:lang w:val="bs-Latn-BA"/>
        </w:rPr>
        <w:t xml:space="preserve">Poslovnik o radu vijeća učenika </w:t>
      </w:r>
    </w:p>
    <w:p w14:paraId="6DF002DA" w14:textId="730E1BDD" w:rsidR="00FD75D6" w:rsidRPr="00D54390" w:rsidRDefault="009C4EBC" w:rsidP="00531474">
      <w:pPr>
        <w:pStyle w:val="ListParagraph"/>
        <w:numPr>
          <w:ilvl w:val="0"/>
          <w:numId w:val="113"/>
        </w:numPr>
        <w:rPr>
          <w:noProof/>
          <w:sz w:val="24"/>
          <w:szCs w:val="24"/>
          <w:lang w:val="bs-Latn-BA"/>
        </w:rPr>
      </w:pPr>
      <w:r w:rsidRPr="00D54390">
        <w:rPr>
          <w:noProof/>
          <w:sz w:val="24"/>
          <w:szCs w:val="24"/>
          <w:lang w:val="bs-Latn-BA"/>
        </w:rPr>
        <w:t>Druga neophodna akta.</w:t>
      </w:r>
    </w:p>
    <w:p w14:paraId="7F4FE8D7" w14:textId="77777777" w:rsidR="00DD54FE" w:rsidRPr="00D54390" w:rsidRDefault="00DD54FE" w:rsidP="00DD54FE">
      <w:pPr>
        <w:ind w:left="360"/>
        <w:rPr>
          <w:noProof/>
          <w:sz w:val="24"/>
          <w:szCs w:val="24"/>
          <w:lang w:val="bs-Latn-BA"/>
        </w:rPr>
      </w:pPr>
    </w:p>
    <w:p w14:paraId="2BAA645A" w14:textId="23403094"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726292" w:rsidRPr="00D54390">
        <w:rPr>
          <w:b/>
          <w:noProof/>
          <w:sz w:val="24"/>
          <w:szCs w:val="24"/>
          <w:lang w:val="bs-Latn-BA"/>
        </w:rPr>
        <w:t>24</w:t>
      </w:r>
      <w:r w:rsidR="00510C8E" w:rsidRPr="00D54390">
        <w:rPr>
          <w:b/>
          <w:noProof/>
          <w:sz w:val="24"/>
          <w:szCs w:val="24"/>
          <w:lang w:val="bs-Latn-BA"/>
        </w:rPr>
        <w:t>.</w:t>
      </w:r>
    </w:p>
    <w:p w14:paraId="08BD8D5D" w14:textId="6D32306C" w:rsidR="00510C8E" w:rsidRPr="00D54390" w:rsidRDefault="009C4EBC" w:rsidP="00DD54FE">
      <w:pPr>
        <w:contextualSpacing/>
        <w:jc w:val="center"/>
        <w:rPr>
          <w:b/>
          <w:noProof/>
          <w:sz w:val="24"/>
          <w:szCs w:val="24"/>
          <w:lang w:val="bs-Latn-BA"/>
        </w:rPr>
      </w:pPr>
      <w:r w:rsidRPr="00D54390">
        <w:rPr>
          <w:b/>
          <w:noProof/>
          <w:sz w:val="24"/>
          <w:szCs w:val="24"/>
          <w:lang w:val="bs-Latn-BA"/>
        </w:rPr>
        <w:t xml:space="preserve">(Nadležnost </w:t>
      </w:r>
      <w:r w:rsidR="00A56BE5" w:rsidRPr="00D54390">
        <w:rPr>
          <w:b/>
          <w:noProof/>
          <w:sz w:val="24"/>
          <w:szCs w:val="24"/>
          <w:lang w:val="bs-Latn-BA"/>
        </w:rPr>
        <w:t xml:space="preserve">za </w:t>
      </w:r>
      <w:r w:rsidRPr="00D54390">
        <w:rPr>
          <w:b/>
          <w:noProof/>
          <w:sz w:val="24"/>
          <w:szCs w:val="24"/>
          <w:lang w:val="bs-Latn-BA"/>
        </w:rPr>
        <w:t>donošenj</w:t>
      </w:r>
      <w:r w:rsidR="00A56BE5" w:rsidRPr="00D54390">
        <w:rPr>
          <w:b/>
          <w:noProof/>
          <w:sz w:val="24"/>
          <w:szCs w:val="24"/>
          <w:lang w:val="bs-Latn-BA"/>
        </w:rPr>
        <w:t>e</w:t>
      </w:r>
      <w:r w:rsidRPr="00D54390">
        <w:rPr>
          <w:b/>
          <w:noProof/>
          <w:sz w:val="24"/>
          <w:szCs w:val="24"/>
          <w:lang w:val="bs-Latn-BA"/>
        </w:rPr>
        <w:t>)</w:t>
      </w:r>
    </w:p>
    <w:p w14:paraId="6B7DAA01" w14:textId="4ABDBEEB" w:rsidR="00FD75D6" w:rsidRPr="00D54390" w:rsidRDefault="00510C8E" w:rsidP="00531474">
      <w:pPr>
        <w:pStyle w:val="ListParagraph"/>
        <w:numPr>
          <w:ilvl w:val="0"/>
          <w:numId w:val="114"/>
        </w:numPr>
        <w:jc w:val="both"/>
        <w:rPr>
          <w:noProof/>
          <w:sz w:val="24"/>
          <w:szCs w:val="24"/>
          <w:lang w:val="bs-Latn-BA"/>
        </w:rPr>
      </w:pPr>
      <w:r w:rsidRPr="00D54390">
        <w:rPr>
          <w:noProof/>
          <w:sz w:val="24"/>
          <w:szCs w:val="24"/>
          <w:lang w:val="bs-Latn-BA"/>
        </w:rPr>
        <w:t xml:space="preserve">Pravilnici i poslovnici i druga neophodna opća akta  škole  iz prethodnog člana izuzev </w:t>
      </w:r>
      <w:r w:rsidR="000D67ED" w:rsidRPr="00D54390">
        <w:rPr>
          <w:noProof/>
          <w:sz w:val="24"/>
          <w:szCs w:val="24"/>
          <w:lang w:val="bs-Latn-BA"/>
        </w:rPr>
        <w:t>P</w:t>
      </w:r>
      <w:r w:rsidR="00581BC3" w:rsidRPr="00D54390">
        <w:rPr>
          <w:noProof/>
          <w:sz w:val="24"/>
          <w:szCs w:val="24"/>
          <w:lang w:val="bs-Latn-BA"/>
        </w:rPr>
        <w:t xml:space="preserve">oslovnika o radu Nastavničkg vijeća, </w:t>
      </w:r>
      <w:r w:rsidR="000D67ED" w:rsidRPr="00D54390">
        <w:rPr>
          <w:noProof/>
          <w:sz w:val="24"/>
          <w:szCs w:val="24"/>
          <w:lang w:val="bs-Latn-BA"/>
        </w:rPr>
        <w:t>P</w:t>
      </w:r>
      <w:r w:rsidRPr="00D54390">
        <w:rPr>
          <w:noProof/>
          <w:sz w:val="24"/>
          <w:szCs w:val="24"/>
          <w:lang w:val="bs-Latn-BA"/>
        </w:rPr>
        <w:t>oslov</w:t>
      </w:r>
      <w:r w:rsidR="00581BC3" w:rsidRPr="00D54390">
        <w:rPr>
          <w:noProof/>
          <w:sz w:val="24"/>
          <w:szCs w:val="24"/>
          <w:lang w:val="bs-Latn-BA"/>
        </w:rPr>
        <w:t xml:space="preserve">nika o radu Vijeća roditelja, </w:t>
      </w:r>
      <w:r w:rsidR="000D67ED" w:rsidRPr="00D54390">
        <w:rPr>
          <w:noProof/>
          <w:sz w:val="24"/>
          <w:szCs w:val="24"/>
          <w:lang w:val="bs-Latn-BA"/>
        </w:rPr>
        <w:t>P</w:t>
      </w:r>
      <w:r w:rsidRPr="00D54390">
        <w:rPr>
          <w:noProof/>
          <w:sz w:val="24"/>
          <w:szCs w:val="24"/>
          <w:lang w:val="bs-Latn-BA"/>
        </w:rPr>
        <w:t>oslovnika o radu Vijeća učenika, donosi Školski  odbor.</w:t>
      </w:r>
    </w:p>
    <w:p w14:paraId="65214FC4" w14:textId="5ED2BF43" w:rsidR="00FD75D6" w:rsidRPr="00D54390" w:rsidRDefault="00581BC3" w:rsidP="00531474">
      <w:pPr>
        <w:pStyle w:val="ListParagraph"/>
        <w:numPr>
          <w:ilvl w:val="0"/>
          <w:numId w:val="114"/>
        </w:numPr>
        <w:jc w:val="both"/>
        <w:rPr>
          <w:noProof/>
          <w:sz w:val="24"/>
          <w:szCs w:val="24"/>
          <w:lang w:val="bs-Latn-BA"/>
        </w:rPr>
      </w:pPr>
      <w:r w:rsidRPr="00D54390">
        <w:rPr>
          <w:noProof/>
          <w:sz w:val="24"/>
          <w:szCs w:val="24"/>
          <w:lang w:val="bs-Latn-BA"/>
        </w:rPr>
        <w:t xml:space="preserve">Poslovnik o radu </w:t>
      </w:r>
      <w:r w:rsidR="000A5A43" w:rsidRPr="00D54390">
        <w:rPr>
          <w:noProof/>
          <w:sz w:val="24"/>
          <w:szCs w:val="24"/>
          <w:lang w:val="bs-Latn-BA"/>
        </w:rPr>
        <w:t>Stručnih organa</w:t>
      </w:r>
      <w:r w:rsidRPr="00D54390">
        <w:rPr>
          <w:noProof/>
          <w:sz w:val="24"/>
          <w:szCs w:val="24"/>
          <w:lang w:val="bs-Latn-BA"/>
        </w:rPr>
        <w:t xml:space="preserve"> donosi Nastavničko vijeće.</w:t>
      </w:r>
    </w:p>
    <w:p w14:paraId="49FDF7A8" w14:textId="6FEAE961" w:rsidR="00510C8E" w:rsidRPr="00D54390" w:rsidRDefault="00510C8E" w:rsidP="00531474">
      <w:pPr>
        <w:pStyle w:val="ListParagraph"/>
        <w:numPr>
          <w:ilvl w:val="0"/>
          <w:numId w:val="114"/>
        </w:numPr>
        <w:jc w:val="both"/>
        <w:rPr>
          <w:noProof/>
          <w:sz w:val="24"/>
          <w:szCs w:val="24"/>
          <w:lang w:val="bs-Latn-BA"/>
        </w:rPr>
      </w:pPr>
      <w:r w:rsidRPr="00D54390">
        <w:rPr>
          <w:noProof/>
          <w:sz w:val="24"/>
          <w:szCs w:val="24"/>
          <w:lang w:val="bs-Latn-BA"/>
        </w:rPr>
        <w:t xml:space="preserve">Poslovnik o radu Vijeća roditelja donosi  Vijeće roditelja uz saglasnost direktora škole, a </w:t>
      </w:r>
      <w:r w:rsidR="00A73934" w:rsidRPr="00D54390">
        <w:rPr>
          <w:noProof/>
          <w:sz w:val="24"/>
          <w:szCs w:val="24"/>
          <w:lang w:val="bs-Latn-BA"/>
        </w:rPr>
        <w:t>P</w:t>
      </w:r>
      <w:r w:rsidRPr="00D54390">
        <w:rPr>
          <w:noProof/>
          <w:sz w:val="24"/>
          <w:szCs w:val="24"/>
          <w:lang w:val="bs-Latn-BA"/>
        </w:rPr>
        <w:t>oslovnik o radu Vijeća učenika donosi Vijeće učenika</w:t>
      </w:r>
      <w:r w:rsidR="0090220F" w:rsidRPr="00D54390">
        <w:rPr>
          <w:noProof/>
          <w:sz w:val="24"/>
          <w:szCs w:val="24"/>
          <w:lang w:val="bs-Latn-BA"/>
        </w:rPr>
        <w:t xml:space="preserve"> uz saglasnost direktora </w:t>
      </w:r>
      <w:r w:rsidR="00581BC3" w:rsidRPr="00D54390">
        <w:rPr>
          <w:noProof/>
          <w:sz w:val="24"/>
          <w:szCs w:val="24"/>
          <w:lang w:val="bs-Latn-BA"/>
        </w:rPr>
        <w:t xml:space="preserve">i pedagoga </w:t>
      </w:r>
      <w:r w:rsidR="0090220F" w:rsidRPr="00D54390">
        <w:rPr>
          <w:noProof/>
          <w:sz w:val="24"/>
          <w:szCs w:val="24"/>
          <w:lang w:val="bs-Latn-BA"/>
        </w:rPr>
        <w:t>škole.</w:t>
      </w:r>
    </w:p>
    <w:p w14:paraId="2AD11CB7" w14:textId="77777777" w:rsidR="00445EED" w:rsidRPr="00D54390" w:rsidRDefault="00445EED" w:rsidP="00726292">
      <w:pPr>
        <w:contextualSpacing/>
        <w:rPr>
          <w:b/>
          <w:noProof/>
          <w:sz w:val="24"/>
          <w:szCs w:val="24"/>
          <w:lang w:val="bs-Latn-BA"/>
        </w:rPr>
      </w:pPr>
    </w:p>
    <w:p w14:paraId="7D4E1D8F" w14:textId="061CFC44"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D53CE1" w:rsidRPr="00D54390">
        <w:rPr>
          <w:b/>
          <w:noProof/>
          <w:sz w:val="24"/>
          <w:szCs w:val="24"/>
          <w:lang w:val="bs-Latn-BA"/>
        </w:rPr>
        <w:t>2</w:t>
      </w:r>
      <w:r w:rsidR="00726292" w:rsidRPr="00D54390">
        <w:rPr>
          <w:b/>
          <w:noProof/>
          <w:sz w:val="24"/>
          <w:szCs w:val="24"/>
          <w:lang w:val="bs-Latn-BA"/>
        </w:rPr>
        <w:t>5</w:t>
      </w:r>
      <w:r w:rsidR="00510C8E" w:rsidRPr="00D54390">
        <w:rPr>
          <w:b/>
          <w:noProof/>
          <w:sz w:val="24"/>
          <w:szCs w:val="24"/>
          <w:lang w:val="bs-Latn-BA"/>
        </w:rPr>
        <w:t>.</w:t>
      </w:r>
    </w:p>
    <w:p w14:paraId="44DCD6F3" w14:textId="2BB995EA" w:rsidR="00510C8E" w:rsidRPr="00D54390" w:rsidRDefault="00917669" w:rsidP="00A74B44">
      <w:pPr>
        <w:contextualSpacing/>
        <w:jc w:val="center"/>
        <w:rPr>
          <w:b/>
          <w:noProof/>
          <w:sz w:val="24"/>
          <w:szCs w:val="24"/>
          <w:lang w:val="bs-Latn-BA"/>
        </w:rPr>
      </w:pPr>
      <w:r w:rsidRPr="00D54390">
        <w:rPr>
          <w:b/>
          <w:noProof/>
          <w:sz w:val="24"/>
          <w:szCs w:val="24"/>
          <w:lang w:val="bs-Latn-BA"/>
        </w:rPr>
        <w:t>(Pravil</w:t>
      </w:r>
      <w:r w:rsidR="00E52726" w:rsidRPr="00D54390">
        <w:rPr>
          <w:b/>
          <w:noProof/>
          <w:sz w:val="24"/>
          <w:szCs w:val="24"/>
          <w:lang w:val="bs-Latn-BA"/>
        </w:rPr>
        <w:t>nik</w:t>
      </w:r>
      <w:r w:rsidRPr="00D54390">
        <w:rPr>
          <w:b/>
          <w:noProof/>
          <w:sz w:val="24"/>
          <w:szCs w:val="24"/>
          <w:lang w:val="bs-Latn-BA"/>
        </w:rPr>
        <w:t xml:space="preserve"> o kućnom redu</w:t>
      </w:r>
      <w:r w:rsidR="00E52726" w:rsidRPr="00D54390">
        <w:rPr>
          <w:b/>
          <w:noProof/>
          <w:sz w:val="24"/>
          <w:szCs w:val="24"/>
          <w:lang w:val="bs-Latn-BA"/>
        </w:rPr>
        <w:t xml:space="preserve"> sa etičkim kodeksom</w:t>
      </w:r>
      <w:r w:rsidR="00A74B44" w:rsidRPr="00D54390">
        <w:rPr>
          <w:b/>
          <w:noProof/>
          <w:sz w:val="24"/>
          <w:szCs w:val="24"/>
          <w:lang w:val="bs-Latn-BA"/>
        </w:rPr>
        <w:t>)</w:t>
      </w:r>
    </w:p>
    <w:p w14:paraId="0EF5C728" w14:textId="195D5B3A" w:rsidR="00FD75D6" w:rsidRPr="00D54390" w:rsidRDefault="00E52726" w:rsidP="008619CB">
      <w:pPr>
        <w:pStyle w:val="ListParagraph"/>
        <w:jc w:val="both"/>
        <w:rPr>
          <w:noProof/>
          <w:sz w:val="24"/>
          <w:szCs w:val="24"/>
          <w:lang w:val="bs-Latn-BA"/>
        </w:rPr>
      </w:pPr>
      <w:r w:rsidRPr="00D54390">
        <w:rPr>
          <w:noProof/>
          <w:sz w:val="24"/>
          <w:szCs w:val="24"/>
          <w:lang w:val="bs-Latn-BA"/>
        </w:rPr>
        <w:t xml:space="preserve">Pravilnik </w:t>
      </w:r>
      <w:r w:rsidR="00510C8E" w:rsidRPr="00D54390">
        <w:rPr>
          <w:noProof/>
          <w:sz w:val="24"/>
          <w:szCs w:val="24"/>
          <w:lang w:val="bs-Latn-BA"/>
        </w:rPr>
        <w:t xml:space="preserve">o kućnom redu </w:t>
      </w:r>
      <w:r w:rsidRPr="00D54390">
        <w:rPr>
          <w:noProof/>
          <w:sz w:val="24"/>
          <w:szCs w:val="24"/>
          <w:lang w:val="bs-Latn-BA"/>
        </w:rPr>
        <w:t>sa etičkim kodeksom</w:t>
      </w:r>
      <w:r w:rsidR="00510C8E" w:rsidRPr="00D54390">
        <w:rPr>
          <w:noProof/>
          <w:sz w:val="24"/>
          <w:szCs w:val="24"/>
          <w:lang w:val="bs-Latn-BA"/>
        </w:rPr>
        <w:t>, kao posebnim aktom regulišu se slijedeća pitanja:</w:t>
      </w:r>
    </w:p>
    <w:p w14:paraId="05E5F299" w14:textId="23F58AB6" w:rsidR="00510C8E" w:rsidRPr="00D54390" w:rsidRDefault="00510C8E" w:rsidP="00531474">
      <w:pPr>
        <w:pStyle w:val="ListParagraph"/>
        <w:numPr>
          <w:ilvl w:val="0"/>
          <w:numId w:val="115"/>
        </w:numPr>
        <w:rPr>
          <w:noProof/>
          <w:sz w:val="24"/>
          <w:szCs w:val="24"/>
          <w:lang w:val="bs-Latn-BA"/>
        </w:rPr>
      </w:pPr>
      <w:r w:rsidRPr="00D54390">
        <w:rPr>
          <w:noProof/>
          <w:sz w:val="24"/>
          <w:szCs w:val="24"/>
          <w:lang w:val="bs-Latn-BA"/>
        </w:rPr>
        <w:t>dolazak i boravak u školi učenika, nastavnog i stručnog osoblja, kao i drugih lica,</w:t>
      </w:r>
    </w:p>
    <w:p w14:paraId="6198795F" w14:textId="48E545B2" w:rsidR="00510C8E" w:rsidRPr="00D54390" w:rsidRDefault="00510C8E" w:rsidP="00531474">
      <w:pPr>
        <w:pStyle w:val="ListParagraph"/>
        <w:numPr>
          <w:ilvl w:val="0"/>
          <w:numId w:val="115"/>
        </w:numPr>
        <w:rPr>
          <w:noProof/>
          <w:sz w:val="24"/>
          <w:szCs w:val="24"/>
          <w:lang w:val="bs-Latn-BA"/>
        </w:rPr>
      </w:pPr>
      <w:r w:rsidRPr="00D54390">
        <w:rPr>
          <w:noProof/>
          <w:sz w:val="24"/>
          <w:szCs w:val="24"/>
          <w:lang w:val="bs-Latn-BA"/>
        </w:rPr>
        <w:t>korištenje i uređenje prostorija,</w:t>
      </w:r>
    </w:p>
    <w:p w14:paraId="31752EA5" w14:textId="656F7350" w:rsidR="00510C8E" w:rsidRPr="00D54390" w:rsidRDefault="00510C8E" w:rsidP="00531474">
      <w:pPr>
        <w:pStyle w:val="ListParagraph"/>
        <w:numPr>
          <w:ilvl w:val="0"/>
          <w:numId w:val="115"/>
        </w:numPr>
        <w:rPr>
          <w:noProof/>
          <w:sz w:val="24"/>
          <w:szCs w:val="24"/>
          <w:lang w:val="bs-Latn-BA"/>
        </w:rPr>
      </w:pPr>
      <w:r w:rsidRPr="00D54390">
        <w:rPr>
          <w:noProof/>
          <w:sz w:val="24"/>
          <w:szCs w:val="24"/>
          <w:lang w:val="bs-Latn-BA"/>
        </w:rPr>
        <w:t>dežurstvo učenika i nastavnog osoblja,</w:t>
      </w:r>
    </w:p>
    <w:p w14:paraId="778B3074" w14:textId="31693608" w:rsidR="00510C8E" w:rsidRPr="00D54390" w:rsidRDefault="00510C8E" w:rsidP="00531474">
      <w:pPr>
        <w:pStyle w:val="ListParagraph"/>
        <w:numPr>
          <w:ilvl w:val="0"/>
          <w:numId w:val="115"/>
        </w:numPr>
        <w:rPr>
          <w:noProof/>
          <w:sz w:val="24"/>
          <w:szCs w:val="24"/>
          <w:lang w:val="bs-Latn-BA"/>
        </w:rPr>
      </w:pPr>
      <w:r w:rsidRPr="00D54390">
        <w:rPr>
          <w:noProof/>
          <w:sz w:val="24"/>
          <w:szCs w:val="24"/>
          <w:lang w:val="bs-Latn-BA"/>
        </w:rPr>
        <w:t>odnos učenika prema nastavnicima i drugim licima,</w:t>
      </w:r>
    </w:p>
    <w:p w14:paraId="31CEBB0B" w14:textId="64639AD3" w:rsidR="00510C8E" w:rsidRPr="00D54390" w:rsidRDefault="00510C8E" w:rsidP="00531474">
      <w:pPr>
        <w:pStyle w:val="ListParagraph"/>
        <w:numPr>
          <w:ilvl w:val="0"/>
          <w:numId w:val="115"/>
        </w:numPr>
        <w:rPr>
          <w:noProof/>
          <w:sz w:val="24"/>
          <w:szCs w:val="24"/>
          <w:lang w:val="bs-Latn-BA"/>
        </w:rPr>
      </w:pPr>
      <w:r w:rsidRPr="00D54390">
        <w:rPr>
          <w:noProof/>
          <w:sz w:val="24"/>
          <w:szCs w:val="24"/>
          <w:lang w:val="bs-Latn-BA"/>
        </w:rPr>
        <w:t>druga pitanja vezana za održavanje radnog reda i rada u školi.</w:t>
      </w:r>
    </w:p>
    <w:p w14:paraId="6A08D17C" w14:textId="77777777" w:rsidR="006344C4" w:rsidRPr="00D54390" w:rsidRDefault="006344C4" w:rsidP="00A67BEA">
      <w:pPr>
        <w:contextualSpacing/>
        <w:rPr>
          <w:b/>
          <w:noProof/>
          <w:sz w:val="24"/>
          <w:szCs w:val="24"/>
          <w:lang w:val="bs-Latn-BA"/>
        </w:rPr>
      </w:pPr>
    </w:p>
    <w:p w14:paraId="159D40D3" w14:textId="77777777" w:rsidR="00CA0ACC" w:rsidRPr="00D54390" w:rsidRDefault="00CA0ACC" w:rsidP="00A67BEA">
      <w:pPr>
        <w:contextualSpacing/>
        <w:rPr>
          <w:b/>
          <w:noProof/>
          <w:sz w:val="24"/>
          <w:szCs w:val="24"/>
          <w:lang w:val="bs-Latn-BA"/>
        </w:rPr>
      </w:pPr>
    </w:p>
    <w:p w14:paraId="605EA842" w14:textId="4C295E05" w:rsidR="00510C8E" w:rsidRPr="00D54390" w:rsidRDefault="00D96037"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2</w:t>
      </w:r>
      <w:r w:rsidR="00726292" w:rsidRPr="00D54390">
        <w:rPr>
          <w:b/>
          <w:noProof/>
          <w:sz w:val="24"/>
          <w:szCs w:val="24"/>
          <w:lang w:val="bs-Latn-BA"/>
        </w:rPr>
        <w:t>6</w:t>
      </w:r>
      <w:r w:rsidR="00510C8E" w:rsidRPr="00D54390">
        <w:rPr>
          <w:b/>
          <w:noProof/>
          <w:sz w:val="24"/>
          <w:szCs w:val="24"/>
          <w:lang w:val="bs-Latn-BA"/>
        </w:rPr>
        <w:t>.</w:t>
      </w:r>
    </w:p>
    <w:p w14:paraId="37E20892" w14:textId="1B0B3561" w:rsidR="00510C8E" w:rsidRPr="00D54390" w:rsidRDefault="009C4EBC" w:rsidP="00A74B44">
      <w:pPr>
        <w:contextualSpacing/>
        <w:jc w:val="center"/>
        <w:rPr>
          <w:b/>
          <w:noProof/>
          <w:sz w:val="24"/>
          <w:szCs w:val="24"/>
          <w:lang w:val="bs-Latn-BA"/>
        </w:rPr>
      </w:pPr>
      <w:r w:rsidRPr="00D54390">
        <w:rPr>
          <w:b/>
          <w:noProof/>
          <w:sz w:val="24"/>
          <w:szCs w:val="24"/>
          <w:lang w:val="bs-Latn-BA"/>
        </w:rPr>
        <w:t>(</w:t>
      </w:r>
      <w:r w:rsidR="00E52726" w:rsidRPr="00D54390">
        <w:rPr>
          <w:b/>
          <w:noProof/>
          <w:sz w:val="24"/>
          <w:szCs w:val="24"/>
          <w:lang w:val="bs-Latn-BA"/>
        </w:rPr>
        <w:t>Procedura</w:t>
      </w:r>
      <w:r w:rsidR="00A56BE5" w:rsidRPr="00D54390">
        <w:rPr>
          <w:b/>
          <w:noProof/>
          <w:sz w:val="24"/>
          <w:szCs w:val="24"/>
          <w:lang w:val="bs-Latn-BA"/>
        </w:rPr>
        <w:t xml:space="preserve"> usvajanj</w:t>
      </w:r>
      <w:r w:rsidR="00E52726" w:rsidRPr="00D54390">
        <w:rPr>
          <w:b/>
          <w:noProof/>
          <w:sz w:val="24"/>
          <w:szCs w:val="24"/>
          <w:lang w:val="bs-Latn-BA"/>
        </w:rPr>
        <w:t>a</w:t>
      </w:r>
      <w:r w:rsidR="00A56BE5" w:rsidRPr="00D54390">
        <w:rPr>
          <w:b/>
          <w:noProof/>
          <w:sz w:val="24"/>
          <w:szCs w:val="24"/>
          <w:lang w:val="bs-Latn-BA"/>
        </w:rPr>
        <w:t xml:space="preserve"> </w:t>
      </w:r>
      <w:r w:rsidRPr="00D54390">
        <w:rPr>
          <w:b/>
          <w:noProof/>
          <w:sz w:val="24"/>
          <w:szCs w:val="24"/>
          <w:lang w:val="bs-Latn-BA"/>
        </w:rPr>
        <w:t>Pravil</w:t>
      </w:r>
      <w:r w:rsidR="00E52726" w:rsidRPr="00D54390">
        <w:rPr>
          <w:b/>
          <w:noProof/>
          <w:sz w:val="24"/>
          <w:szCs w:val="24"/>
          <w:lang w:val="bs-Latn-BA"/>
        </w:rPr>
        <w:t>nika</w:t>
      </w:r>
      <w:r w:rsidR="00A74B44" w:rsidRPr="00D54390">
        <w:rPr>
          <w:b/>
          <w:noProof/>
          <w:sz w:val="24"/>
          <w:szCs w:val="24"/>
          <w:lang w:val="bs-Latn-BA"/>
        </w:rPr>
        <w:t xml:space="preserve"> o kućnom redu)</w:t>
      </w:r>
    </w:p>
    <w:p w14:paraId="074AB4EC" w14:textId="0D09FF9E" w:rsidR="00E264F8" w:rsidRPr="00D54390" w:rsidRDefault="00E52726" w:rsidP="008619CB">
      <w:pPr>
        <w:pStyle w:val="ListParagraph"/>
        <w:jc w:val="both"/>
        <w:rPr>
          <w:noProof/>
          <w:sz w:val="24"/>
          <w:szCs w:val="24"/>
          <w:lang w:val="bs-Latn-BA"/>
        </w:rPr>
      </w:pPr>
      <w:r w:rsidRPr="00D54390">
        <w:rPr>
          <w:noProof/>
          <w:sz w:val="24"/>
          <w:szCs w:val="24"/>
          <w:lang w:val="bs-Latn-BA"/>
        </w:rPr>
        <w:t xml:space="preserve">Školski odbor, uz konsultaciju sa sindikatom </w:t>
      </w:r>
      <w:r w:rsidR="00C461B9" w:rsidRPr="00D54390">
        <w:rPr>
          <w:noProof/>
          <w:sz w:val="24"/>
          <w:szCs w:val="24"/>
          <w:lang w:val="bs-Latn-BA"/>
        </w:rPr>
        <w:t>škole</w:t>
      </w:r>
      <w:r w:rsidRPr="00D54390">
        <w:rPr>
          <w:noProof/>
          <w:sz w:val="24"/>
          <w:szCs w:val="24"/>
          <w:lang w:val="bs-Latn-BA"/>
        </w:rPr>
        <w:t>, na prijedlog nastavničkog vijeća škole, a nakon provedene rasprave na vijeću roditelja i vijeću učenika, donosi Pravilnik o kućnom redu kojeg su se obavezni pridržavati sva lica koja borave u školskom prostoru.</w:t>
      </w:r>
    </w:p>
    <w:p w14:paraId="2AA61F5E" w14:textId="77777777" w:rsidR="007032E0" w:rsidRPr="00D54390" w:rsidRDefault="007032E0" w:rsidP="008619CB">
      <w:pPr>
        <w:pStyle w:val="ListParagraph"/>
        <w:jc w:val="both"/>
        <w:rPr>
          <w:noProof/>
          <w:sz w:val="24"/>
          <w:szCs w:val="24"/>
          <w:lang w:val="bs-Latn-BA"/>
        </w:rPr>
      </w:pPr>
    </w:p>
    <w:p w14:paraId="420E34C9" w14:textId="77777777" w:rsidR="007032E0" w:rsidRPr="00D54390" w:rsidRDefault="007032E0" w:rsidP="008619CB">
      <w:pPr>
        <w:pStyle w:val="ListParagraph"/>
        <w:jc w:val="both"/>
        <w:rPr>
          <w:noProof/>
          <w:sz w:val="24"/>
          <w:szCs w:val="24"/>
          <w:lang w:val="bs-Latn-BA"/>
        </w:rPr>
      </w:pPr>
    </w:p>
    <w:p w14:paraId="360BE27B" w14:textId="77777777" w:rsidR="007032E0" w:rsidRPr="00D54390" w:rsidRDefault="007032E0" w:rsidP="008619CB">
      <w:pPr>
        <w:pStyle w:val="ListParagraph"/>
        <w:jc w:val="both"/>
        <w:rPr>
          <w:noProof/>
          <w:sz w:val="24"/>
          <w:szCs w:val="24"/>
          <w:lang w:val="bs-Latn-BA"/>
        </w:rPr>
      </w:pPr>
    </w:p>
    <w:p w14:paraId="3D851D98" w14:textId="77777777" w:rsidR="006439AA" w:rsidRPr="00D54390" w:rsidRDefault="006439AA" w:rsidP="008619CB">
      <w:pPr>
        <w:pStyle w:val="ListParagraph"/>
        <w:jc w:val="both"/>
        <w:rPr>
          <w:noProof/>
          <w:sz w:val="24"/>
          <w:szCs w:val="24"/>
          <w:lang w:val="bs-Latn-BA"/>
        </w:rPr>
      </w:pPr>
    </w:p>
    <w:p w14:paraId="00FC4BE6" w14:textId="77777777" w:rsidR="007032E0" w:rsidRPr="00D54390" w:rsidRDefault="007032E0" w:rsidP="008619CB">
      <w:pPr>
        <w:pStyle w:val="ListParagraph"/>
        <w:jc w:val="both"/>
        <w:rPr>
          <w:noProof/>
          <w:sz w:val="24"/>
          <w:szCs w:val="24"/>
          <w:lang w:val="bs-Latn-BA"/>
        </w:rPr>
      </w:pPr>
    </w:p>
    <w:p w14:paraId="20C4C1AA" w14:textId="5ABB4443" w:rsidR="00510C8E" w:rsidRPr="00D54390" w:rsidRDefault="00D96037" w:rsidP="005D592F">
      <w:pPr>
        <w:contextualSpacing/>
        <w:jc w:val="center"/>
        <w:rPr>
          <w:b/>
          <w:noProof/>
          <w:sz w:val="24"/>
          <w:szCs w:val="24"/>
          <w:lang w:val="bs-Latn-BA"/>
        </w:rPr>
      </w:pPr>
      <w:r w:rsidRPr="00D54390">
        <w:rPr>
          <w:b/>
          <w:noProof/>
          <w:sz w:val="24"/>
          <w:szCs w:val="24"/>
          <w:lang w:val="bs-Latn-BA"/>
        </w:rPr>
        <w:lastRenderedPageBreak/>
        <w:t>Član 1</w:t>
      </w:r>
      <w:r w:rsidR="00963668" w:rsidRPr="00D54390">
        <w:rPr>
          <w:b/>
          <w:noProof/>
          <w:sz w:val="24"/>
          <w:szCs w:val="24"/>
          <w:lang w:val="bs-Latn-BA"/>
        </w:rPr>
        <w:t>2</w:t>
      </w:r>
      <w:r w:rsidR="00524653" w:rsidRPr="00D54390">
        <w:rPr>
          <w:b/>
          <w:noProof/>
          <w:sz w:val="24"/>
          <w:szCs w:val="24"/>
          <w:lang w:val="bs-Latn-BA"/>
        </w:rPr>
        <w:t>7</w:t>
      </w:r>
      <w:r w:rsidR="00510C8E" w:rsidRPr="00D54390">
        <w:rPr>
          <w:b/>
          <w:noProof/>
          <w:sz w:val="24"/>
          <w:szCs w:val="24"/>
          <w:lang w:val="bs-Latn-BA"/>
        </w:rPr>
        <w:t>.</w:t>
      </w:r>
    </w:p>
    <w:p w14:paraId="2227089B" w14:textId="2670C21C" w:rsidR="00A56BE5" w:rsidRPr="00D54390" w:rsidRDefault="009C4EBC" w:rsidP="00A74B44">
      <w:pPr>
        <w:contextualSpacing/>
        <w:jc w:val="center"/>
        <w:rPr>
          <w:b/>
          <w:noProof/>
          <w:sz w:val="24"/>
          <w:szCs w:val="24"/>
          <w:lang w:val="bs-Latn-BA"/>
        </w:rPr>
      </w:pPr>
      <w:r w:rsidRPr="00D54390">
        <w:rPr>
          <w:b/>
          <w:noProof/>
          <w:sz w:val="24"/>
          <w:szCs w:val="24"/>
          <w:lang w:val="bs-Latn-BA"/>
        </w:rPr>
        <w:t xml:space="preserve">(Ostala opća autonomna akta škole) </w:t>
      </w:r>
    </w:p>
    <w:p w14:paraId="66328ED8" w14:textId="57C56928" w:rsidR="00FD75D6" w:rsidRPr="00D54390" w:rsidRDefault="009B5694" w:rsidP="00531474">
      <w:pPr>
        <w:pStyle w:val="ListParagraph"/>
        <w:numPr>
          <w:ilvl w:val="0"/>
          <w:numId w:val="116"/>
        </w:numPr>
        <w:jc w:val="both"/>
        <w:rPr>
          <w:noProof/>
          <w:sz w:val="24"/>
          <w:szCs w:val="24"/>
          <w:lang w:val="bs-Latn-BA"/>
        </w:rPr>
      </w:pPr>
      <w:r w:rsidRPr="00D54390">
        <w:rPr>
          <w:noProof/>
          <w:sz w:val="24"/>
          <w:szCs w:val="24"/>
          <w:lang w:val="bs-Latn-BA"/>
        </w:rPr>
        <w:t>Pravilnikom o radu i</w:t>
      </w:r>
      <w:r w:rsidR="00510C8E" w:rsidRPr="00D54390">
        <w:rPr>
          <w:noProof/>
          <w:sz w:val="24"/>
          <w:szCs w:val="24"/>
          <w:lang w:val="bs-Latn-BA"/>
        </w:rPr>
        <w:t xml:space="preserve"> Pravilnikom o organizaciji i s</w:t>
      </w:r>
      <w:r w:rsidRPr="00D54390">
        <w:rPr>
          <w:noProof/>
          <w:sz w:val="24"/>
          <w:szCs w:val="24"/>
          <w:lang w:val="bs-Latn-BA"/>
        </w:rPr>
        <w:t>istematizaciji radnih mjesta</w:t>
      </w:r>
      <w:r w:rsidR="00510C8E" w:rsidRPr="00D54390">
        <w:rPr>
          <w:noProof/>
          <w:sz w:val="24"/>
          <w:szCs w:val="24"/>
          <w:lang w:val="bs-Latn-BA"/>
        </w:rPr>
        <w:t xml:space="preserve">, bliže se uređuju poslovi koje lično obavlja </w:t>
      </w:r>
      <w:r w:rsidRPr="00D54390">
        <w:rPr>
          <w:noProof/>
          <w:sz w:val="24"/>
          <w:szCs w:val="24"/>
          <w:lang w:val="bs-Latn-BA"/>
        </w:rPr>
        <w:t>radnik</w:t>
      </w:r>
      <w:r w:rsidR="00510C8E" w:rsidRPr="00D54390">
        <w:rPr>
          <w:noProof/>
          <w:sz w:val="24"/>
          <w:szCs w:val="24"/>
          <w:lang w:val="bs-Latn-BA"/>
        </w:rPr>
        <w:t xml:space="preserve">  u školi i po tom osnovu ostvaruje prava i obaveze  u skladu sa Zakonom o </w:t>
      </w:r>
      <w:r w:rsidR="00C461B9" w:rsidRPr="00D54390">
        <w:rPr>
          <w:noProof/>
          <w:sz w:val="24"/>
          <w:szCs w:val="24"/>
          <w:lang w:val="bs-Latn-BA"/>
        </w:rPr>
        <w:t>odgoju i obrazovanju u osnovnoj i srednjoj školi</w:t>
      </w:r>
      <w:r w:rsidR="00510C8E" w:rsidRPr="00D54390">
        <w:rPr>
          <w:noProof/>
          <w:sz w:val="24"/>
          <w:szCs w:val="24"/>
          <w:lang w:val="bs-Latn-BA"/>
        </w:rPr>
        <w:t xml:space="preserve">, Zakonom o radu, propisima </w:t>
      </w:r>
      <w:r w:rsidRPr="00D54390">
        <w:rPr>
          <w:noProof/>
          <w:sz w:val="24"/>
          <w:szCs w:val="24"/>
          <w:lang w:val="bs-Latn-BA"/>
        </w:rPr>
        <w:t>Ka</w:t>
      </w:r>
      <w:r w:rsidR="00510C8E" w:rsidRPr="00D54390">
        <w:rPr>
          <w:noProof/>
          <w:sz w:val="24"/>
          <w:szCs w:val="24"/>
          <w:lang w:val="bs-Latn-BA"/>
        </w:rPr>
        <w:t xml:space="preserve">ntona, </w:t>
      </w:r>
      <w:r w:rsidRPr="00D54390">
        <w:rPr>
          <w:noProof/>
          <w:sz w:val="24"/>
          <w:szCs w:val="24"/>
          <w:lang w:val="bs-Latn-BA"/>
        </w:rPr>
        <w:t>K</w:t>
      </w:r>
      <w:r w:rsidR="00510C8E" w:rsidRPr="00D54390">
        <w:rPr>
          <w:noProof/>
          <w:sz w:val="24"/>
          <w:szCs w:val="24"/>
          <w:lang w:val="bs-Latn-BA"/>
        </w:rPr>
        <w:t>olektivnom ugovoru i ugovoru o radu.</w:t>
      </w:r>
    </w:p>
    <w:p w14:paraId="3C9EE649" w14:textId="3F9688C8" w:rsidR="00510C8E" w:rsidRPr="00D54390" w:rsidRDefault="00510C8E" w:rsidP="00531474">
      <w:pPr>
        <w:pStyle w:val="ListParagraph"/>
        <w:numPr>
          <w:ilvl w:val="0"/>
          <w:numId w:val="116"/>
        </w:numPr>
        <w:jc w:val="both"/>
        <w:rPr>
          <w:noProof/>
          <w:sz w:val="24"/>
          <w:szCs w:val="24"/>
          <w:lang w:val="bs-Latn-BA"/>
        </w:rPr>
      </w:pPr>
      <w:r w:rsidRPr="00D54390">
        <w:rPr>
          <w:noProof/>
          <w:sz w:val="24"/>
          <w:szCs w:val="24"/>
          <w:lang w:val="bs-Latn-BA"/>
        </w:rPr>
        <w:t xml:space="preserve">Pravilnikom o protivpožarnoj zaštiti i </w:t>
      </w:r>
      <w:r w:rsidR="003015D8" w:rsidRPr="00D54390">
        <w:rPr>
          <w:noProof/>
          <w:sz w:val="24"/>
          <w:szCs w:val="24"/>
          <w:lang w:val="bs-Latn-BA"/>
        </w:rPr>
        <w:t>P</w:t>
      </w:r>
      <w:r w:rsidRPr="00D54390">
        <w:rPr>
          <w:noProof/>
          <w:sz w:val="24"/>
          <w:szCs w:val="24"/>
          <w:lang w:val="bs-Latn-BA"/>
        </w:rPr>
        <w:t>ravilnikom o zaštiti na radu bliže se uređuje materija protivpožarne zaštite i obezbjeđenja objekta škole, kao i postupci lica zaduženih za protivpožarnu zaštit</w:t>
      </w:r>
      <w:r w:rsidR="0090220F" w:rsidRPr="00D54390">
        <w:rPr>
          <w:noProof/>
          <w:sz w:val="24"/>
          <w:szCs w:val="24"/>
          <w:lang w:val="bs-Latn-BA"/>
        </w:rPr>
        <w:t>u i obezbjeđenje objekta škole.</w:t>
      </w:r>
    </w:p>
    <w:p w14:paraId="39787FF8" w14:textId="36CD1B00" w:rsidR="008619CB" w:rsidRPr="00D54390" w:rsidRDefault="006439AA" w:rsidP="006439AA">
      <w:pPr>
        <w:contextualSpacing/>
        <w:jc w:val="both"/>
        <w:rPr>
          <w:noProof/>
          <w:sz w:val="24"/>
          <w:szCs w:val="24"/>
          <w:lang w:val="bs-Latn-BA"/>
        </w:rPr>
      </w:pPr>
      <w:r w:rsidRPr="00D54390">
        <w:rPr>
          <w:noProof/>
          <w:sz w:val="24"/>
          <w:szCs w:val="24"/>
          <w:lang w:val="bs-Latn-BA"/>
        </w:rPr>
        <w:t xml:space="preserve"> </w:t>
      </w:r>
    </w:p>
    <w:p w14:paraId="7CCA38E9" w14:textId="1667011F" w:rsidR="00510C8E" w:rsidRPr="00D54390" w:rsidRDefault="00D96037" w:rsidP="005D592F">
      <w:pPr>
        <w:contextualSpacing/>
        <w:jc w:val="center"/>
        <w:rPr>
          <w:b/>
          <w:noProof/>
          <w:sz w:val="24"/>
          <w:szCs w:val="24"/>
          <w:lang w:val="bs-Latn-BA"/>
        </w:rPr>
      </w:pPr>
      <w:r w:rsidRPr="00D54390">
        <w:rPr>
          <w:b/>
          <w:noProof/>
          <w:sz w:val="24"/>
          <w:szCs w:val="24"/>
          <w:lang w:val="bs-Latn-BA"/>
        </w:rPr>
        <w:t>Član</w:t>
      </w:r>
      <w:r w:rsidR="00A5728E" w:rsidRPr="00D54390">
        <w:rPr>
          <w:b/>
          <w:noProof/>
          <w:sz w:val="24"/>
          <w:szCs w:val="24"/>
          <w:lang w:val="bs-Latn-BA"/>
        </w:rPr>
        <w:t xml:space="preserve"> 1</w:t>
      </w:r>
      <w:r w:rsidR="00963668" w:rsidRPr="00D54390">
        <w:rPr>
          <w:b/>
          <w:noProof/>
          <w:sz w:val="24"/>
          <w:szCs w:val="24"/>
          <w:lang w:val="bs-Latn-BA"/>
        </w:rPr>
        <w:t>2</w:t>
      </w:r>
      <w:r w:rsidR="00524653" w:rsidRPr="00D54390">
        <w:rPr>
          <w:b/>
          <w:noProof/>
          <w:sz w:val="24"/>
          <w:szCs w:val="24"/>
          <w:lang w:val="bs-Latn-BA"/>
        </w:rPr>
        <w:t>8</w:t>
      </w:r>
      <w:r w:rsidR="00510C8E" w:rsidRPr="00D54390">
        <w:rPr>
          <w:b/>
          <w:noProof/>
          <w:sz w:val="24"/>
          <w:szCs w:val="24"/>
          <w:lang w:val="bs-Latn-BA"/>
        </w:rPr>
        <w:t>.</w:t>
      </w:r>
    </w:p>
    <w:p w14:paraId="2569BC46" w14:textId="3CC739CA" w:rsidR="00510C8E" w:rsidRPr="00D54390" w:rsidRDefault="00A56BE5" w:rsidP="00A74B44">
      <w:pPr>
        <w:contextualSpacing/>
        <w:jc w:val="center"/>
        <w:rPr>
          <w:b/>
          <w:noProof/>
          <w:sz w:val="24"/>
          <w:szCs w:val="24"/>
          <w:lang w:val="bs-Latn-BA"/>
        </w:rPr>
      </w:pPr>
      <w:r w:rsidRPr="00D54390">
        <w:rPr>
          <w:b/>
          <w:noProof/>
          <w:sz w:val="24"/>
          <w:szCs w:val="24"/>
          <w:lang w:val="bs-Latn-BA"/>
        </w:rPr>
        <w:t>(Izrada i usvajanje Pos</w:t>
      </w:r>
      <w:r w:rsidR="00A74B44" w:rsidRPr="00D54390">
        <w:rPr>
          <w:b/>
          <w:noProof/>
          <w:sz w:val="24"/>
          <w:szCs w:val="24"/>
          <w:lang w:val="bs-Latn-BA"/>
        </w:rPr>
        <w:t>lovnika o radu Školskog odbora)</w:t>
      </w:r>
    </w:p>
    <w:p w14:paraId="1BF36F43" w14:textId="338CEF62" w:rsidR="00FD75D6" w:rsidRPr="00D54390" w:rsidRDefault="00A74B44" w:rsidP="00531474">
      <w:pPr>
        <w:pStyle w:val="ListParagraph"/>
        <w:numPr>
          <w:ilvl w:val="0"/>
          <w:numId w:val="117"/>
        </w:numPr>
        <w:jc w:val="both"/>
        <w:rPr>
          <w:noProof/>
          <w:sz w:val="24"/>
          <w:szCs w:val="24"/>
          <w:lang w:val="bs-Latn-BA"/>
        </w:rPr>
      </w:pPr>
      <w:r w:rsidRPr="00D54390">
        <w:rPr>
          <w:noProof/>
          <w:sz w:val="24"/>
          <w:szCs w:val="24"/>
          <w:lang w:val="bs-Latn-BA"/>
        </w:rPr>
        <w:t xml:space="preserve">Nacrt </w:t>
      </w:r>
      <w:r w:rsidR="00510C8E" w:rsidRPr="00D54390">
        <w:rPr>
          <w:noProof/>
          <w:sz w:val="24"/>
          <w:szCs w:val="24"/>
          <w:lang w:val="bs-Latn-BA"/>
        </w:rPr>
        <w:t>poslovnika o radu Školskog odbora izrađuje sekretar šk</w:t>
      </w:r>
      <w:r w:rsidR="003015D8" w:rsidRPr="00D54390">
        <w:rPr>
          <w:noProof/>
          <w:sz w:val="24"/>
          <w:szCs w:val="24"/>
          <w:lang w:val="bs-Latn-BA"/>
        </w:rPr>
        <w:t>o</w:t>
      </w:r>
      <w:r w:rsidR="00510C8E" w:rsidRPr="00D54390">
        <w:rPr>
          <w:noProof/>
          <w:sz w:val="24"/>
          <w:szCs w:val="24"/>
          <w:lang w:val="bs-Latn-BA"/>
        </w:rPr>
        <w:t>le i dostavlja isti  direktoru škole na potvrđivanje.</w:t>
      </w:r>
    </w:p>
    <w:p w14:paraId="65000C2B" w14:textId="5F4E7D05" w:rsidR="00510C8E" w:rsidRPr="00D54390" w:rsidRDefault="00510C8E" w:rsidP="00531474">
      <w:pPr>
        <w:pStyle w:val="ListParagraph"/>
        <w:numPr>
          <w:ilvl w:val="0"/>
          <w:numId w:val="117"/>
        </w:numPr>
        <w:jc w:val="both"/>
        <w:rPr>
          <w:noProof/>
          <w:sz w:val="24"/>
          <w:szCs w:val="24"/>
          <w:lang w:val="bs-Latn-BA"/>
        </w:rPr>
      </w:pPr>
      <w:r w:rsidRPr="00D54390">
        <w:rPr>
          <w:noProof/>
          <w:sz w:val="24"/>
          <w:szCs w:val="24"/>
          <w:lang w:val="bs-Latn-BA"/>
        </w:rPr>
        <w:t xml:space="preserve">Direktor škole potvrđeni </w:t>
      </w:r>
      <w:r w:rsidR="00A73934" w:rsidRPr="00D54390">
        <w:rPr>
          <w:noProof/>
          <w:sz w:val="24"/>
          <w:szCs w:val="24"/>
          <w:lang w:val="bs-Latn-BA"/>
        </w:rPr>
        <w:t>N</w:t>
      </w:r>
      <w:r w:rsidRPr="00D54390">
        <w:rPr>
          <w:noProof/>
          <w:sz w:val="24"/>
          <w:szCs w:val="24"/>
          <w:lang w:val="bs-Latn-BA"/>
        </w:rPr>
        <w:t xml:space="preserve">acrt </w:t>
      </w:r>
      <w:r w:rsidR="00A73934" w:rsidRPr="00D54390">
        <w:rPr>
          <w:noProof/>
          <w:sz w:val="24"/>
          <w:szCs w:val="24"/>
          <w:lang w:val="bs-Latn-BA"/>
        </w:rPr>
        <w:t>P</w:t>
      </w:r>
      <w:r w:rsidRPr="00D54390">
        <w:rPr>
          <w:noProof/>
          <w:sz w:val="24"/>
          <w:szCs w:val="24"/>
          <w:lang w:val="bs-Latn-BA"/>
        </w:rPr>
        <w:t>oslovnika u formi prijedloga dostavlja Školskom odboru na usvajanje.</w:t>
      </w:r>
    </w:p>
    <w:p w14:paraId="1B2D68C1" w14:textId="77777777" w:rsidR="007F3EB3" w:rsidRPr="00D54390" w:rsidRDefault="007F3EB3" w:rsidP="005D592F">
      <w:pPr>
        <w:contextualSpacing/>
        <w:rPr>
          <w:noProof/>
          <w:lang w:val="bs-Latn-BA"/>
        </w:rPr>
      </w:pPr>
    </w:p>
    <w:p w14:paraId="38186B1D" w14:textId="66395C24" w:rsidR="00510C8E" w:rsidRPr="00D54390" w:rsidRDefault="00A73934" w:rsidP="00531474">
      <w:pPr>
        <w:pStyle w:val="Heading2"/>
        <w:numPr>
          <w:ilvl w:val="0"/>
          <w:numId w:val="142"/>
        </w:numPr>
        <w:rPr>
          <w:noProof/>
          <w:lang w:val="bs-Latn-BA"/>
        </w:rPr>
      </w:pPr>
      <w:bookmarkStart w:id="91" w:name="_Toc184801674"/>
      <w:bookmarkStart w:id="92" w:name="_Toc184801764"/>
      <w:bookmarkStart w:id="93" w:name="_Toc184801790"/>
      <w:bookmarkStart w:id="94" w:name="_Toc192154849"/>
      <w:bookmarkStart w:id="95" w:name="_Toc192156390"/>
      <w:bookmarkStart w:id="96" w:name="_Toc192157237"/>
      <w:bookmarkStart w:id="97" w:name="_Toc192239666"/>
      <w:r w:rsidRPr="00D54390">
        <w:rPr>
          <w:noProof/>
          <w:lang w:val="bs-Latn-BA"/>
        </w:rPr>
        <w:t>NAČIN  NAPREDOVANJA  UČENIKA</w:t>
      </w:r>
      <w:r w:rsidR="00510C8E" w:rsidRPr="00D54390">
        <w:rPr>
          <w:noProof/>
          <w:lang w:val="bs-Latn-BA"/>
        </w:rPr>
        <w:t xml:space="preserve">  I  ZAVRŠAVANJE</w:t>
      </w:r>
      <w:bookmarkEnd w:id="91"/>
      <w:bookmarkEnd w:id="92"/>
      <w:bookmarkEnd w:id="93"/>
      <w:bookmarkEnd w:id="94"/>
      <w:bookmarkEnd w:id="95"/>
      <w:bookmarkEnd w:id="96"/>
      <w:bookmarkEnd w:id="97"/>
      <w:r w:rsidR="00510C8E" w:rsidRPr="00D54390">
        <w:rPr>
          <w:noProof/>
          <w:lang w:val="bs-Latn-BA"/>
        </w:rPr>
        <w:t xml:space="preserve"> </w:t>
      </w:r>
    </w:p>
    <w:p w14:paraId="1BD1F774" w14:textId="77777777" w:rsidR="00510C8E" w:rsidRPr="00D54390" w:rsidRDefault="00510C8E" w:rsidP="00CA0ACC">
      <w:pPr>
        <w:pStyle w:val="Heading2"/>
        <w:rPr>
          <w:noProof/>
          <w:lang w:val="bs-Latn-BA"/>
        </w:rPr>
      </w:pPr>
      <w:r w:rsidRPr="00D54390">
        <w:rPr>
          <w:noProof/>
          <w:lang w:val="bs-Latn-BA"/>
        </w:rPr>
        <w:t xml:space="preserve">       </w:t>
      </w:r>
      <w:bookmarkStart w:id="98" w:name="_Toc192157238"/>
      <w:bookmarkStart w:id="99" w:name="_Toc192239667"/>
      <w:r w:rsidRPr="00D54390">
        <w:rPr>
          <w:noProof/>
          <w:lang w:val="bs-Latn-BA"/>
        </w:rPr>
        <w:t>DVA  RAZREDA  ZA  JEDNU  ŠKOLSKU  GODINU</w:t>
      </w:r>
      <w:bookmarkEnd w:id="98"/>
      <w:bookmarkEnd w:id="99"/>
    </w:p>
    <w:p w14:paraId="610ECE4B" w14:textId="77777777" w:rsidR="007F3EB3" w:rsidRPr="00D54390" w:rsidRDefault="007F3EB3" w:rsidP="005D592F">
      <w:pPr>
        <w:contextualSpacing/>
        <w:rPr>
          <w:b/>
          <w:noProof/>
          <w:sz w:val="24"/>
          <w:szCs w:val="24"/>
          <w:lang w:val="bs-Latn-BA"/>
        </w:rPr>
      </w:pPr>
    </w:p>
    <w:p w14:paraId="100CF315" w14:textId="6761CB77" w:rsidR="00715833" w:rsidRPr="00D54390" w:rsidRDefault="00715833" w:rsidP="005D592F">
      <w:pPr>
        <w:contextualSpacing/>
        <w:jc w:val="center"/>
        <w:rPr>
          <w:b/>
          <w:noProof/>
          <w:sz w:val="24"/>
          <w:szCs w:val="24"/>
          <w:lang w:val="bs-Latn-BA"/>
        </w:rPr>
      </w:pPr>
      <w:r w:rsidRPr="00D54390">
        <w:rPr>
          <w:b/>
          <w:noProof/>
          <w:sz w:val="24"/>
          <w:szCs w:val="24"/>
          <w:lang w:val="bs-Latn-BA"/>
        </w:rPr>
        <w:t>Član 1</w:t>
      </w:r>
      <w:r w:rsidR="00524653" w:rsidRPr="00D54390">
        <w:rPr>
          <w:b/>
          <w:noProof/>
          <w:sz w:val="24"/>
          <w:szCs w:val="24"/>
          <w:lang w:val="bs-Latn-BA"/>
        </w:rPr>
        <w:t>29</w:t>
      </w:r>
      <w:r w:rsidRPr="00D54390">
        <w:rPr>
          <w:b/>
          <w:noProof/>
          <w:sz w:val="24"/>
          <w:szCs w:val="24"/>
          <w:lang w:val="bs-Latn-BA"/>
        </w:rPr>
        <w:t>.</w:t>
      </w:r>
    </w:p>
    <w:p w14:paraId="790F341B" w14:textId="5E649131" w:rsidR="00381142" w:rsidRPr="00D54390" w:rsidRDefault="00715833" w:rsidP="00A74B44">
      <w:pPr>
        <w:spacing w:line="231" w:lineRule="auto"/>
        <w:ind w:right="20"/>
        <w:contextualSpacing/>
        <w:jc w:val="center"/>
        <w:rPr>
          <w:b/>
          <w:noProof/>
          <w:sz w:val="24"/>
          <w:szCs w:val="24"/>
          <w:lang w:val="bs-Latn-BA" w:eastAsia="hr-BA"/>
        </w:rPr>
      </w:pPr>
      <w:r w:rsidRPr="00D54390">
        <w:rPr>
          <w:b/>
          <w:noProof/>
          <w:sz w:val="24"/>
          <w:szCs w:val="24"/>
          <w:lang w:val="bs-Latn-BA" w:eastAsia="hr-BA"/>
        </w:rPr>
        <w:t xml:space="preserve"> (Nadareni</w:t>
      </w:r>
      <w:r w:rsidR="00381142" w:rsidRPr="00D54390">
        <w:rPr>
          <w:b/>
          <w:noProof/>
          <w:sz w:val="24"/>
          <w:szCs w:val="24"/>
          <w:lang w:val="bs-Latn-BA" w:eastAsia="hr-BA"/>
        </w:rPr>
        <w:t>/talentovani</w:t>
      </w:r>
      <w:r w:rsidRPr="00D54390">
        <w:rPr>
          <w:b/>
          <w:noProof/>
          <w:sz w:val="24"/>
          <w:szCs w:val="24"/>
          <w:lang w:val="bs-Latn-BA" w:eastAsia="hr-BA"/>
        </w:rPr>
        <w:t xml:space="preserve"> učenici</w:t>
      </w:r>
      <w:r w:rsidR="00381142" w:rsidRPr="00D54390">
        <w:rPr>
          <w:b/>
          <w:noProof/>
          <w:sz w:val="24"/>
          <w:szCs w:val="24"/>
          <w:lang w:val="bs-Latn-BA" w:eastAsia="hr-BA"/>
        </w:rPr>
        <w:t xml:space="preserve"> i učenici povratnici iz inostranstva</w:t>
      </w:r>
      <w:r w:rsidR="00A74B44" w:rsidRPr="00D54390">
        <w:rPr>
          <w:b/>
          <w:noProof/>
          <w:sz w:val="24"/>
          <w:szCs w:val="24"/>
          <w:lang w:val="bs-Latn-BA" w:eastAsia="hr-BA"/>
        </w:rPr>
        <w:t>)</w:t>
      </w:r>
    </w:p>
    <w:p w14:paraId="093821FA" w14:textId="5E69E029" w:rsidR="00381142" w:rsidRPr="00D54390" w:rsidRDefault="00381142" w:rsidP="00531474">
      <w:pPr>
        <w:pStyle w:val="ListParagraph"/>
        <w:numPr>
          <w:ilvl w:val="0"/>
          <w:numId w:val="118"/>
        </w:numPr>
        <w:jc w:val="both"/>
        <w:rPr>
          <w:bCs/>
          <w:noProof/>
          <w:sz w:val="24"/>
          <w:szCs w:val="24"/>
          <w:lang w:val="bs-Latn-BA"/>
        </w:rPr>
      </w:pPr>
      <w:r w:rsidRPr="00D54390">
        <w:rPr>
          <w:bCs/>
          <w:noProof/>
          <w:sz w:val="24"/>
          <w:szCs w:val="24"/>
          <w:lang w:val="bs-Latn-BA"/>
        </w:rPr>
        <w:t>U školi se realiziraju programi namijenjeni nadarenim i talentiranim učenicima i učenicima povratnicima iz inostranstva.</w:t>
      </w:r>
    </w:p>
    <w:p w14:paraId="3C2472F6" w14:textId="0F688F41" w:rsidR="00381142" w:rsidRPr="00D54390" w:rsidRDefault="00381142" w:rsidP="00531474">
      <w:pPr>
        <w:pStyle w:val="ListParagraph"/>
        <w:numPr>
          <w:ilvl w:val="0"/>
          <w:numId w:val="118"/>
        </w:numPr>
        <w:jc w:val="both"/>
        <w:rPr>
          <w:bCs/>
          <w:noProof/>
          <w:sz w:val="24"/>
          <w:szCs w:val="24"/>
          <w:lang w:val="bs-Latn-BA"/>
        </w:rPr>
      </w:pPr>
      <w:r w:rsidRPr="00D54390">
        <w:rPr>
          <w:bCs/>
          <w:noProof/>
          <w:sz w:val="24"/>
          <w:szCs w:val="24"/>
          <w:lang w:val="bs-Latn-BA"/>
        </w:rPr>
        <w:t>Izuzetno, učeniku koji u prethodnom razredu ostvari odličan opći uspjeh i primjerno vladanje i ostvaruje izuzetne rezultate propisane programom za nadarene učenike, može se odobriti da završi dva razreda u toku jedne školske godine.</w:t>
      </w:r>
    </w:p>
    <w:p w14:paraId="0BA5A4F9" w14:textId="51E63BC8" w:rsidR="00381142" w:rsidRPr="00D54390" w:rsidRDefault="00381142" w:rsidP="00531474">
      <w:pPr>
        <w:pStyle w:val="ListParagraph"/>
        <w:numPr>
          <w:ilvl w:val="0"/>
          <w:numId w:val="118"/>
        </w:numPr>
        <w:jc w:val="both"/>
        <w:rPr>
          <w:bCs/>
          <w:noProof/>
          <w:sz w:val="24"/>
          <w:szCs w:val="24"/>
          <w:lang w:val="bs-Latn-BA"/>
        </w:rPr>
      </w:pPr>
      <w:r w:rsidRPr="00D54390">
        <w:rPr>
          <w:bCs/>
          <w:noProof/>
          <w:sz w:val="24"/>
          <w:szCs w:val="24"/>
          <w:lang w:val="bs-Latn-BA"/>
        </w:rPr>
        <w:t>Odluku iz stava (2) ovog člana donosi nastavničko vijeće.</w:t>
      </w:r>
    </w:p>
    <w:p w14:paraId="34F511BA" w14:textId="6366C0C7" w:rsidR="00381142" w:rsidRPr="00D54390" w:rsidRDefault="00381142" w:rsidP="00531474">
      <w:pPr>
        <w:pStyle w:val="ListParagraph"/>
        <w:numPr>
          <w:ilvl w:val="0"/>
          <w:numId w:val="118"/>
        </w:numPr>
        <w:jc w:val="both"/>
        <w:rPr>
          <w:bCs/>
          <w:noProof/>
          <w:sz w:val="24"/>
          <w:szCs w:val="24"/>
          <w:lang w:val="bs-Latn-BA"/>
        </w:rPr>
      </w:pPr>
      <w:r w:rsidRPr="00D54390">
        <w:rPr>
          <w:bCs/>
          <w:noProof/>
          <w:sz w:val="24"/>
          <w:szCs w:val="24"/>
          <w:lang w:val="bs-Latn-BA"/>
        </w:rPr>
        <w:t>Za nadarene i talentirane učenike kao i učenike povratnike iz inostranstva programe iz stava (1) ovog člana donosi nastavničko vijeće uz prethodnu saglasnost roditelja za uključivanje učenika u program.</w:t>
      </w:r>
    </w:p>
    <w:p w14:paraId="168D5045" w14:textId="7C33A9BC" w:rsidR="00963668" w:rsidRPr="00D54390" w:rsidRDefault="00381142" w:rsidP="00531474">
      <w:pPr>
        <w:pStyle w:val="ListParagraph"/>
        <w:numPr>
          <w:ilvl w:val="0"/>
          <w:numId w:val="118"/>
        </w:numPr>
        <w:jc w:val="both"/>
        <w:rPr>
          <w:bCs/>
          <w:noProof/>
          <w:sz w:val="24"/>
          <w:szCs w:val="24"/>
          <w:lang w:val="bs-Latn-BA"/>
        </w:rPr>
      </w:pPr>
      <w:r w:rsidRPr="00D54390">
        <w:rPr>
          <w:bCs/>
          <w:noProof/>
          <w:sz w:val="24"/>
          <w:szCs w:val="24"/>
          <w:lang w:val="bs-Latn-BA"/>
        </w:rPr>
        <w:t>Smjernice za izradu programa iz stava (1) ovog člana donosi Ministarstvo, na prijedlog Instituta</w:t>
      </w:r>
      <w:r w:rsidR="004B20CF" w:rsidRPr="00D54390">
        <w:rPr>
          <w:bCs/>
          <w:noProof/>
          <w:sz w:val="24"/>
          <w:szCs w:val="24"/>
          <w:lang w:val="bs-Latn-BA"/>
        </w:rPr>
        <w:t>.</w:t>
      </w:r>
    </w:p>
    <w:p w14:paraId="721EE5EC" w14:textId="77777777" w:rsidR="00A67BEA" w:rsidRPr="00D54390" w:rsidRDefault="00A67BEA" w:rsidP="005D592F">
      <w:pPr>
        <w:contextualSpacing/>
        <w:jc w:val="center"/>
        <w:rPr>
          <w:b/>
          <w:noProof/>
          <w:sz w:val="24"/>
          <w:szCs w:val="24"/>
          <w:lang w:val="bs-Latn-BA"/>
        </w:rPr>
      </w:pPr>
    </w:p>
    <w:p w14:paraId="464D2854" w14:textId="59BC18D8"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524653" w:rsidRPr="00D54390">
        <w:rPr>
          <w:b/>
          <w:noProof/>
          <w:sz w:val="24"/>
          <w:szCs w:val="24"/>
          <w:lang w:val="bs-Latn-BA"/>
        </w:rPr>
        <w:t>30</w:t>
      </w:r>
      <w:r w:rsidR="00510C8E" w:rsidRPr="00D54390">
        <w:rPr>
          <w:b/>
          <w:noProof/>
          <w:sz w:val="24"/>
          <w:szCs w:val="24"/>
          <w:lang w:val="bs-Latn-BA"/>
        </w:rPr>
        <w:t>.</w:t>
      </w:r>
    </w:p>
    <w:p w14:paraId="3C481EE5" w14:textId="12A22A74" w:rsidR="00A56BE5" w:rsidRPr="00D54390" w:rsidRDefault="00A56BE5" w:rsidP="00A74B44">
      <w:pPr>
        <w:contextualSpacing/>
        <w:jc w:val="center"/>
        <w:rPr>
          <w:b/>
          <w:noProof/>
          <w:sz w:val="24"/>
          <w:szCs w:val="24"/>
          <w:lang w:val="bs-Latn-BA"/>
        </w:rPr>
      </w:pPr>
      <w:r w:rsidRPr="00D54390">
        <w:rPr>
          <w:b/>
          <w:noProof/>
          <w:sz w:val="24"/>
          <w:szCs w:val="24"/>
          <w:lang w:val="bs-Latn-BA"/>
        </w:rPr>
        <w:t>(Način napredovanja)</w:t>
      </w:r>
    </w:p>
    <w:p w14:paraId="6D6FB312" w14:textId="1D96B755" w:rsidR="00A56BE5" w:rsidRPr="00D54390" w:rsidRDefault="00510C8E" w:rsidP="008619CB">
      <w:pPr>
        <w:pStyle w:val="ListParagraph"/>
        <w:jc w:val="both"/>
        <w:rPr>
          <w:noProof/>
          <w:sz w:val="24"/>
          <w:szCs w:val="24"/>
          <w:lang w:val="bs-Latn-BA"/>
        </w:rPr>
      </w:pPr>
      <w:r w:rsidRPr="00D54390">
        <w:rPr>
          <w:noProof/>
          <w:sz w:val="24"/>
          <w:szCs w:val="24"/>
          <w:lang w:val="bs-Latn-BA"/>
        </w:rPr>
        <w:t>Učenik koji želi da završi u toku jedne školske godine dva razreda, dužan je da jedan razred završi redovno, pohađanjem nastave, a drugi (stariji razred) pr</w:t>
      </w:r>
      <w:r w:rsidR="0090220F" w:rsidRPr="00D54390">
        <w:rPr>
          <w:noProof/>
          <w:sz w:val="24"/>
          <w:szCs w:val="24"/>
          <w:lang w:val="bs-Latn-BA"/>
        </w:rPr>
        <w:t>ipremanjem i polaganjem ispita.</w:t>
      </w:r>
    </w:p>
    <w:p w14:paraId="7135B278" w14:textId="47958E98" w:rsidR="00510C8E" w:rsidRPr="00D54390" w:rsidRDefault="00510C8E" w:rsidP="005D592F">
      <w:pPr>
        <w:contextualSpacing/>
        <w:jc w:val="center"/>
        <w:rPr>
          <w:b/>
          <w:noProof/>
          <w:sz w:val="24"/>
          <w:szCs w:val="24"/>
          <w:lang w:val="bs-Latn-BA"/>
        </w:rPr>
      </w:pPr>
      <w:r w:rsidRPr="00D54390">
        <w:rPr>
          <w:b/>
          <w:noProof/>
          <w:sz w:val="24"/>
          <w:szCs w:val="24"/>
          <w:lang w:val="bs-Latn-BA"/>
        </w:rPr>
        <w:t>Č</w:t>
      </w:r>
      <w:r w:rsidR="00BE3EE6" w:rsidRPr="00D54390">
        <w:rPr>
          <w:b/>
          <w:noProof/>
          <w:sz w:val="24"/>
          <w:szCs w:val="24"/>
          <w:lang w:val="bs-Latn-BA"/>
        </w:rPr>
        <w:t>lan 1</w:t>
      </w:r>
      <w:r w:rsidR="00524653" w:rsidRPr="00D54390">
        <w:rPr>
          <w:b/>
          <w:noProof/>
          <w:sz w:val="24"/>
          <w:szCs w:val="24"/>
          <w:lang w:val="bs-Latn-BA"/>
        </w:rPr>
        <w:t>31</w:t>
      </w:r>
      <w:r w:rsidRPr="00D54390">
        <w:rPr>
          <w:b/>
          <w:noProof/>
          <w:sz w:val="24"/>
          <w:szCs w:val="24"/>
          <w:lang w:val="bs-Latn-BA"/>
        </w:rPr>
        <w:t>.</w:t>
      </w:r>
    </w:p>
    <w:p w14:paraId="653E4979" w14:textId="724359B6" w:rsidR="00A56BE5" w:rsidRPr="00D54390" w:rsidRDefault="00A56BE5" w:rsidP="00A74B44">
      <w:pPr>
        <w:contextualSpacing/>
        <w:jc w:val="center"/>
        <w:rPr>
          <w:b/>
          <w:noProof/>
          <w:sz w:val="24"/>
          <w:szCs w:val="24"/>
          <w:lang w:val="bs-Latn-BA"/>
        </w:rPr>
      </w:pPr>
      <w:r w:rsidRPr="00D54390">
        <w:rPr>
          <w:b/>
          <w:noProof/>
          <w:sz w:val="24"/>
          <w:szCs w:val="24"/>
          <w:lang w:val="bs-Latn-BA"/>
        </w:rPr>
        <w:t>(Stručna pomoć)</w:t>
      </w:r>
    </w:p>
    <w:p w14:paraId="21959C4C" w14:textId="34B5C10F" w:rsidR="00510C8E" w:rsidRPr="00D54390" w:rsidRDefault="00510C8E" w:rsidP="00531474">
      <w:pPr>
        <w:pStyle w:val="ListParagraph"/>
        <w:numPr>
          <w:ilvl w:val="0"/>
          <w:numId w:val="119"/>
        </w:numPr>
        <w:jc w:val="both"/>
        <w:rPr>
          <w:noProof/>
          <w:sz w:val="24"/>
          <w:szCs w:val="24"/>
          <w:lang w:val="bs-Latn-BA"/>
        </w:rPr>
      </w:pPr>
      <w:r w:rsidRPr="00D54390">
        <w:rPr>
          <w:noProof/>
          <w:sz w:val="24"/>
          <w:szCs w:val="24"/>
          <w:lang w:val="bs-Latn-BA"/>
        </w:rPr>
        <w:t>Ako je učeniku odobreno završavanje dva razreda, škola je dužna učeniku  pružiti stručnu pomoć u pripremi polaganja ispita starijeg razreda.</w:t>
      </w:r>
    </w:p>
    <w:p w14:paraId="0399D453" w14:textId="20EC2D2E" w:rsidR="00510C8E" w:rsidRPr="00D54390" w:rsidRDefault="00510C8E" w:rsidP="00531474">
      <w:pPr>
        <w:pStyle w:val="ListParagraph"/>
        <w:numPr>
          <w:ilvl w:val="0"/>
          <w:numId w:val="119"/>
        </w:numPr>
        <w:jc w:val="both"/>
        <w:rPr>
          <w:noProof/>
          <w:sz w:val="24"/>
          <w:szCs w:val="24"/>
          <w:lang w:val="bs-Latn-BA"/>
        </w:rPr>
      </w:pPr>
      <w:r w:rsidRPr="00D54390">
        <w:rPr>
          <w:noProof/>
          <w:sz w:val="24"/>
          <w:szCs w:val="24"/>
          <w:lang w:val="bs-Latn-BA"/>
        </w:rPr>
        <w:t>Stručna pomoć iz prethodnog stava  sastoji se u organizaciji i pružanju  dodatne nastave.</w:t>
      </w:r>
    </w:p>
    <w:p w14:paraId="3F7316EB" w14:textId="3B7F89A3" w:rsidR="00510C8E" w:rsidRPr="00D54390" w:rsidRDefault="00510C8E" w:rsidP="00531474">
      <w:pPr>
        <w:pStyle w:val="ListParagraph"/>
        <w:numPr>
          <w:ilvl w:val="0"/>
          <w:numId w:val="119"/>
        </w:numPr>
        <w:jc w:val="both"/>
        <w:rPr>
          <w:noProof/>
          <w:sz w:val="24"/>
          <w:szCs w:val="24"/>
          <w:lang w:val="bs-Latn-BA"/>
        </w:rPr>
      </w:pPr>
      <w:r w:rsidRPr="00D54390">
        <w:rPr>
          <w:noProof/>
          <w:sz w:val="24"/>
          <w:szCs w:val="24"/>
          <w:lang w:val="bs-Latn-BA"/>
        </w:rPr>
        <w:t>Ocjena o položenom razredu upisuje se u matičnu knjigu.</w:t>
      </w:r>
    </w:p>
    <w:p w14:paraId="5A4D2077" w14:textId="692EE187" w:rsidR="00A74B44" w:rsidRPr="00D54390" w:rsidRDefault="00510C8E" w:rsidP="00531474">
      <w:pPr>
        <w:pStyle w:val="ListParagraph"/>
        <w:numPr>
          <w:ilvl w:val="0"/>
          <w:numId w:val="119"/>
        </w:numPr>
        <w:jc w:val="both"/>
        <w:rPr>
          <w:noProof/>
          <w:sz w:val="24"/>
          <w:szCs w:val="24"/>
          <w:lang w:val="bs-Latn-BA"/>
        </w:rPr>
      </w:pPr>
      <w:r w:rsidRPr="00D54390">
        <w:rPr>
          <w:noProof/>
          <w:sz w:val="24"/>
          <w:szCs w:val="24"/>
          <w:lang w:val="bs-Latn-BA"/>
        </w:rPr>
        <w:t>Ocjena se upisuje u školskoj godini u kojoj je vršeno polaganje starijeg razreda.</w:t>
      </w:r>
    </w:p>
    <w:p w14:paraId="468ED76D" w14:textId="77777777" w:rsidR="00A67BEA" w:rsidRPr="00D54390" w:rsidRDefault="00A67BEA" w:rsidP="0006021C">
      <w:pPr>
        <w:ind w:left="360"/>
        <w:jc w:val="both"/>
        <w:rPr>
          <w:noProof/>
          <w:sz w:val="24"/>
          <w:szCs w:val="24"/>
          <w:lang w:val="bs-Latn-BA"/>
        </w:rPr>
      </w:pPr>
    </w:p>
    <w:p w14:paraId="3A46383F" w14:textId="45128BCD" w:rsidR="00A74B44" w:rsidRPr="00D54390" w:rsidRDefault="00A74B44" w:rsidP="005D592F">
      <w:pPr>
        <w:contextualSpacing/>
        <w:rPr>
          <w:bCs/>
          <w:noProof/>
          <w:sz w:val="24"/>
          <w:szCs w:val="24"/>
          <w:lang w:val="bs-Latn-BA"/>
        </w:rPr>
      </w:pPr>
    </w:p>
    <w:p w14:paraId="79A3EB1A" w14:textId="77777777" w:rsidR="007032E0" w:rsidRPr="00D54390" w:rsidRDefault="007032E0" w:rsidP="005D592F">
      <w:pPr>
        <w:contextualSpacing/>
        <w:rPr>
          <w:bCs/>
          <w:noProof/>
          <w:sz w:val="24"/>
          <w:szCs w:val="24"/>
          <w:lang w:val="bs-Latn-BA"/>
        </w:rPr>
      </w:pPr>
    </w:p>
    <w:p w14:paraId="75918D1D" w14:textId="77777777" w:rsidR="006439AA" w:rsidRPr="00D54390" w:rsidRDefault="006439AA" w:rsidP="005D592F">
      <w:pPr>
        <w:contextualSpacing/>
        <w:rPr>
          <w:bCs/>
          <w:noProof/>
          <w:sz w:val="24"/>
          <w:szCs w:val="24"/>
          <w:lang w:val="bs-Latn-BA"/>
        </w:rPr>
      </w:pPr>
    </w:p>
    <w:p w14:paraId="6BDF81A0" w14:textId="77777777" w:rsidR="006439AA" w:rsidRPr="00D54390" w:rsidRDefault="006439AA" w:rsidP="005D592F">
      <w:pPr>
        <w:contextualSpacing/>
        <w:rPr>
          <w:bCs/>
          <w:noProof/>
          <w:sz w:val="24"/>
          <w:szCs w:val="24"/>
          <w:lang w:val="bs-Latn-BA"/>
        </w:rPr>
      </w:pPr>
    </w:p>
    <w:p w14:paraId="207F4673" w14:textId="77777777" w:rsidR="007032E0" w:rsidRPr="00D54390" w:rsidRDefault="007032E0" w:rsidP="005D592F">
      <w:pPr>
        <w:contextualSpacing/>
        <w:rPr>
          <w:bCs/>
          <w:noProof/>
          <w:sz w:val="24"/>
          <w:szCs w:val="24"/>
          <w:lang w:val="bs-Latn-BA"/>
        </w:rPr>
      </w:pPr>
    </w:p>
    <w:p w14:paraId="0853EBA9" w14:textId="66C8C1BB" w:rsidR="00510C8E" w:rsidRPr="00D54390" w:rsidRDefault="00510C8E" w:rsidP="00531474">
      <w:pPr>
        <w:pStyle w:val="Heading2"/>
        <w:numPr>
          <w:ilvl w:val="0"/>
          <w:numId w:val="142"/>
        </w:numPr>
        <w:rPr>
          <w:noProof/>
          <w:lang w:val="bs-Latn-BA"/>
        </w:rPr>
      </w:pPr>
      <w:bookmarkStart w:id="100" w:name="_Toc192157239"/>
      <w:bookmarkStart w:id="101" w:name="_Toc192239668"/>
      <w:r w:rsidRPr="00D54390">
        <w:rPr>
          <w:noProof/>
          <w:lang w:val="bs-Latn-BA"/>
        </w:rPr>
        <w:lastRenderedPageBreak/>
        <w:t>ODGOJNO DISCIPLINSKE MJERE  KOJE SE MOGU IZREĆI</w:t>
      </w:r>
      <w:bookmarkEnd w:id="100"/>
      <w:bookmarkEnd w:id="101"/>
    </w:p>
    <w:p w14:paraId="248D3144" w14:textId="2F59216A" w:rsidR="00A74B44" w:rsidRPr="00D54390" w:rsidRDefault="00510C8E" w:rsidP="00CA0ACC">
      <w:pPr>
        <w:pStyle w:val="Heading2"/>
        <w:rPr>
          <w:noProof/>
          <w:lang w:val="bs-Latn-BA"/>
        </w:rPr>
      </w:pPr>
      <w:r w:rsidRPr="00D54390">
        <w:rPr>
          <w:noProof/>
          <w:lang w:val="bs-Latn-BA"/>
        </w:rPr>
        <w:t xml:space="preserve">        </w:t>
      </w:r>
      <w:bookmarkStart w:id="102" w:name="_Toc184801675"/>
      <w:bookmarkStart w:id="103" w:name="_Toc184801765"/>
      <w:bookmarkStart w:id="104" w:name="_Toc184801791"/>
      <w:bookmarkStart w:id="105" w:name="_Toc192154850"/>
      <w:bookmarkStart w:id="106" w:name="_Toc192156391"/>
      <w:bookmarkStart w:id="107" w:name="_Toc192157240"/>
      <w:bookmarkStart w:id="108" w:name="_Toc192239669"/>
      <w:r w:rsidRPr="00D54390">
        <w:rPr>
          <w:noProof/>
          <w:lang w:val="bs-Latn-BA"/>
        </w:rPr>
        <w:t>UČENIKU/UČENICI, PROCEDURA I POSTUPAK  IZRICANJA</w:t>
      </w:r>
      <w:bookmarkEnd w:id="102"/>
      <w:bookmarkEnd w:id="103"/>
      <w:bookmarkEnd w:id="104"/>
      <w:bookmarkEnd w:id="105"/>
      <w:bookmarkEnd w:id="106"/>
      <w:bookmarkEnd w:id="107"/>
      <w:bookmarkEnd w:id="108"/>
    </w:p>
    <w:p w14:paraId="57A7C569" w14:textId="77777777" w:rsidR="00A74B44" w:rsidRPr="00D54390" w:rsidRDefault="00A74B44" w:rsidP="005D592F">
      <w:pPr>
        <w:contextualSpacing/>
        <w:rPr>
          <w:b/>
          <w:noProof/>
          <w:sz w:val="24"/>
          <w:szCs w:val="24"/>
          <w:lang w:val="bs-Latn-BA"/>
        </w:rPr>
      </w:pPr>
    </w:p>
    <w:p w14:paraId="72698B6C" w14:textId="24FB2FB5" w:rsidR="00510C8E" w:rsidRPr="00D54390" w:rsidRDefault="00BE3EE6" w:rsidP="005D592F">
      <w:pPr>
        <w:contextualSpacing/>
        <w:jc w:val="center"/>
        <w:rPr>
          <w:b/>
          <w:noProof/>
          <w:sz w:val="24"/>
          <w:szCs w:val="24"/>
          <w:lang w:val="bs-Latn-BA"/>
        </w:rPr>
      </w:pPr>
      <w:r w:rsidRPr="00D54390">
        <w:rPr>
          <w:b/>
          <w:noProof/>
          <w:sz w:val="24"/>
          <w:szCs w:val="24"/>
          <w:lang w:val="bs-Latn-BA"/>
        </w:rPr>
        <w:t>Član</w:t>
      </w:r>
      <w:r w:rsidR="00420AEB" w:rsidRPr="00D54390">
        <w:rPr>
          <w:b/>
          <w:noProof/>
          <w:sz w:val="24"/>
          <w:szCs w:val="24"/>
          <w:lang w:val="bs-Latn-BA"/>
        </w:rPr>
        <w:t xml:space="preserve"> </w:t>
      </w:r>
      <w:r w:rsidRPr="00D54390">
        <w:rPr>
          <w:b/>
          <w:noProof/>
          <w:sz w:val="24"/>
          <w:szCs w:val="24"/>
          <w:lang w:val="bs-Latn-BA"/>
        </w:rPr>
        <w:t>1</w:t>
      </w:r>
      <w:r w:rsidR="00524653" w:rsidRPr="00D54390">
        <w:rPr>
          <w:b/>
          <w:noProof/>
          <w:sz w:val="24"/>
          <w:szCs w:val="24"/>
          <w:lang w:val="bs-Latn-BA"/>
        </w:rPr>
        <w:t>32</w:t>
      </w:r>
      <w:r w:rsidR="00510C8E" w:rsidRPr="00D54390">
        <w:rPr>
          <w:b/>
          <w:noProof/>
          <w:sz w:val="24"/>
          <w:szCs w:val="24"/>
          <w:lang w:val="bs-Latn-BA"/>
        </w:rPr>
        <w:t>.</w:t>
      </w:r>
    </w:p>
    <w:p w14:paraId="3EF55305" w14:textId="3A03FE76" w:rsidR="00963668" w:rsidRPr="00D54390" w:rsidRDefault="006F77F4" w:rsidP="00A74B44">
      <w:pPr>
        <w:contextualSpacing/>
        <w:jc w:val="center"/>
        <w:rPr>
          <w:b/>
          <w:noProof/>
          <w:sz w:val="24"/>
          <w:szCs w:val="24"/>
          <w:lang w:val="bs-Latn-BA"/>
        </w:rPr>
      </w:pPr>
      <w:r w:rsidRPr="00D54390">
        <w:rPr>
          <w:b/>
          <w:noProof/>
          <w:sz w:val="24"/>
          <w:szCs w:val="24"/>
          <w:lang w:val="bs-Latn-BA"/>
        </w:rPr>
        <w:t>(Odgojno disciplinske mjere)</w:t>
      </w:r>
    </w:p>
    <w:p w14:paraId="542B27F7" w14:textId="04482437" w:rsidR="00D503A6" w:rsidRPr="00D54390" w:rsidRDefault="00510C8E" w:rsidP="00531474">
      <w:pPr>
        <w:pStyle w:val="ListParagraph"/>
        <w:numPr>
          <w:ilvl w:val="0"/>
          <w:numId w:val="120"/>
        </w:numPr>
        <w:jc w:val="both"/>
        <w:rPr>
          <w:noProof/>
          <w:sz w:val="24"/>
          <w:szCs w:val="24"/>
          <w:lang w:val="bs-Latn-BA"/>
        </w:rPr>
      </w:pPr>
      <w:r w:rsidRPr="00D54390">
        <w:rPr>
          <w:noProof/>
          <w:sz w:val="24"/>
          <w:szCs w:val="24"/>
          <w:lang w:val="bs-Latn-BA"/>
        </w:rPr>
        <w:t xml:space="preserve">U toku školske godine učeniku </w:t>
      </w:r>
      <w:r w:rsidR="00F930DE" w:rsidRPr="00D54390">
        <w:rPr>
          <w:noProof/>
          <w:sz w:val="24"/>
          <w:szCs w:val="24"/>
          <w:lang w:val="bs-Latn-BA"/>
        </w:rPr>
        <w:t xml:space="preserve">od IV do IX razreda </w:t>
      </w:r>
      <w:r w:rsidRPr="00D54390">
        <w:rPr>
          <w:noProof/>
          <w:sz w:val="24"/>
          <w:szCs w:val="24"/>
          <w:lang w:val="bs-Latn-BA"/>
        </w:rPr>
        <w:t xml:space="preserve">izriču </w:t>
      </w:r>
      <w:r w:rsidR="00F930DE" w:rsidRPr="00D54390">
        <w:rPr>
          <w:noProof/>
          <w:sz w:val="24"/>
          <w:szCs w:val="24"/>
          <w:lang w:val="bs-Latn-BA"/>
        </w:rPr>
        <w:t xml:space="preserve">se </w:t>
      </w:r>
      <w:r w:rsidRPr="00D54390">
        <w:rPr>
          <w:noProof/>
          <w:sz w:val="24"/>
          <w:szCs w:val="24"/>
          <w:lang w:val="bs-Latn-BA"/>
        </w:rPr>
        <w:t>odgojno-disciplinske mjere za učinjene teže</w:t>
      </w:r>
      <w:r w:rsidR="00E32F17" w:rsidRPr="00D54390">
        <w:rPr>
          <w:noProof/>
          <w:sz w:val="24"/>
          <w:szCs w:val="24"/>
          <w:lang w:val="bs-Latn-BA"/>
        </w:rPr>
        <w:t xml:space="preserve"> i lakše povrede učeničkih dužnosti.</w:t>
      </w:r>
    </w:p>
    <w:p w14:paraId="15F3ACD8" w14:textId="07FF97CB" w:rsidR="00D503A6" w:rsidRPr="00D54390" w:rsidRDefault="00516E6E" w:rsidP="00531474">
      <w:pPr>
        <w:pStyle w:val="ListParagraph"/>
        <w:numPr>
          <w:ilvl w:val="0"/>
          <w:numId w:val="120"/>
        </w:numPr>
        <w:jc w:val="both"/>
        <w:rPr>
          <w:noProof/>
          <w:sz w:val="24"/>
          <w:szCs w:val="24"/>
          <w:lang w:val="bs-Latn-BA"/>
        </w:rPr>
      </w:pPr>
      <w:r w:rsidRPr="00D54390">
        <w:rPr>
          <w:noProof/>
          <w:sz w:val="24"/>
          <w:szCs w:val="24"/>
          <w:lang w:val="bs-Latn-BA"/>
        </w:rPr>
        <w:t>Težim</w:t>
      </w:r>
      <w:r w:rsidR="00E32F17" w:rsidRPr="00D54390">
        <w:rPr>
          <w:noProof/>
          <w:sz w:val="24"/>
          <w:szCs w:val="24"/>
          <w:lang w:val="bs-Latn-BA"/>
        </w:rPr>
        <w:t xml:space="preserve"> povred</w:t>
      </w:r>
      <w:r w:rsidRPr="00D54390">
        <w:rPr>
          <w:noProof/>
          <w:sz w:val="24"/>
          <w:szCs w:val="24"/>
          <w:lang w:val="bs-Latn-BA"/>
        </w:rPr>
        <w:t>ama</w:t>
      </w:r>
      <w:r w:rsidR="00E32F17" w:rsidRPr="00D54390">
        <w:rPr>
          <w:noProof/>
          <w:sz w:val="24"/>
          <w:szCs w:val="24"/>
          <w:lang w:val="bs-Latn-BA"/>
        </w:rPr>
        <w:t xml:space="preserve"> učeničkih dužnosti</w:t>
      </w:r>
      <w:r w:rsidRPr="00D54390">
        <w:rPr>
          <w:noProof/>
          <w:sz w:val="24"/>
          <w:szCs w:val="24"/>
          <w:lang w:val="bs-Latn-BA"/>
        </w:rPr>
        <w:t xml:space="preserve"> smatraju se</w:t>
      </w:r>
      <w:r w:rsidR="00E32F17" w:rsidRPr="00D54390">
        <w:rPr>
          <w:noProof/>
          <w:sz w:val="24"/>
          <w:szCs w:val="24"/>
          <w:lang w:val="bs-Latn-BA"/>
        </w:rPr>
        <w:t>:</w:t>
      </w:r>
    </w:p>
    <w:p w14:paraId="03AE4658" w14:textId="628A377B"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neopravdano izostajanje sa nastave,</w:t>
      </w:r>
    </w:p>
    <w:p w14:paraId="1002B363" w14:textId="1AE2B9F9"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krađa,</w:t>
      </w:r>
    </w:p>
    <w:p w14:paraId="27A311C2" w14:textId="02FC8AB7"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konzumiranje, podsticanje na konzumiranje, odnosno pomaganje učeniku u upotrebi alkohola, duhanskih proizvoda ili svih vrsta narkotika, ostalih proizvoda za pušenje i proizvoda koji izazivaju nikotinsku ovisnost,</w:t>
      </w:r>
    </w:p>
    <w:p w14:paraId="6310D42F" w14:textId="034723DA"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izazivanje, podstrekivanje ili učestvovanje u tuči,</w:t>
      </w:r>
    </w:p>
    <w:p w14:paraId="4818925E" w14:textId="5EC7B275"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posjedovanje oružja ili hladnog oruđa,</w:t>
      </w:r>
    </w:p>
    <w:p w14:paraId="1F597E4B" w14:textId="63657365"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izazivanje nacionalne, etničke, spolne diskriminacije, rasne ili vjerske netrpeljivosti,</w:t>
      </w:r>
    </w:p>
    <w:p w14:paraId="33EC900D" w14:textId="45030598"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zloupotreba sredstava komunikacije i postavljanje neprimjerenih sadržaja na edukativnim platformama i drugim javnim platformama,</w:t>
      </w:r>
    </w:p>
    <w:p w14:paraId="792E7C24" w14:textId="41A902C4" w:rsidR="00D503A6"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nemaran odnos prema radu, učenju i aktivnostima u školi,</w:t>
      </w:r>
    </w:p>
    <w:p w14:paraId="560C0E2C" w14:textId="09183513" w:rsidR="00503830" w:rsidRPr="00D54390" w:rsidRDefault="00D503A6" w:rsidP="00531474">
      <w:pPr>
        <w:pStyle w:val="ListParagraph"/>
        <w:numPr>
          <w:ilvl w:val="1"/>
          <w:numId w:val="121"/>
        </w:numPr>
        <w:jc w:val="both"/>
        <w:rPr>
          <w:noProof/>
          <w:sz w:val="24"/>
          <w:szCs w:val="24"/>
          <w:lang w:val="bs-Latn-BA"/>
        </w:rPr>
      </w:pPr>
      <w:r w:rsidRPr="00D54390">
        <w:rPr>
          <w:noProof/>
          <w:sz w:val="24"/>
          <w:szCs w:val="24"/>
          <w:lang w:val="bs-Latn-BA"/>
        </w:rPr>
        <w:t>neprimjeren odnos prema drugim učenicima, nastavnicima i drugi</w:t>
      </w:r>
      <w:r w:rsidR="00524653" w:rsidRPr="00D54390">
        <w:rPr>
          <w:noProof/>
          <w:sz w:val="24"/>
          <w:szCs w:val="24"/>
          <w:lang w:val="bs-Latn-BA"/>
        </w:rPr>
        <w:t xml:space="preserve">m radnicima i školskoj imovini </w:t>
      </w:r>
    </w:p>
    <w:p w14:paraId="413465BF" w14:textId="457C87B3" w:rsidR="00D57683" w:rsidRPr="00D54390" w:rsidRDefault="00B631AD" w:rsidP="00531474">
      <w:pPr>
        <w:pStyle w:val="ListParagraph"/>
        <w:numPr>
          <w:ilvl w:val="1"/>
          <w:numId w:val="121"/>
        </w:numPr>
        <w:jc w:val="both"/>
        <w:rPr>
          <w:noProof/>
          <w:sz w:val="24"/>
          <w:szCs w:val="24"/>
          <w:lang w:val="bs-Latn-BA"/>
        </w:rPr>
      </w:pPr>
      <w:r w:rsidRPr="00D54390">
        <w:rPr>
          <w:noProof/>
          <w:sz w:val="24"/>
          <w:szCs w:val="24"/>
          <w:lang w:val="bs-Latn-BA"/>
        </w:rPr>
        <w:t xml:space="preserve">nošenje odjeće sa uvredljivim, diskriminatorskim ili vulgarnim natpisima ili slikama, </w:t>
      </w:r>
    </w:p>
    <w:p w14:paraId="5D82AFF1" w14:textId="66000744" w:rsidR="00503830" w:rsidRPr="00D54390" w:rsidRDefault="00B631AD" w:rsidP="00531474">
      <w:pPr>
        <w:pStyle w:val="ListParagraph"/>
        <w:numPr>
          <w:ilvl w:val="1"/>
          <w:numId w:val="121"/>
        </w:numPr>
        <w:jc w:val="both"/>
        <w:rPr>
          <w:noProof/>
          <w:sz w:val="24"/>
          <w:szCs w:val="24"/>
          <w:lang w:val="bs-Latn-BA"/>
        </w:rPr>
      </w:pPr>
      <w:r w:rsidRPr="00D54390">
        <w:rPr>
          <w:noProof/>
          <w:sz w:val="24"/>
          <w:szCs w:val="24"/>
          <w:lang w:val="bs-Latn-BA"/>
        </w:rPr>
        <w:t>nošenje slika, časopisa ili audio-vizuelnih sredstava sa pornografskim sadržajima</w:t>
      </w:r>
    </w:p>
    <w:p w14:paraId="3266D522" w14:textId="12C57B24" w:rsidR="00503830" w:rsidRPr="00D54390" w:rsidRDefault="009C4DEA" w:rsidP="00531474">
      <w:pPr>
        <w:pStyle w:val="ListParagraph"/>
        <w:numPr>
          <w:ilvl w:val="1"/>
          <w:numId w:val="121"/>
        </w:numPr>
        <w:jc w:val="both"/>
        <w:rPr>
          <w:noProof/>
          <w:sz w:val="24"/>
          <w:szCs w:val="24"/>
          <w:lang w:val="bs-Latn-BA"/>
        </w:rPr>
      </w:pPr>
      <w:r w:rsidRPr="00D54390">
        <w:rPr>
          <w:rFonts w:eastAsia="Calibri"/>
          <w:noProof/>
          <w:sz w:val="24"/>
          <w:szCs w:val="24"/>
          <w:lang w:val="bs-Latn-BA" w:eastAsia="en-US"/>
        </w:rPr>
        <w:t>pristupanje mrežnom sistemu škole i ugrožavanje mrežnog sistema, kao i pristup školskoj bazi EMIS programa</w:t>
      </w:r>
    </w:p>
    <w:p w14:paraId="266C8BBA" w14:textId="20F95914" w:rsidR="00503830" w:rsidRPr="00D54390" w:rsidRDefault="007E58E6" w:rsidP="00531474">
      <w:pPr>
        <w:pStyle w:val="ListParagraph"/>
        <w:numPr>
          <w:ilvl w:val="1"/>
          <w:numId w:val="121"/>
        </w:numPr>
        <w:jc w:val="both"/>
        <w:rPr>
          <w:noProof/>
          <w:sz w:val="24"/>
          <w:szCs w:val="24"/>
          <w:lang w:val="bs-Latn-BA"/>
        </w:rPr>
      </w:pPr>
      <w:r w:rsidRPr="00D54390">
        <w:rPr>
          <w:rFonts w:eastAsia="Calibri"/>
          <w:noProof/>
          <w:sz w:val="24"/>
          <w:szCs w:val="24"/>
          <w:lang w:val="bs-Latn-BA" w:eastAsia="en-US"/>
        </w:rPr>
        <w:t>donošenje ili upotreba pirotehničkih sre</w:t>
      </w:r>
      <w:r w:rsidR="008965A0" w:rsidRPr="00D54390">
        <w:rPr>
          <w:rFonts w:eastAsia="Calibri"/>
          <w:noProof/>
          <w:sz w:val="24"/>
          <w:szCs w:val="24"/>
          <w:lang w:val="bs-Latn-BA" w:eastAsia="en-US"/>
        </w:rPr>
        <w:t>dstava u školu i dvorište škole</w:t>
      </w:r>
    </w:p>
    <w:p w14:paraId="3E3C1A4E" w14:textId="455DFF37" w:rsidR="00A86413" w:rsidRPr="00D54390" w:rsidRDefault="00690C03" w:rsidP="00531474">
      <w:pPr>
        <w:pStyle w:val="ListParagraph"/>
        <w:numPr>
          <w:ilvl w:val="0"/>
          <w:numId w:val="120"/>
        </w:numPr>
        <w:jc w:val="both"/>
        <w:rPr>
          <w:noProof/>
          <w:sz w:val="24"/>
          <w:szCs w:val="24"/>
          <w:lang w:val="bs-Latn-BA"/>
        </w:rPr>
      </w:pPr>
      <w:r w:rsidRPr="00D54390">
        <w:rPr>
          <w:noProof/>
          <w:sz w:val="24"/>
          <w:szCs w:val="24"/>
          <w:lang w:val="bs-Latn-BA"/>
        </w:rPr>
        <w:t>Lakši</w:t>
      </w:r>
      <w:r w:rsidR="00524653" w:rsidRPr="00D54390">
        <w:rPr>
          <w:noProof/>
          <w:sz w:val="24"/>
          <w:szCs w:val="24"/>
          <w:lang w:val="bs-Latn-BA"/>
        </w:rPr>
        <w:t xml:space="preserve">m povredama školske discipline </w:t>
      </w:r>
      <w:r w:rsidRPr="00D54390">
        <w:rPr>
          <w:noProof/>
          <w:sz w:val="24"/>
          <w:szCs w:val="24"/>
          <w:lang w:val="bs-Latn-BA"/>
        </w:rPr>
        <w:t>smatraju se:</w:t>
      </w:r>
    </w:p>
    <w:p w14:paraId="20304A83" w14:textId="09B7FB7B" w:rsidR="00524653" w:rsidRPr="00D54390" w:rsidRDefault="00D57683" w:rsidP="00531474">
      <w:pPr>
        <w:pStyle w:val="ListParagraph"/>
        <w:numPr>
          <w:ilvl w:val="1"/>
          <w:numId w:val="15"/>
        </w:numPr>
        <w:rPr>
          <w:noProof/>
          <w:sz w:val="24"/>
          <w:szCs w:val="24"/>
          <w:lang w:val="bs-Latn-BA"/>
        </w:rPr>
      </w:pPr>
      <w:r w:rsidRPr="00D54390">
        <w:rPr>
          <w:noProof/>
          <w:sz w:val="24"/>
          <w:szCs w:val="24"/>
          <w:lang w:val="bs-Latn-BA"/>
        </w:rPr>
        <w:t>10</w:t>
      </w:r>
      <w:r w:rsidR="00A86413" w:rsidRPr="00D54390">
        <w:rPr>
          <w:noProof/>
          <w:sz w:val="24"/>
          <w:szCs w:val="24"/>
          <w:lang w:val="bs-Latn-BA"/>
        </w:rPr>
        <w:t xml:space="preserve"> neopravdanih izostanaka sa časova redovne nastave,</w:t>
      </w:r>
    </w:p>
    <w:p w14:paraId="5F74C4E5" w14:textId="406BB4F3" w:rsidR="00A86413" w:rsidRPr="00D54390" w:rsidRDefault="00A86413" w:rsidP="00531474">
      <w:pPr>
        <w:pStyle w:val="ListParagraph"/>
        <w:numPr>
          <w:ilvl w:val="1"/>
          <w:numId w:val="15"/>
        </w:numPr>
        <w:rPr>
          <w:noProof/>
          <w:sz w:val="24"/>
          <w:szCs w:val="24"/>
          <w:lang w:val="bs-Latn-BA"/>
        </w:rPr>
      </w:pPr>
      <w:r w:rsidRPr="00D54390">
        <w:rPr>
          <w:noProof/>
          <w:sz w:val="24"/>
          <w:szCs w:val="24"/>
          <w:lang w:val="bs-Latn-BA"/>
        </w:rPr>
        <w:t>samovoljno napuštanje časova u 3 navrata,</w:t>
      </w:r>
    </w:p>
    <w:p w14:paraId="61DFE5F4" w14:textId="41173A13" w:rsidR="00A86413" w:rsidRPr="00D54390" w:rsidRDefault="00D57683" w:rsidP="00531474">
      <w:pPr>
        <w:pStyle w:val="ListParagraph"/>
        <w:numPr>
          <w:ilvl w:val="1"/>
          <w:numId w:val="15"/>
        </w:numPr>
        <w:rPr>
          <w:noProof/>
          <w:sz w:val="24"/>
          <w:szCs w:val="24"/>
          <w:lang w:val="bs-Latn-BA"/>
        </w:rPr>
      </w:pPr>
      <w:r w:rsidRPr="00D54390">
        <w:rPr>
          <w:noProof/>
          <w:sz w:val="24"/>
          <w:szCs w:val="24"/>
          <w:lang w:val="bs-Latn-BA"/>
        </w:rPr>
        <w:t>neopravdano kašnjenje</w:t>
      </w:r>
      <w:r w:rsidR="00A86413" w:rsidRPr="00D54390">
        <w:rPr>
          <w:noProof/>
          <w:sz w:val="24"/>
          <w:szCs w:val="24"/>
          <w:lang w:val="bs-Latn-BA"/>
        </w:rPr>
        <w:t xml:space="preserve"> u školu,</w:t>
      </w:r>
    </w:p>
    <w:p w14:paraId="5200CB7A" w14:textId="1225A497" w:rsidR="00A86413" w:rsidRPr="00D54390" w:rsidRDefault="00A86413" w:rsidP="00531474">
      <w:pPr>
        <w:pStyle w:val="ListParagraph"/>
        <w:numPr>
          <w:ilvl w:val="1"/>
          <w:numId w:val="15"/>
        </w:numPr>
        <w:rPr>
          <w:noProof/>
          <w:sz w:val="24"/>
          <w:szCs w:val="24"/>
          <w:lang w:val="bs-Latn-BA"/>
        </w:rPr>
      </w:pPr>
      <w:r w:rsidRPr="00D54390">
        <w:rPr>
          <w:noProof/>
          <w:sz w:val="24"/>
          <w:szCs w:val="24"/>
          <w:lang w:val="bs-Latn-BA"/>
        </w:rPr>
        <w:t>nekolegijalan ili uvrjedljiv odnos prema drugovima,</w:t>
      </w:r>
    </w:p>
    <w:p w14:paraId="0093C317" w14:textId="6C5C034D" w:rsidR="00A86413" w:rsidRPr="00D54390" w:rsidRDefault="00A86413" w:rsidP="00531474">
      <w:pPr>
        <w:pStyle w:val="ListParagraph"/>
        <w:numPr>
          <w:ilvl w:val="1"/>
          <w:numId w:val="15"/>
        </w:numPr>
        <w:rPr>
          <w:noProof/>
          <w:sz w:val="24"/>
          <w:szCs w:val="24"/>
          <w:lang w:val="bs-Latn-BA"/>
        </w:rPr>
      </w:pPr>
      <w:r w:rsidRPr="00D54390">
        <w:rPr>
          <w:noProof/>
          <w:sz w:val="24"/>
          <w:szCs w:val="24"/>
          <w:lang w:val="bs-Latn-BA"/>
        </w:rPr>
        <w:t>ometanje nastavnika u izvođenju nastava,</w:t>
      </w:r>
    </w:p>
    <w:p w14:paraId="5CD11112" w14:textId="24B89E43" w:rsidR="00A86413" w:rsidRPr="00D54390" w:rsidRDefault="00A86413" w:rsidP="00531474">
      <w:pPr>
        <w:pStyle w:val="ListParagraph"/>
        <w:numPr>
          <w:ilvl w:val="1"/>
          <w:numId w:val="15"/>
        </w:numPr>
        <w:rPr>
          <w:noProof/>
          <w:sz w:val="24"/>
          <w:szCs w:val="24"/>
          <w:lang w:val="bs-Latn-BA"/>
        </w:rPr>
      </w:pPr>
      <w:r w:rsidRPr="00D54390">
        <w:rPr>
          <w:noProof/>
          <w:sz w:val="24"/>
          <w:szCs w:val="24"/>
          <w:lang w:val="bs-Latn-BA"/>
        </w:rPr>
        <w:t>lakše kršenje kućnog reda,</w:t>
      </w:r>
    </w:p>
    <w:p w14:paraId="0BDE85F2" w14:textId="2A38395F" w:rsidR="00A86413" w:rsidRPr="00D54390" w:rsidRDefault="00A86413" w:rsidP="00531474">
      <w:pPr>
        <w:pStyle w:val="ListParagraph"/>
        <w:numPr>
          <w:ilvl w:val="1"/>
          <w:numId w:val="15"/>
        </w:numPr>
        <w:rPr>
          <w:noProof/>
          <w:sz w:val="24"/>
          <w:szCs w:val="24"/>
          <w:lang w:val="bs-Latn-BA"/>
        </w:rPr>
      </w:pPr>
      <w:r w:rsidRPr="00D54390">
        <w:rPr>
          <w:noProof/>
          <w:sz w:val="24"/>
          <w:szCs w:val="24"/>
          <w:lang w:val="bs-Latn-BA"/>
        </w:rPr>
        <w:t xml:space="preserve">nezalaganje u učenju i neostvarivanje pozitivnih rezultata iz neopravdanih razloga iz najmanje tri predmeta.  </w:t>
      </w:r>
    </w:p>
    <w:p w14:paraId="29BC2191" w14:textId="19FF9EA6" w:rsidR="00503830" w:rsidRPr="00D54390" w:rsidRDefault="00503830" w:rsidP="00531474">
      <w:pPr>
        <w:pStyle w:val="ListParagraph"/>
        <w:numPr>
          <w:ilvl w:val="0"/>
          <w:numId w:val="120"/>
        </w:numPr>
        <w:jc w:val="both"/>
        <w:rPr>
          <w:noProof/>
          <w:sz w:val="24"/>
          <w:szCs w:val="24"/>
          <w:lang w:val="bs-Latn-BA"/>
        </w:rPr>
      </w:pPr>
      <w:r w:rsidRPr="00D54390">
        <w:rPr>
          <w:noProof/>
          <w:sz w:val="24"/>
          <w:szCs w:val="24"/>
          <w:lang w:val="bs-Latn-BA"/>
        </w:rPr>
        <w:t>Odgojno-disciplinske mjere radi povreda učeničkih dužnosti, neispunjavanja obaveza i neprimjerenog ponašanja za teže povrede iz stava (2) ovog člana i lakše povrede su:</w:t>
      </w:r>
    </w:p>
    <w:p w14:paraId="5BEA1E1B" w14:textId="77A1BCBE" w:rsidR="00503830"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ukor razrednika, koji sa sobom povlači smanjenje oc</w:t>
      </w:r>
      <w:r w:rsidR="00B26946" w:rsidRPr="00D54390">
        <w:rPr>
          <w:noProof/>
          <w:sz w:val="24"/>
          <w:szCs w:val="24"/>
          <w:lang w:val="bs-Latn-BA"/>
        </w:rPr>
        <w:t>jene iz vladanja na "vrlodobar"</w:t>
      </w:r>
    </w:p>
    <w:p w14:paraId="57A8CC31" w14:textId="62483B98" w:rsidR="00503830"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ukor odjeljenjskog vijeća, koji sa sobom povlači smanjenje ocjene iz vladanja na "dobar",</w:t>
      </w:r>
    </w:p>
    <w:p w14:paraId="16F97D59" w14:textId="4269F6EC" w:rsidR="00503830"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ukor direktora, koji sa sobom povlači smanjenje ocjene iz vladanja na "zadovoljava",</w:t>
      </w:r>
    </w:p>
    <w:p w14:paraId="507F283A" w14:textId="3FF1643C" w:rsidR="00503830"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ukor nastavničkog vijeća, koji sa sobom povlači smanjenje ocjene iz vladanja na "loše",</w:t>
      </w:r>
    </w:p>
    <w:p w14:paraId="0F78D65B" w14:textId="4779783D" w:rsidR="00503830"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mjera "premještaj u drugo odjeljenje iste škole" ako postoji mogućnost,</w:t>
      </w:r>
    </w:p>
    <w:p w14:paraId="51EA8633" w14:textId="661F3B09" w:rsidR="0014648D" w:rsidRPr="00D54390" w:rsidRDefault="00503830" w:rsidP="00531474">
      <w:pPr>
        <w:pStyle w:val="ListParagraph"/>
        <w:numPr>
          <w:ilvl w:val="0"/>
          <w:numId w:val="122"/>
        </w:numPr>
        <w:jc w:val="both"/>
        <w:rPr>
          <w:noProof/>
          <w:sz w:val="24"/>
          <w:szCs w:val="24"/>
          <w:lang w:val="bs-Latn-BA"/>
        </w:rPr>
      </w:pPr>
      <w:r w:rsidRPr="00D54390">
        <w:rPr>
          <w:noProof/>
          <w:sz w:val="24"/>
          <w:szCs w:val="24"/>
          <w:lang w:val="bs-Latn-BA"/>
        </w:rPr>
        <w:t xml:space="preserve">mjera "premještaj u drugu najbližu osnovnu školu na području općine, odnosno Kantona" </w:t>
      </w:r>
      <w:r w:rsidR="00A67BEA" w:rsidRPr="00D54390">
        <w:rPr>
          <w:noProof/>
          <w:sz w:val="24"/>
          <w:szCs w:val="24"/>
          <w:lang w:val="bs-Latn-BA"/>
        </w:rPr>
        <w:t>.</w:t>
      </w:r>
    </w:p>
    <w:p w14:paraId="0666A8BB" w14:textId="12A5552C"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B26946" w:rsidRPr="00D54390">
        <w:rPr>
          <w:b/>
          <w:noProof/>
          <w:sz w:val="24"/>
          <w:szCs w:val="24"/>
          <w:lang w:val="bs-Latn-BA"/>
        </w:rPr>
        <w:t>33</w:t>
      </w:r>
      <w:r w:rsidR="00510C8E" w:rsidRPr="00D54390">
        <w:rPr>
          <w:b/>
          <w:noProof/>
          <w:sz w:val="24"/>
          <w:szCs w:val="24"/>
          <w:lang w:val="bs-Latn-BA"/>
        </w:rPr>
        <w:t>.</w:t>
      </w:r>
    </w:p>
    <w:p w14:paraId="2D1989A7" w14:textId="4BE3C382" w:rsidR="00510C8E" w:rsidRPr="00D54390" w:rsidRDefault="00A74B44" w:rsidP="00A74B44">
      <w:pPr>
        <w:contextualSpacing/>
        <w:jc w:val="center"/>
        <w:rPr>
          <w:b/>
          <w:noProof/>
          <w:sz w:val="24"/>
          <w:szCs w:val="24"/>
          <w:lang w:val="bs-Latn-BA"/>
        </w:rPr>
      </w:pPr>
      <w:r w:rsidRPr="00D54390">
        <w:rPr>
          <w:b/>
          <w:noProof/>
          <w:sz w:val="24"/>
          <w:szCs w:val="24"/>
          <w:lang w:val="bs-Latn-BA"/>
        </w:rPr>
        <w:t>(Usmena opomena)</w:t>
      </w:r>
    </w:p>
    <w:p w14:paraId="1173DC7B" w14:textId="110340C6" w:rsidR="003A7ACC" w:rsidRPr="00D54390" w:rsidRDefault="00510C8E" w:rsidP="00531474">
      <w:pPr>
        <w:pStyle w:val="ListParagraph"/>
        <w:numPr>
          <w:ilvl w:val="0"/>
          <w:numId w:val="123"/>
        </w:numPr>
        <w:jc w:val="both"/>
        <w:rPr>
          <w:noProof/>
          <w:sz w:val="24"/>
          <w:szCs w:val="24"/>
          <w:lang w:val="bs-Latn-BA"/>
        </w:rPr>
      </w:pPr>
      <w:r w:rsidRPr="00D54390">
        <w:rPr>
          <w:noProof/>
          <w:sz w:val="24"/>
          <w:szCs w:val="24"/>
          <w:lang w:val="bs-Latn-BA"/>
        </w:rPr>
        <w:t>Prije izricanja odgojno-disciplinske mjere učeniku se može izreći usmena opomena koja ne povlači sniženje ocjene iz vladanja.</w:t>
      </w:r>
    </w:p>
    <w:p w14:paraId="74B5795E" w14:textId="613B682B" w:rsidR="003A7ACC" w:rsidRPr="00D54390" w:rsidRDefault="00510C8E" w:rsidP="00531474">
      <w:pPr>
        <w:pStyle w:val="ListParagraph"/>
        <w:numPr>
          <w:ilvl w:val="0"/>
          <w:numId w:val="123"/>
        </w:numPr>
        <w:jc w:val="both"/>
        <w:rPr>
          <w:noProof/>
          <w:sz w:val="24"/>
          <w:szCs w:val="24"/>
          <w:lang w:val="bs-Latn-BA"/>
        </w:rPr>
      </w:pPr>
      <w:r w:rsidRPr="00D54390">
        <w:rPr>
          <w:noProof/>
          <w:sz w:val="24"/>
          <w:szCs w:val="24"/>
          <w:lang w:val="bs-Latn-BA"/>
        </w:rPr>
        <w:t>Usmenu opomenu učeniku javno izriče razrednik na času odjeljenske zajednice.</w:t>
      </w:r>
    </w:p>
    <w:p w14:paraId="5ADB867A" w14:textId="08BB993C" w:rsidR="003A7ACC" w:rsidRPr="00D54390" w:rsidRDefault="00510C8E" w:rsidP="00531474">
      <w:pPr>
        <w:pStyle w:val="ListParagraph"/>
        <w:numPr>
          <w:ilvl w:val="0"/>
          <w:numId w:val="123"/>
        </w:numPr>
        <w:rPr>
          <w:noProof/>
          <w:sz w:val="24"/>
          <w:szCs w:val="24"/>
          <w:lang w:val="bs-Latn-BA"/>
        </w:rPr>
      </w:pPr>
      <w:r w:rsidRPr="00D54390">
        <w:rPr>
          <w:noProof/>
          <w:sz w:val="24"/>
          <w:szCs w:val="24"/>
          <w:lang w:val="bs-Latn-BA"/>
        </w:rPr>
        <w:t>Usmenu opomenu može izreči razrednik učeniku za:</w:t>
      </w:r>
    </w:p>
    <w:p w14:paraId="6E932D04" w14:textId="4AFE9CFF"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lastRenderedPageBreak/>
        <w:t>učinjenu  lakšu povredu školske discipline,</w:t>
      </w:r>
    </w:p>
    <w:p w14:paraId="0137C156" w14:textId="40C408B8"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t>nekolegijalan odnos prema drugovima,</w:t>
      </w:r>
    </w:p>
    <w:p w14:paraId="5C351470" w14:textId="72192F8D"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t>ometanje nastavnika u izvođenju nastave,</w:t>
      </w:r>
    </w:p>
    <w:p w14:paraId="6066AC6A" w14:textId="5BED981D"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t>pasivan odnos prema radu,</w:t>
      </w:r>
    </w:p>
    <w:p w14:paraId="3E59147E" w14:textId="7E6D9FAB"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t>lakše kršenje kućnog reda</w:t>
      </w:r>
      <w:r w:rsidR="00A86413" w:rsidRPr="00D54390">
        <w:rPr>
          <w:noProof/>
          <w:sz w:val="24"/>
          <w:szCs w:val="24"/>
          <w:lang w:val="bs-Latn-BA"/>
        </w:rPr>
        <w:t>,</w:t>
      </w:r>
    </w:p>
    <w:p w14:paraId="4E730319" w14:textId="53945DB2" w:rsidR="00A86413" w:rsidRPr="00D54390" w:rsidRDefault="008B3197" w:rsidP="00531474">
      <w:pPr>
        <w:pStyle w:val="ListParagraph"/>
        <w:numPr>
          <w:ilvl w:val="0"/>
          <w:numId w:val="125"/>
        </w:numPr>
        <w:rPr>
          <w:noProof/>
          <w:sz w:val="24"/>
          <w:szCs w:val="24"/>
          <w:lang w:val="bs-Latn-BA"/>
        </w:rPr>
      </w:pPr>
      <w:r w:rsidRPr="00D54390">
        <w:rPr>
          <w:noProof/>
          <w:sz w:val="24"/>
          <w:szCs w:val="24"/>
          <w:lang w:val="bs-Latn-BA"/>
        </w:rPr>
        <w:t>6</w:t>
      </w:r>
      <w:r w:rsidR="00510C8E" w:rsidRPr="00D54390">
        <w:rPr>
          <w:noProof/>
          <w:sz w:val="24"/>
          <w:szCs w:val="24"/>
          <w:lang w:val="bs-Latn-BA"/>
        </w:rPr>
        <w:t xml:space="preserve"> </w:t>
      </w:r>
      <w:r w:rsidRPr="00D54390">
        <w:rPr>
          <w:noProof/>
          <w:sz w:val="24"/>
          <w:szCs w:val="24"/>
          <w:lang w:val="bs-Latn-BA"/>
        </w:rPr>
        <w:t xml:space="preserve">– 10 </w:t>
      </w:r>
      <w:r w:rsidR="00510C8E" w:rsidRPr="00D54390">
        <w:rPr>
          <w:noProof/>
          <w:sz w:val="24"/>
          <w:szCs w:val="24"/>
          <w:lang w:val="bs-Latn-BA"/>
        </w:rPr>
        <w:t>neopravdana zakašnjenja u školu,</w:t>
      </w:r>
    </w:p>
    <w:p w14:paraId="277C4931" w14:textId="62168552" w:rsidR="00A86413" w:rsidRPr="00D54390" w:rsidRDefault="00510C8E" w:rsidP="00531474">
      <w:pPr>
        <w:pStyle w:val="ListParagraph"/>
        <w:numPr>
          <w:ilvl w:val="0"/>
          <w:numId w:val="125"/>
        </w:numPr>
        <w:rPr>
          <w:noProof/>
          <w:sz w:val="24"/>
          <w:szCs w:val="24"/>
          <w:lang w:val="bs-Latn-BA"/>
        </w:rPr>
      </w:pPr>
      <w:r w:rsidRPr="00D54390">
        <w:rPr>
          <w:noProof/>
          <w:sz w:val="24"/>
          <w:szCs w:val="24"/>
          <w:lang w:val="bs-Latn-BA"/>
        </w:rPr>
        <w:t xml:space="preserve">samovoljno napuštanje časa, </w:t>
      </w:r>
    </w:p>
    <w:p w14:paraId="07D10839" w14:textId="05CDE0E7" w:rsidR="00510C8E" w:rsidRPr="00D54390" w:rsidRDefault="008B3197" w:rsidP="006439AA">
      <w:pPr>
        <w:pStyle w:val="ListParagraph"/>
        <w:numPr>
          <w:ilvl w:val="0"/>
          <w:numId w:val="125"/>
        </w:numPr>
        <w:rPr>
          <w:noProof/>
          <w:sz w:val="24"/>
          <w:szCs w:val="24"/>
          <w:lang w:val="bs-Latn-BA"/>
        </w:rPr>
      </w:pPr>
      <w:r w:rsidRPr="00D54390">
        <w:rPr>
          <w:noProof/>
          <w:sz w:val="24"/>
          <w:szCs w:val="24"/>
          <w:lang w:val="bs-Latn-BA"/>
        </w:rPr>
        <w:t>6</w:t>
      </w:r>
      <w:r w:rsidR="00510C8E" w:rsidRPr="00D54390">
        <w:rPr>
          <w:noProof/>
          <w:sz w:val="24"/>
          <w:szCs w:val="24"/>
          <w:lang w:val="bs-Latn-BA"/>
        </w:rPr>
        <w:t xml:space="preserve"> </w:t>
      </w:r>
      <w:r w:rsidRPr="00D54390">
        <w:rPr>
          <w:noProof/>
          <w:sz w:val="24"/>
          <w:szCs w:val="24"/>
          <w:lang w:val="bs-Latn-BA"/>
        </w:rPr>
        <w:t xml:space="preserve">– 10 </w:t>
      </w:r>
      <w:r w:rsidR="00510C8E" w:rsidRPr="00D54390">
        <w:rPr>
          <w:noProof/>
          <w:sz w:val="24"/>
          <w:szCs w:val="24"/>
          <w:lang w:val="bs-Latn-BA"/>
        </w:rPr>
        <w:t>neopravdana izostanka.</w:t>
      </w:r>
    </w:p>
    <w:p w14:paraId="095C8FDA" w14:textId="7BD03F8B" w:rsidR="00510C8E" w:rsidRPr="00D54390" w:rsidRDefault="00BE3EE6" w:rsidP="00A74B44">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34</w:t>
      </w:r>
      <w:r w:rsidR="00510C8E" w:rsidRPr="00D54390">
        <w:rPr>
          <w:b/>
          <w:noProof/>
          <w:sz w:val="24"/>
          <w:szCs w:val="24"/>
          <w:lang w:val="bs-Latn-BA"/>
        </w:rPr>
        <w:t>.</w:t>
      </w:r>
      <w:r w:rsidR="006F77F4" w:rsidRPr="00D54390">
        <w:rPr>
          <w:b/>
          <w:noProof/>
          <w:sz w:val="24"/>
          <w:szCs w:val="24"/>
          <w:lang w:val="bs-Latn-BA"/>
        </w:rPr>
        <w:br/>
        <w:t>(Ukor razrednika)</w:t>
      </w:r>
    </w:p>
    <w:p w14:paraId="4960BD7F" w14:textId="59C29A11" w:rsidR="0006021C" w:rsidRPr="00D54390" w:rsidRDefault="00510C8E" w:rsidP="006439AA">
      <w:pPr>
        <w:pStyle w:val="ListParagraph"/>
        <w:jc w:val="both"/>
        <w:rPr>
          <w:noProof/>
          <w:sz w:val="24"/>
          <w:szCs w:val="24"/>
          <w:lang w:val="bs-Latn-BA"/>
        </w:rPr>
      </w:pPr>
      <w:r w:rsidRPr="00D54390">
        <w:rPr>
          <w:noProof/>
          <w:sz w:val="24"/>
          <w:szCs w:val="24"/>
          <w:lang w:val="bs-Latn-BA"/>
        </w:rPr>
        <w:t>Ukor razrednika  može se izreći za l</w:t>
      </w:r>
      <w:r w:rsidR="00B6786C" w:rsidRPr="00D54390">
        <w:rPr>
          <w:noProof/>
          <w:sz w:val="24"/>
          <w:szCs w:val="24"/>
          <w:lang w:val="bs-Latn-BA"/>
        </w:rPr>
        <w:t>akše povrede školske discipline</w:t>
      </w:r>
      <w:r w:rsidR="00A86413" w:rsidRPr="00D54390">
        <w:rPr>
          <w:noProof/>
          <w:sz w:val="24"/>
          <w:szCs w:val="24"/>
          <w:lang w:val="bs-Latn-BA"/>
        </w:rPr>
        <w:t xml:space="preserve"> iz člana 1</w:t>
      </w:r>
      <w:r w:rsidR="00445EED" w:rsidRPr="00D54390">
        <w:rPr>
          <w:noProof/>
          <w:sz w:val="24"/>
          <w:szCs w:val="24"/>
          <w:lang w:val="bs-Latn-BA"/>
        </w:rPr>
        <w:t>33</w:t>
      </w:r>
      <w:r w:rsidR="00A86413" w:rsidRPr="00D54390">
        <w:rPr>
          <w:noProof/>
          <w:sz w:val="24"/>
          <w:szCs w:val="24"/>
          <w:lang w:val="bs-Latn-BA"/>
        </w:rPr>
        <w:t>. stav (3) ovih Pravila</w:t>
      </w:r>
      <w:r w:rsidR="00B6786C" w:rsidRPr="00D54390">
        <w:rPr>
          <w:noProof/>
          <w:sz w:val="24"/>
          <w:szCs w:val="24"/>
          <w:lang w:val="bs-Latn-BA"/>
        </w:rPr>
        <w:t>.</w:t>
      </w:r>
    </w:p>
    <w:p w14:paraId="374C781A" w14:textId="59D6F611"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35</w:t>
      </w:r>
      <w:r w:rsidR="00510C8E" w:rsidRPr="00D54390">
        <w:rPr>
          <w:b/>
          <w:noProof/>
          <w:sz w:val="24"/>
          <w:szCs w:val="24"/>
          <w:lang w:val="bs-Latn-BA"/>
        </w:rPr>
        <w:t>.</w:t>
      </w:r>
    </w:p>
    <w:p w14:paraId="546E5A16" w14:textId="7F22B838" w:rsidR="00510C8E" w:rsidRPr="00D54390" w:rsidRDefault="00A74B44" w:rsidP="00A74B44">
      <w:pPr>
        <w:contextualSpacing/>
        <w:jc w:val="center"/>
        <w:rPr>
          <w:b/>
          <w:noProof/>
          <w:sz w:val="24"/>
          <w:szCs w:val="24"/>
          <w:lang w:val="bs-Latn-BA"/>
        </w:rPr>
      </w:pPr>
      <w:r w:rsidRPr="00D54390">
        <w:rPr>
          <w:b/>
          <w:noProof/>
          <w:sz w:val="24"/>
          <w:szCs w:val="24"/>
          <w:lang w:val="bs-Latn-BA"/>
        </w:rPr>
        <w:t>(Ukor Odjeljenskog vijeća)</w:t>
      </w:r>
    </w:p>
    <w:p w14:paraId="40FA7CE5" w14:textId="19F136CE" w:rsidR="003A7ACC" w:rsidRPr="00D54390" w:rsidRDefault="00510C8E" w:rsidP="00531474">
      <w:pPr>
        <w:pStyle w:val="ListParagraph"/>
        <w:numPr>
          <w:ilvl w:val="0"/>
          <w:numId w:val="126"/>
        </w:numPr>
        <w:rPr>
          <w:noProof/>
          <w:sz w:val="24"/>
          <w:szCs w:val="24"/>
          <w:lang w:val="bs-Latn-BA"/>
        </w:rPr>
      </w:pPr>
      <w:r w:rsidRPr="00D54390">
        <w:rPr>
          <w:noProof/>
          <w:sz w:val="24"/>
          <w:szCs w:val="24"/>
          <w:lang w:val="bs-Latn-BA"/>
        </w:rPr>
        <w:t>Ukor odjeljenjskg vijeća može se izreći za sljedeće teže povrede š</w:t>
      </w:r>
      <w:r w:rsidR="00B26946" w:rsidRPr="00D54390">
        <w:rPr>
          <w:noProof/>
          <w:sz w:val="24"/>
          <w:szCs w:val="24"/>
          <w:lang w:val="bs-Latn-BA"/>
        </w:rPr>
        <w:t>kolske discipline:</w:t>
      </w:r>
    </w:p>
    <w:p w14:paraId="64962126" w14:textId="108B175F"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neopravdani  nedolazak u školu 3 dana,</w:t>
      </w:r>
    </w:p>
    <w:p w14:paraId="6E82A557" w14:textId="65A5001A"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 xml:space="preserve">neopravdani izostanci sa časova </w:t>
      </w:r>
      <w:r w:rsidR="008B3197" w:rsidRPr="00D54390">
        <w:rPr>
          <w:noProof/>
          <w:sz w:val="24"/>
          <w:szCs w:val="24"/>
          <w:lang w:val="bs-Latn-BA"/>
        </w:rPr>
        <w:t>od 11</w:t>
      </w:r>
      <w:r w:rsidRPr="00D54390">
        <w:rPr>
          <w:noProof/>
          <w:sz w:val="24"/>
          <w:szCs w:val="24"/>
          <w:lang w:val="bs-Latn-BA"/>
        </w:rPr>
        <w:t xml:space="preserve"> </w:t>
      </w:r>
      <w:r w:rsidR="008B3197" w:rsidRPr="00D54390">
        <w:rPr>
          <w:noProof/>
          <w:sz w:val="24"/>
          <w:szCs w:val="24"/>
          <w:lang w:val="bs-Latn-BA"/>
        </w:rPr>
        <w:t xml:space="preserve">– 19 </w:t>
      </w:r>
      <w:r w:rsidRPr="00D54390">
        <w:rPr>
          <w:noProof/>
          <w:sz w:val="24"/>
          <w:szCs w:val="24"/>
          <w:lang w:val="bs-Latn-BA"/>
        </w:rPr>
        <w:t>puta,</w:t>
      </w:r>
    </w:p>
    <w:p w14:paraId="250DE215" w14:textId="14F79D48"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samovoljno napuštanje časova više od 5 puta,</w:t>
      </w:r>
    </w:p>
    <w:p w14:paraId="20A713A0" w14:textId="58D54EA4"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 xml:space="preserve">dolazak u školu sa </w:t>
      </w:r>
      <w:r w:rsidR="008B3197" w:rsidRPr="00D54390">
        <w:rPr>
          <w:noProof/>
          <w:sz w:val="24"/>
          <w:szCs w:val="24"/>
          <w:lang w:val="bs-Latn-BA"/>
        </w:rPr>
        <w:t xml:space="preserve">zakašnjenjem više od 11 – 19 </w:t>
      </w:r>
      <w:r w:rsidRPr="00D54390">
        <w:rPr>
          <w:noProof/>
          <w:sz w:val="24"/>
          <w:szCs w:val="24"/>
          <w:lang w:val="bs-Latn-BA"/>
        </w:rPr>
        <w:t xml:space="preserve"> puta,</w:t>
      </w:r>
    </w:p>
    <w:p w14:paraId="44A8AC5A" w14:textId="536D1B87"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uvrjedljiv odnos prema nastavnicima,</w:t>
      </w:r>
    </w:p>
    <w:p w14:paraId="15E8E0A0" w14:textId="6ACB9339"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učestalo ometanje rada na časovima i pored usmene opomene,</w:t>
      </w:r>
    </w:p>
    <w:p w14:paraId="21FE0B21" w14:textId="550C826F"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nesarađivanje i pasivan odnos u radu sa nastavnicima,</w:t>
      </w:r>
    </w:p>
    <w:p w14:paraId="29FDC2E3" w14:textId="2FFD144A"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učestalo kršenje kućnog reda i pored ukora razednika</w:t>
      </w:r>
    </w:p>
    <w:p w14:paraId="072A4666" w14:textId="5FFB0020" w:rsidR="00510C8E"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podsticanje, davanje i pomaganje u upotebi duha</w:t>
      </w:r>
      <w:r w:rsidR="00CD6C2F" w:rsidRPr="00D54390">
        <w:rPr>
          <w:noProof/>
          <w:sz w:val="24"/>
          <w:szCs w:val="24"/>
          <w:lang w:val="bs-Latn-BA"/>
        </w:rPr>
        <w:t>nskih proizvoda</w:t>
      </w:r>
      <w:r w:rsidRPr="00D54390">
        <w:rPr>
          <w:noProof/>
          <w:sz w:val="24"/>
          <w:szCs w:val="24"/>
          <w:lang w:val="bs-Latn-BA"/>
        </w:rPr>
        <w:t xml:space="preserve">  i alkohola,</w:t>
      </w:r>
    </w:p>
    <w:p w14:paraId="2DBA9C40" w14:textId="5537AD19" w:rsidR="00E36AA2" w:rsidRPr="00D54390" w:rsidRDefault="00510C8E" w:rsidP="00531474">
      <w:pPr>
        <w:pStyle w:val="ListParagraph"/>
        <w:numPr>
          <w:ilvl w:val="0"/>
          <w:numId w:val="124"/>
        </w:numPr>
        <w:jc w:val="both"/>
        <w:rPr>
          <w:noProof/>
          <w:sz w:val="24"/>
          <w:szCs w:val="24"/>
          <w:lang w:val="bs-Latn-BA"/>
        </w:rPr>
      </w:pPr>
      <w:r w:rsidRPr="00D54390">
        <w:rPr>
          <w:noProof/>
          <w:sz w:val="24"/>
          <w:szCs w:val="24"/>
          <w:lang w:val="bs-Latn-BA"/>
        </w:rPr>
        <w:t>nezalaganje u učenju i neostva</w:t>
      </w:r>
      <w:r w:rsidR="00CD6C2F" w:rsidRPr="00D54390">
        <w:rPr>
          <w:noProof/>
          <w:sz w:val="24"/>
          <w:szCs w:val="24"/>
          <w:lang w:val="bs-Latn-BA"/>
        </w:rPr>
        <w:t xml:space="preserve">rivanje pozitivnih rezultata iz </w:t>
      </w:r>
      <w:r w:rsidRPr="00D54390">
        <w:rPr>
          <w:noProof/>
          <w:sz w:val="24"/>
          <w:szCs w:val="24"/>
          <w:lang w:val="bs-Latn-BA"/>
        </w:rPr>
        <w:t>neopravdnanih ra</w:t>
      </w:r>
      <w:r w:rsidR="00E36AA2" w:rsidRPr="00D54390">
        <w:rPr>
          <w:noProof/>
          <w:sz w:val="24"/>
          <w:szCs w:val="24"/>
          <w:lang w:val="bs-Latn-BA"/>
        </w:rPr>
        <w:t xml:space="preserve">zloga iz više od tri predmeta. </w:t>
      </w:r>
    </w:p>
    <w:p w14:paraId="6B0904CF" w14:textId="02C98120"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420AEB" w:rsidRPr="00D54390">
        <w:rPr>
          <w:b/>
          <w:noProof/>
          <w:sz w:val="24"/>
          <w:szCs w:val="24"/>
          <w:lang w:val="bs-Latn-BA"/>
        </w:rPr>
        <w:t>1</w:t>
      </w:r>
      <w:r w:rsidR="00963668" w:rsidRPr="00D54390">
        <w:rPr>
          <w:b/>
          <w:noProof/>
          <w:sz w:val="24"/>
          <w:szCs w:val="24"/>
          <w:lang w:val="bs-Latn-BA"/>
        </w:rPr>
        <w:t>3</w:t>
      </w:r>
      <w:r w:rsidR="00406176" w:rsidRPr="00D54390">
        <w:rPr>
          <w:b/>
          <w:noProof/>
          <w:sz w:val="24"/>
          <w:szCs w:val="24"/>
          <w:lang w:val="bs-Latn-BA"/>
        </w:rPr>
        <w:t>6</w:t>
      </w:r>
      <w:r w:rsidR="00420AEB" w:rsidRPr="00D54390">
        <w:rPr>
          <w:b/>
          <w:noProof/>
          <w:sz w:val="24"/>
          <w:szCs w:val="24"/>
          <w:lang w:val="bs-Latn-BA"/>
        </w:rPr>
        <w:t>.</w:t>
      </w:r>
    </w:p>
    <w:p w14:paraId="30815A82" w14:textId="72023EF1" w:rsidR="00510C8E" w:rsidRPr="00D54390" w:rsidRDefault="006F77F4" w:rsidP="00A74B44">
      <w:pPr>
        <w:contextualSpacing/>
        <w:jc w:val="center"/>
        <w:rPr>
          <w:b/>
          <w:noProof/>
          <w:sz w:val="24"/>
          <w:szCs w:val="24"/>
          <w:lang w:val="bs-Latn-BA"/>
        </w:rPr>
      </w:pPr>
      <w:r w:rsidRPr="00D54390">
        <w:rPr>
          <w:b/>
          <w:noProof/>
          <w:sz w:val="24"/>
          <w:szCs w:val="24"/>
          <w:lang w:val="bs-Latn-BA"/>
        </w:rPr>
        <w:t xml:space="preserve">(Ukor </w:t>
      </w:r>
      <w:r w:rsidR="00B26F13" w:rsidRPr="00D54390">
        <w:rPr>
          <w:b/>
          <w:noProof/>
          <w:sz w:val="24"/>
          <w:szCs w:val="24"/>
          <w:lang w:val="bs-Latn-BA"/>
        </w:rPr>
        <w:t>direktora)</w:t>
      </w:r>
    </w:p>
    <w:p w14:paraId="7CD58FB3" w14:textId="4D8A5105" w:rsidR="003A7ACC" w:rsidRPr="00D54390" w:rsidRDefault="00510C8E" w:rsidP="0006021C">
      <w:pPr>
        <w:pStyle w:val="ListParagraph"/>
        <w:rPr>
          <w:noProof/>
          <w:sz w:val="24"/>
          <w:szCs w:val="24"/>
          <w:lang w:val="bs-Latn-BA"/>
        </w:rPr>
      </w:pPr>
      <w:r w:rsidRPr="00D54390">
        <w:rPr>
          <w:noProof/>
          <w:sz w:val="24"/>
          <w:szCs w:val="24"/>
          <w:lang w:val="bs-Latn-BA"/>
        </w:rPr>
        <w:t>Ukor direktora može se izreći za slijedeće teže povrede školske discipline:</w:t>
      </w:r>
    </w:p>
    <w:p w14:paraId="27F6BA18" w14:textId="77777777" w:rsidR="00510C8E" w:rsidRPr="00D54390" w:rsidRDefault="00510C8E" w:rsidP="0080422A">
      <w:pPr>
        <w:pStyle w:val="ListParagraph"/>
        <w:numPr>
          <w:ilvl w:val="0"/>
          <w:numId w:val="9"/>
        </w:numPr>
        <w:rPr>
          <w:noProof/>
          <w:sz w:val="24"/>
          <w:szCs w:val="24"/>
          <w:lang w:val="bs-Latn-BA"/>
        </w:rPr>
      </w:pPr>
      <w:r w:rsidRPr="00D54390">
        <w:rPr>
          <w:noProof/>
          <w:sz w:val="24"/>
          <w:szCs w:val="24"/>
          <w:lang w:val="bs-Latn-BA"/>
        </w:rPr>
        <w:t>neopravdan dolazak u školu 5 dana.</w:t>
      </w:r>
    </w:p>
    <w:p w14:paraId="3F4DEC22" w14:textId="033ED48B"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 xml:space="preserve">učestali neopravdani izostanci sa pojedinih časova od </w:t>
      </w:r>
      <w:r w:rsidR="008B3197" w:rsidRPr="00D54390">
        <w:rPr>
          <w:noProof/>
          <w:sz w:val="24"/>
          <w:szCs w:val="24"/>
          <w:lang w:val="bs-Latn-BA"/>
        </w:rPr>
        <w:t>20</w:t>
      </w:r>
      <w:r w:rsidRPr="00D54390">
        <w:rPr>
          <w:noProof/>
          <w:sz w:val="24"/>
          <w:szCs w:val="24"/>
          <w:lang w:val="bs-Latn-BA"/>
        </w:rPr>
        <w:t xml:space="preserve"> </w:t>
      </w:r>
      <w:r w:rsidR="008B3197" w:rsidRPr="00D54390">
        <w:rPr>
          <w:noProof/>
          <w:sz w:val="24"/>
          <w:szCs w:val="24"/>
          <w:lang w:val="bs-Latn-BA"/>
        </w:rPr>
        <w:t xml:space="preserve">– 25 </w:t>
      </w:r>
      <w:r w:rsidRPr="00D54390">
        <w:rPr>
          <w:noProof/>
          <w:sz w:val="24"/>
          <w:szCs w:val="24"/>
          <w:lang w:val="bs-Latn-BA"/>
        </w:rPr>
        <w:t>puta,</w:t>
      </w:r>
    </w:p>
    <w:p w14:paraId="2B689DC8"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učestalo samovoljno napuštanje časova više od 7 puta,</w:t>
      </w:r>
    </w:p>
    <w:p w14:paraId="6779DBCB"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učestali uvrjedljiv odnos prema nastavnicima ili zaposlenicima  škole,</w:t>
      </w:r>
    </w:p>
    <w:p w14:paraId="48F1E84B"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dolazak u školu uz konzumiranje  narkotičnih sredstava ,</w:t>
      </w:r>
    </w:p>
    <w:p w14:paraId="03694E28"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prisvajanje pojedinih predmeta-školske imovine male vrijednosti,</w:t>
      </w:r>
    </w:p>
    <w:p w14:paraId="79E7FDE3"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nečuvanje i neprimjeran odnos prema školskoj imovini</w:t>
      </w:r>
    </w:p>
    <w:p w14:paraId="5403F7DB"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izazivanje i učestvovanje u tuči u školi i na drugom mjestu</w:t>
      </w:r>
    </w:p>
    <w:p w14:paraId="37487948" w14:textId="77777777" w:rsidR="00510C8E" w:rsidRPr="00D54390" w:rsidRDefault="00510C8E" w:rsidP="0080422A">
      <w:pPr>
        <w:pStyle w:val="ListParagraph"/>
        <w:numPr>
          <w:ilvl w:val="0"/>
          <w:numId w:val="8"/>
        </w:numPr>
        <w:rPr>
          <w:noProof/>
          <w:sz w:val="24"/>
          <w:szCs w:val="24"/>
          <w:lang w:val="bs-Latn-BA"/>
        </w:rPr>
      </w:pPr>
      <w:r w:rsidRPr="00D54390">
        <w:rPr>
          <w:noProof/>
          <w:sz w:val="24"/>
          <w:szCs w:val="24"/>
          <w:lang w:val="bs-Latn-BA"/>
        </w:rPr>
        <w:t>teže kršenje kućnog reda i pored ukora odjeljenskog vijeća</w:t>
      </w:r>
    </w:p>
    <w:p w14:paraId="3C3EF97E" w14:textId="305A047C" w:rsidR="00A74B44" w:rsidRPr="00D54390" w:rsidRDefault="00510C8E" w:rsidP="00A67BEA">
      <w:pPr>
        <w:pStyle w:val="ListParagraph"/>
        <w:numPr>
          <w:ilvl w:val="0"/>
          <w:numId w:val="8"/>
        </w:numPr>
        <w:rPr>
          <w:noProof/>
          <w:sz w:val="24"/>
          <w:szCs w:val="24"/>
          <w:lang w:val="bs-Latn-BA"/>
        </w:rPr>
      </w:pPr>
      <w:r w:rsidRPr="00D54390">
        <w:rPr>
          <w:noProof/>
          <w:sz w:val="24"/>
          <w:szCs w:val="24"/>
          <w:lang w:val="bs-Latn-BA"/>
        </w:rPr>
        <w:t>dopisivanje podataka u dokumentaciju koja se vodi u školi.</w:t>
      </w:r>
    </w:p>
    <w:p w14:paraId="1F527A45" w14:textId="77777777" w:rsidR="0006021C" w:rsidRPr="00D54390" w:rsidRDefault="0006021C" w:rsidP="005D592F">
      <w:pPr>
        <w:contextualSpacing/>
        <w:jc w:val="center"/>
        <w:rPr>
          <w:b/>
          <w:noProof/>
          <w:sz w:val="24"/>
          <w:szCs w:val="24"/>
          <w:lang w:val="bs-Latn-BA"/>
        </w:rPr>
      </w:pPr>
    </w:p>
    <w:p w14:paraId="67C7DEC3" w14:textId="3D1ADEB9" w:rsidR="00420AEB"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420AEB" w:rsidRPr="00D54390">
        <w:rPr>
          <w:b/>
          <w:noProof/>
          <w:sz w:val="24"/>
          <w:szCs w:val="24"/>
          <w:lang w:val="bs-Latn-BA"/>
        </w:rPr>
        <w:t>1</w:t>
      </w:r>
      <w:r w:rsidR="00A73934" w:rsidRPr="00D54390">
        <w:rPr>
          <w:b/>
          <w:noProof/>
          <w:sz w:val="24"/>
          <w:szCs w:val="24"/>
          <w:lang w:val="bs-Latn-BA"/>
        </w:rPr>
        <w:t>3</w:t>
      </w:r>
      <w:r w:rsidR="00406176" w:rsidRPr="00D54390">
        <w:rPr>
          <w:b/>
          <w:noProof/>
          <w:sz w:val="24"/>
          <w:szCs w:val="24"/>
          <w:lang w:val="bs-Latn-BA"/>
        </w:rPr>
        <w:t>7</w:t>
      </w:r>
      <w:r w:rsidR="00420AEB" w:rsidRPr="00D54390">
        <w:rPr>
          <w:b/>
          <w:noProof/>
          <w:sz w:val="24"/>
          <w:szCs w:val="24"/>
          <w:lang w:val="bs-Latn-BA"/>
        </w:rPr>
        <w:t>.</w:t>
      </w:r>
    </w:p>
    <w:p w14:paraId="68D9EFBF" w14:textId="56F61F14" w:rsidR="00A56BE5" w:rsidRPr="00D54390" w:rsidRDefault="00B26F13" w:rsidP="00A74B44">
      <w:pPr>
        <w:contextualSpacing/>
        <w:jc w:val="center"/>
        <w:rPr>
          <w:b/>
          <w:noProof/>
          <w:sz w:val="24"/>
          <w:szCs w:val="24"/>
          <w:lang w:val="bs-Latn-BA"/>
        </w:rPr>
      </w:pPr>
      <w:r w:rsidRPr="00D54390">
        <w:rPr>
          <w:b/>
          <w:noProof/>
          <w:sz w:val="24"/>
          <w:szCs w:val="24"/>
          <w:lang w:val="bs-Latn-BA"/>
        </w:rPr>
        <w:t>(Ukor Nastavničkog vijeća)</w:t>
      </w:r>
    </w:p>
    <w:p w14:paraId="2D8BFDA3" w14:textId="12160EEC" w:rsidR="003A7ACC" w:rsidRPr="00D54390" w:rsidRDefault="00510C8E" w:rsidP="0006021C">
      <w:pPr>
        <w:pStyle w:val="ListParagraph"/>
        <w:jc w:val="both"/>
        <w:rPr>
          <w:noProof/>
          <w:sz w:val="24"/>
          <w:szCs w:val="24"/>
          <w:lang w:val="bs-Latn-BA"/>
        </w:rPr>
      </w:pPr>
      <w:r w:rsidRPr="00D54390">
        <w:rPr>
          <w:noProof/>
          <w:sz w:val="24"/>
          <w:szCs w:val="24"/>
          <w:lang w:val="bs-Latn-BA"/>
        </w:rPr>
        <w:t>Ukor Nastavničkog vijeća i premještaj u drugo odjeljenje iste škole može se izreći za sljedeće povrede školske discipline:</w:t>
      </w:r>
    </w:p>
    <w:p w14:paraId="6E8E1C6C" w14:textId="77777777"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neopravdan dolazak u školu više od 6 dana,</w:t>
      </w:r>
    </w:p>
    <w:p w14:paraId="5CE53CA4" w14:textId="3F28BF19"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učestali neopravdani izostanci sa časova od 2</w:t>
      </w:r>
      <w:r w:rsidR="008B3197" w:rsidRPr="00D54390">
        <w:rPr>
          <w:noProof/>
          <w:sz w:val="22"/>
          <w:szCs w:val="24"/>
          <w:lang w:val="bs-Latn-BA"/>
        </w:rPr>
        <w:t>6</w:t>
      </w:r>
      <w:r w:rsidRPr="00D54390">
        <w:rPr>
          <w:noProof/>
          <w:sz w:val="22"/>
          <w:szCs w:val="24"/>
          <w:lang w:val="bs-Latn-BA"/>
        </w:rPr>
        <w:t xml:space="preserve"> </w:t>
      </w:r>
      <w:r w:rsidR="008B3197" w:rsidRPr="00D54390">
        <w:rPr>
          <w:noProof/>
          <w:sz w:val="22"/>
          <w:szCs w:val="24"/>
          <w:lang w:val="bs-Latn-BA"/>
        </w:rPr>
        <w:t xml:space="preserve">– 30 </w:t>
      </w:r>
      <w:r w:rsidRPr="00D54390">
        <w:rPr>
          <w:noProof/>
          <w:sz w:val="22"/>
          <w:szCs w:val="24"/>
          <w:lang w:val="bs-Latn-BA"/>
        </w:rPr>
        <w:t>puta,</w:t>
      </w:r>
    </w:p>
    <w:p w14:paraId="61543E83" w14:textId="77777777"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učestalo samovoljno napuštanje časova više od 10 puta,</w:t>
      </w:r>
    </w:p>
    <w:p w14:paraId="77EF06BF" w14:textId="220AE459"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 xml:space="preserve">učestali nedolasci u </w:t>
      </w:r>
      <w:r w:rsidR="008B3197" w:rsidRPr="00D54390">
        <w:rPr>
          <w:noProof/>
          <w:sz w:val="22"/>
          <w:szCs w:val="24"/>
          <w:lang w:val="bs-Latn-BA"/>
        </w:rPr>
        <w:t xml:space="preserve">školu sa zakašnjenjem više od 26 – 30 </w:t>
      </w:r>
      <w:r w:rsidRPr="00D54390">
        <w:rPr>
          <w:noProof/>
          <w:sz w:val="22"/>
          <w:szCs w:val="24"/>
          <w:lang w:val="bs-Latn-BA"/>
        </w:rPr>
        <w:t>puta,</w:t>
      </w:r>
    </w:p>
    <w:p w14:paraId="27E2C174" w14:textId="77777777"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 xml:space="preserve">učestali uvrijedljiv odnos prema nastavnicima ili </w:t>
      </w:r>
      <w:r w:rsidR="00ED2656" w:rsidRPr="00D54390">
        <w:rPr>
          <w:noProof/>
          <w:sz w:val="22"/>
          <w:szCs w:val="24"/>
          <w:lang w:val="bs-Latn-BA"/>
        </w:rPr>
        <w:t>radnicima</w:t>
      </w:r>
      <w:r w:rsidRPr="00D54390">
        <w:rPr>
          <w:noProof/>
          <w:sz w:val="22"/>
          <w:szCs w:val="24"/>
          <w:lang w:val="bs-Latn-BA"/>
        </w:rPr>
        <w:t xml:space="preserve"> škole,</w:t>
      </w:r>
    </w:p>
    <w:p w14:paraId="4124408E" w14:textId="77777777"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nečuvanje školske imovine i prouzrokovanje štete na pjedinim dijelovima</w:t>
      </w:r>
    </w:p>
    <w:p w14:paraId="26CD5104" w14:textId="77777777" w:rsidR="00510C8E" w:rsidRPr="00D54390" w:rsidRDefault="00510C8E" w:rsidP="005D592F">
      <w:pPr>
        <w:ind w:left="426"/>
        <w:contextualSpacing/>
        <w:jc w:val="both"/>
        <w:rPr>
          <w:noProof/>
          <w:sz w:val="22"/>
          <w:szCs w:val="24"/>
          <w:lang w:val="bs-Latn-BA"/>
        </w:rPr>
      </w:pPr>
      <w:r w:rsidRPr="00D54390">
        <w:rPr>
          <w:noProof/>
          <w:sz w:val="22"/>
          <w:szCs w:val="24"/>
          <w:lang w:val="bs-Latn-BA"/>
        </w:rPr>
        <w:t xml:space="preserve">     imovine male vrijednosti,</w:t>
      </w:r>
    </w:p>
    <w:p w14:paraId="2DA9E098" w14:textId="77777777" w:rsidR="00510C8E" w:rsidRPr="00D54390" w:rsidRDefault="00510C8E" w:rsidP="0080422A">
      <w:pPr>
        <w:pStyle w:val="ListParagraph"/>
        <w:numPr>
          <w:ilvl w:val="0"/>
          <w:numId w:val="10"/>
        </w:numPr>
        <w:jc w:val="both"/>
        <w:rPr>
          <w:noProof/>
          <w:sz w:val="22"/>
          <w:szCs w:val="24"/>
          <w:lang w:val="bs-Latn-BA"/>
        </w:rPr>
      </w:pPr>
      <w:r w:rsidRPr="00D54390">
        <w:rPr>
          <w:noProof/>
          <w:sz w:val="22"/>
          <w:szCs w:val="24"/>
          <w:lang w:val="bs-Latn-BA"/>
        </w:rPr>
        <w:t>prisvajanje školskih predmeta,</w:t>
      </w:r>
    </w:p>
    <w:p w14:paraId="6919EE66" w14:textId="77777777" w:rsidR="00510C8E" w:rsidRPr="00D54390" w:rsidRDefault="00510C8E" w:rsidP="0080422A">
      <w:pPr>
        <w:pStyle w:val="ListParagraph"/>
        <w:numPr>
          <w:ilvl w:val="0"/>
          <w:numId w:val="10"/>
        </w:numPr>
        <w:jc w:val="both"/>
        <w:rPr>
          <w:noProof/>
          <w:szCs w:val="24"/>
          <w:lang w:val="bs-Latn-BA"/>
        </w:rPr>
      </w:pPr>
      <w:r w:rsidRPr="00D54390">
        <w:rPr>
          <w:noProof/>
          <w:szCs w:val="24"/>
          <w:lang w:val="bs-Latn-BA"/>
        </w:rPr>
        <w:t>stalno ometanje rada u toku nastave i pored ukora Odjeljenskog vijeća,</w:t>
      </w:r>
    </w:p>
    <w:p w14:paraId="22DBAE53" w14:textId="77777777" w:rsidR="00510C8E" w:rsidRPr="00D54390" w:rsidRDefault="00510C8E" w:rsidP="0080422A">
      <w:pPr>
        <w:pStyle w:val="ListParagraph"/>
        <w:numPr>
          <w:ilvl w:val="0"/>
          <w:numId w:val="10"/>
        </w:numPr>
        <w:jc w:val="both"/>
        <w:rPr>
          <w:noProof/>
          <w:szCs w:val="24"/>
          <w:lang w:val="bs-Latn-BA"/>
        </w:rPr>
      </w:pPr>
      <w:r w:rsidRPr="00D54390">
        <w:rPr>
          <w:noProof/>
          <w:szCs w:val="24"/>
          <w:lang w:val="bs-Latn-BA"/>
        </w:rPr>
        <w:t>uvrijedljiv ili nepristojan odnos prema direktoru škole,</w:t>
      </w:r>
    </w:p>
    <w:p w14:paraId="12A5F668" w14:textId="5B085E1F" w:rsidR="00CD6C2F" w:rsidRPr="00D54390" w:rsidRDefault="00510C8E" w:rsidP="005D592F">
      <w:pPr>
        <w:pStyle w:val="ListParagraph"/>
        <w:numPr>
          <w:ilvl w:val="0"/>
          <w:numId w:val="10"/>
        </w:numPr>
        <w:jc w:val="both"/>
        <w:rPr>
          <w:noProof/>
          <w:szCs w:val="24"/>
          <w:lang w:val="bs-Latn-BA"/>
        </w:rPr>
      </w:pPr>
      <w:r w:rsidRPr="00D54390">
        <w:rPr>
          <w:noProof/>
          <w:szCs w:val="24"/>
          <w:lang w:val="bs-Latn-BA"/>
        </w:rPr>
        <w:t>teško kršenje kućnog reda.</w:t>
      </w:r>
    </w:p>
    <w:p w14:paraId="03EABA11" w14:textId="5F647068" w:rsidR="00510C8E" w:rsidRPr="00D54390" w:rsidRDefault="00BE3EE6" w:rsidP="005D592F">
      <w:pPr>
        <w:contextualSpacing/>
        <w:jc w:val="center"/>
        <w:rPr>
          <w:b/>
          <w:noProof/>
          <w:sz w:val="24"/>
          <w:szCs w:val="24"/>
          <w:lang w:val="bs-Latn-BA"/>
        </w:rPr>
      </w:pPr>
      <w:r w:rsidRPr="00D54390">
        <w:rPr>
          <w:b/>
          <w:noProof/>
          <w:sz w:val="24"/>
          <w:szCs w:val="24"/>
          <w:lang w:val="bs-Latn-BA"/>
        </w:rPr>
        <w:lastRenderedPageBreak/>
        <w:t>Član 1</w:t>
      </w:r>
      <w:r w:rsidR="00963668" w:rsidRPr="00D54390">
        <w:rPr>
          <w:b/>
          <w:noProof/>
          <w:sz w:val="24"/>
          <w:szCs w:val="24"/>
          <w:lang w:val="bs-Latn-BA"/>
        </w:rPr>
        <w:t>3</w:t>
      </w:r>
      <w:r w:rsidR="00406176" w:rsidRPr="00D54390">
        <w:rPr>
          <w:b/>
          <w:noProof/>
          <w:sz w:val="24"/>
          <w:szCs w:val="24"/>
          <w:lang w:val="bs-Latn-BA"/>
        </w:rPr>
        <w:t>8</w:t>
      </w:r>
      <w:r w:rsidR="00B26F13" w:rsidRPr="00D54390">
        <w:rPr>
          <w:b/>
          <w:noProof/>
          <w:sz w:val="24"/>
          <w:szCs w:val="24"/>
          <w:lang w:val="bs-Latn-BA"/>
        </w:rPr>
        <w:t>.</w:t>
      </w:r>
    </w:p>
    <w:p w14:paraId="59D56C40" w14:textId="3B1326F8" w:rsidR="00A56BE5" w:rsidRPr="00D54390" w:rsidRDefault="00A74B44" w:rsidP="00A74B44">
      <w:pPr>
        <w:contextualSpacing/>
        <w:jc w:val="center"/>
        <w:rPr>
          <w:b/>
          <w:noProof/>
          <w:sz w:val="24"/>
          <w:szCs w:val="24"/>
          <w:lang w:val="bs-Latn-BA"/>
        </w:rPr>
      </w:pPr>
      <w:r w:rsidRPr="00D54390">
        <w:rPr>
          <w:b/>
          <w:noProof/>
          <w:sz w:val="24"/>
          <w:szCs w:val="24"/>
          <w:lang w:val="bs-Latn-BA"/>
        </w:rPr>
        <w:t>(Premještaj u drugu školu)</w:t>
      </w:r>
    </w:p>
    <w:p w14:paraId="2103DE70" w14:textId="307DF872" w:rsidR="0006021C" w:rsidRPr="00D54390" w:rsidRDefault="00A006E7" w:rsidP="0006021C">
      <w:pPr>
        <w:pStyle w:val="ListParagraph"/>
        <w:numPr>
          <w:ilvl w:val="0"/>
          <w:numId w:val="127"/>
        </w:numPr>
        <w:jc w:val="both"/>
        <w:rPr>
          <w:noProof/>
          <w:sz w:val="24"/>
          <w:szCs w:val="24"/>
          <w:lang w:val="bs-Latn-BA"/>
        </w:rPr>
      </w:pPr>
      <w:r w:rsidRPr="00D54390">
        <w:rPr>
          <w:noProof/>
          <w:sz w:val="24"/>
          <w:szCs w:val="24"/>
          <w:lang w:val="bs-Latn-BA"/>
        </w:rPr>
        <w:t>Mjera premještanja u drugu najbližu školu na području općine, odnosno Kantona, može se izreći dva puta samo za učenike od petog do devetog razreda osnovne škole, isključivo nakon što su prethodno preduzete sve odgojno-obrazovne metode u korekciji ponašanja učenika.</w:t>
      </w:r>
    </w:p>
    <w:p w14:paraId="0E85A4A1" w14:textId="23CD00BD" w:rsidR="00A006E7" w:rsidRPr="00D54390" w:rsidRDefault="00A006E7" w:rsidP="00531474">
      <w:pPr>
        <w:pStyle w:val="ListParagraph"/>
        <w:numPr>
          <w:ilvl w:val="0"/>
          <w:numId w:val="127"/>
        </w:numPr>
        <w:jc w:val="both"/>
        <w:rPr>
          <w:noProof/>
          <w:sz w:val="24"/>
          <w:szCs w:val="24"/>
          <w:lang w:val="bs-Latn-BA"/>
        </w:rPr>
      </w:pPr>
      <w:r w:rsidRPr="00D54390">
        <w:rPr>
          <w:noProof/>
          <w:sz w:val="24"/>
          <w:szCs w:val="24"/>
          <w:lang w:val="bs-Latn-BA"/>
        </w:rPr>
        <w:t>Najbliža osnovna škola iz stava (1) ovog člana, obavezna je primiti učenika kome je, nakon konačnog rješenja, izrečena odgojno-disciplinska mjera premještaj u drugu najbližu osnovnu školu. Škola iz koje je učenik premješten obavezna je dostaviti pedagoški karton učenika, kao i evidenciju o neprihvatljivim oblicima ponašanja</w:t>
      </w:r>
      <w:r w:rsidR="005A2DBF" w:rsidRPr="00D54390">
        <w:rPr>
          <w:noProof/>
          <w:sz w:val="24"/>
          <w:szCs w:val="24"/>
          <w:lang w:val="bs-Latn-BA"/>
        </w:rPr>
        <w:t xml:space="preserve"> </w:t>
      </w:r>
      <w:r w:rsidRPr="00D54390">
        <w:rPr>
          <w:noProof/>
          <w:sz w:val="24"/>
          <w:szCs w:val="24"/>
          <w:lang w:val="bs-Latn-BA"/>
        </w:rPr>
        <w:t xml:space="preserve">i/ili drugim faktorima koji mogu ugroziti </w:t>
      </w:r>
      <w:r w:rsidR="0006236C" w:rsidRPr="00D54390">
        <w:rPr>
          <w:noProof/>
          <w:sz w:val="24"/>
          <w:szCs w:val="24"/>
          <w:lang w:val="bs-Latn-BA"/>
        </w:rPr>
        <w:t>najbolji interes učenika i zaštiti učenika.</w:t>
      </w:r>
    </w:p>
    <w:p w14:paraId="3809771A" w14:textId="3728A189" w:rsidR="00A006E7" w:rsidRPr="00D54390" w:rsidRDefault="00CA5FBE" w:rsidP="00531474">
      <w:pPr>
        <w:pStyle w:val="ListParagraph"/>
        <w:numPr>
          <w:ilvl w:val="0"/>
          <w:numId w:val="127"/>
        </w:numPr>
        <w:jc w:val="both"/>
        <w:rPr>
          <w:noProof/>
          <w:sz w:val="24"/>
          <w:szCs w:val="24"/>
          <w:lang w:val="bs-Latn-BA"/>
        </w:rPr>
      </w:pPr>
      <w:r w:rsidRPr="00D54390">
        <w:rPr>
          <w:noProof/>
          <w:sz w:val="24"/>
          <w:szCs w:val="24"/>
          <w:lang w:val="bs-Latn-BA"/>
        </w:rPr>
        <w:t>Škola</w:t>
      </w:r>
      <w:r w:rsidR="00A006E7" w:rsidRPr="00D54390">
        <w:rPr>
          <w:noProof/>
          <w:sz w:val="24"/>
          <w:szCs w:val="24"/>
          <w:lang w:val="bs-Latn-BA"/>
        </w:rPr>
        <w:t xml:space="preserve"> koja izriče odgojno-disciplinsku mjeru premještaj u drugu najbližu školu dužna je o tome obavijestiti i Centar za socijalni rad Kantona Sarajevo.</w:t>
      </w:r>
    </w:p>
    <w:p w14:paraId="0AA229E1" w14:textId="782D2300" w:rsidR="005A2DBF" w:rsidRPr="00D54390" w:rsidRDefault="005A2DBF" w:rsidP="00531474">
      <w:pPr>
        <w:pStyle w:val="ListParagraph"/>
        <w:numPr>
          <w:ilvl w:val="0"/>
          <w:numId w:val="127"/>
        </w:numPr>
        <w:jc w:val="both"/>
        <w:rPr>
          <w:noProof/>
          <w:sz w:val="24"/>
          <w:szCs w:val="24"/>
          <w:lang w:val="bs-Latn-BA"/>
        </w:rPr>
      </w:pPr>
      <w:r w:rsidRPr="00D54390">
        <w:rPr>
          <w:noProof/>
          <w:sz w:val="24"/>
          <w:szCs w:val="24"/>
          <w:lang w:val="bs-Latn-BA"/>
        </w:rPr>
        <w:t>U slučaju premještaja učenika iz jedne osnovne škole u drugu, škola koja izdaje prevodnicu obavezna je:</w:t>
      </w:r>
    </w:p>
    <w:p w14:paraId="76A4B148" w14:textId="05A7BFE5" w:rsidR="005A2DBF" w:rsidRPr="00D54390" w:rsidRDefault="005A2DBF" w:rsidP="005A2DBF">
      <w:pPr>
        <w:pStyle w:val="ListParagraph"/>
        <w:jc w:val="both"/>
        <w:rPr>
          <w:noProof/>
          <w:sz w:val="24"/>
          <w:szCs w:val="24"/>
          <w:lang w:val="bs-Latn-BA"/>
        </w:rPr>
      </w:pPr>
      <w:r w:rsidRPr="00D54390">
        <w:rPr>
          <w:noProof/>
          <w:sz w:val="24"/>
          <w:szCs w:val="24"/>
          <w:lang w:val="bs-Latn-BA"/>
        </w:rPr>
        <w:t>a) u roku od 2 dana dostaviti prevodnicu školi u koju učenik prelazi,</w:t>
      </w:r>
    </w:p>
    <w:p w14:paraId="0F796ABE" w14:textId="79B3B240" w:rsidR="005A2DBF" w:rsidRPr="00D54390" w:rsidRDefault="005A2DBF" w:rsidP="005A2DBF">
      <w:pPr>
        <w:pStyle w:val="ListParagraph"/>
        <w:jc w:val="both"/>
        <w:rPr>
          <w:noProof/>
          <w:sz w:val="24"/>
          <w:szCs w:val="24"/>
          <w:lang w:val="bs-Latn-BA"/>
        </w:rPr>
      </w:pPr>
      <w:r w:rsidRPr="00D54390">
        <w:rPr>
          <w:noProof/>
          <w:sz w:val="24"/>
          <w:szCs w:val="24"/>
          <w:lang w:val="bs-Latn-BA"/>
        </w:rPr>
        <w:t>b) uputiti roditelja na obavezne konsultacije sa stručnom službom obije škole kako bi se osiguralo najbolje riješenje u interesu djeteta.</w:t>
      </w:r>
    </w:p>
    <w:p w14:paraId="5F734652" w14:textId="77777777" w:rsidR="00B26946" w:rsidRPr="00D54390" w:rsidRDefault="00B26946" w:rsidP="00406176">
      <w:pPr>
        <w:contextualSpacing/>
        <w:rPr>
          <w:b/>
          <w:noProof/>
          <w:sz w:val="24"/>
          <w:szCs w:val="24"/>
          <w:lang w:val="bs-Latn-BA"/>
        </w:rPr>
      </w:pPr>
    </w:p>
    <w:p w14:paraId="340C03D1" w14:textId="4D5BBBF2"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39</w:t>
      </w:r>
      <w:r w:rsidR="00510C8E" w:rsidRPr="00D54390">
        <w:rPr>
          <w:b/>
          <w:noProof/>
          <w:sz w:val="24"/>
          <w:szCs w:val="24"/>
          <w:lang w:val="bs-Latn-BA"/>
        </w:rPr>
        <w:t>.</w:t>
      </w:r>
    </w:p>
    <w:p w14:paraId="00B2C13D" w14:textId="489C8738" w:rsidR="00510C8E" w:rsidRPr="00D54390" w:rsidRDefault="00E36AA2" w:rsidP="00A74B44">
      <w:pPr>
        <w:contextualSpacing/>
        <w:jc w:val="center"/>
        <w:rPr>
          <w:b/>
          <w:noProof/>
          <w:sz w:val="24"/>
          <w:szCs w:val="24"/>
          <w:lang w:val="bs-Latn-BA"/>
        </w:rPr>
      </w:pPr>
      <w:r w:rsidRPr="00D54390">
        <w:rPr>
          <w:b/>
          <w:noProof/>
          <w:sz w:val="24"/>
          <w:szCs w:val="24"/>
          <w:lang w:val="bs-Latn-BA"/>
        </w:rPr>
        <w:t>(</w:t>
      </w:r>
      <w:r w:rsidR="00BD49E0" w:rsidRPr="00D54390">
        <w:rPr>
          <w:b/>
          <w:noProof/>
          <w:sz w:val="24"/>
          <w:szCs w:val="24"/>
          <w:lang w:val="bs-Latn-BA"/>
        </w:rPr>
        <w:t>Rješenje o izricanju</w:t>
      </w:r>
      <w:r w:rsidR="00A74B44" w:rsidRPr="00D54390">
        <w:rPr>
          <w:b/>
          <w:noProof/>
          <w:sz w:val="24"/>
          <w:szCs w:val="24"/>
          <w:lang w:val="bs-Latn-BA"/>
        </w:rPr>
        <w:t xml:space="preserve"> odgojno-disciplinskih mjera) </w:t>
      </w:r>
    </w:p>
    <w:p w14:paraId="64ABDFF4" w14:textId="465D06AC" w:rsidR="00510C8E" w:rsidRPr="00D54390" w:rsidRDefault="00510C8E" w:rsidP="0006021C">
      <w:pPr>
        <w:pStyle w:val="ListParagraph"/>
        <w:jc w:val="both"/>
        <w:rPr>
          <w:noProof/>
          <w:sz w:val="24"/>
          <w:szCs w:val="24"/>
          <w:lang w:val="bs-Latn-BA"/>
        </w:rPr>
      </w:pPr>
      <w:r w:rsidRPr="00D54390">
        <w:rPr>
          <w:noProof/>
          <w:sz w:val="24"/>
          <w:szCs w:val="24"/>
          <w:lang w:val="bs-Latn-BA"/>
        </w:rPr>
        <w:t>Odgojno-disciplinske mjere ukor nastavničkog vijeća</w:t>
      </w:r>
      <w:r w:rsidR="0056139B" w:rsidRPr="00D54390">
        <w:rPr>
          <w:noProof/>
          <w:sz w:val="24"/>
          <w:szCs w:val="24"/>
          <w:lang w:val="bs-Latn-BA"/>
        </w:rPr>
        <w:t xml:space="preserve">, </w:t>
      </w:r>
      <w:r w:rsidRPr="00D54390">
        <w:rPr>
          <w:noProof/>
          <w:sz w:val="24"/>
          <w:szCs w:val="24"/>
          <w:lang w:val="bs-Latn-BA"/>
        </w:rPr>
        <w:t>premještaj u drugo odjeljenje iste škole</w:t>
      </w:r>
      <w:r w:rsidR="0056139B" w:rsidRPr="00D54390">
        <w:rPr>
          <w:noProof/>
          <w:sz w:val="24"/>
          <w:szCs w:val="24"/>
          <w:lang w:val="bs-Latn-BA"/>
        </w:rPr>
        <w:t xml:space="preserve"> </w:t>
      </w:r>
      <w:r w:rsidRPr="00D54390">
        <w:rPr>
          <w:noProof/>
          <w:sz w:val="24"/>
          <w:szCs w:val="24"/>
          <w:lang w:val="bs-Latn-BA"/>
        </w:rPr>
        <w:t xml:space="preserve">i odgojna-disciplinsku mjeru  premještaja u drugu najbližu školu na području Općine, odnosno Kantona, izriče nastavničko vijeće </w:t>
      </w:r>
      <w:r w:rsidR="0056139B" w:rsidRPr="00D54390">
        <w:rPr>
          <w:noProof/>
          <w:sz w:val="24"/>
          <w:szCs w:val="24"/>
          <w:lang w:val="bs-Latn-BA"/>
        </w:rPr>
        <w:t>posebnim rješenjem</w:t>
      </w:r>
      <w:r w:rsidRPr="00D54390">
        <w:rPr>
          <w:noProof/>
          <w:sz w:val="24"/>
          <w:szCs w:val="24"/>
          <w:lang w:val="bs-Latn-BA"/>
        </w:rPr>
        <w:t>.</w:t>
      </w:r>
    </w:p>
    <w:p w14:paraId="30BB8695" w14:textId="77777777" w:rsidR="003F6716" w:rsidRPr="00D54390" w:rsidRDefault="003F6716" w:rsidP="005D592F">
      <w:pPr>
        <w:contextualSpacing/>
        <w:jc w:val="both"/>
        <w:rPr>
          <w:noProof/>
          <w:sz w:val="24"/>
          <w:szCs w:val="24"/>
          <w:lang w:val="bs-Latn-BA"/>
        </w:rPr>
      </w:pPr>
    </w:p>
    <w:p w14:paraId="2526D97F" w14:textId="4197D775"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40</w:t>
      </w:r>
      <w:r w:rsidR="00510C8E" w:rsidRPr="00D54390">
        <w:rPr>
          <w:b/>
          <w:noProof/>
          <w:sz w:val="24"/>
          <w:szCs w:val="24"/>
          <w:lang w:val="bs-Latn-BA"/>
        </w:rPr>
        <w:t>.</w:t>
      </w:r>
    </w:p>
    <w:p w14:paraId="70B1B433" w14:textId="37FC4D88" w:rsidR="00194CB3" w:rsidRPr="00D54390" w:rsidRDefault="00194CB3" w:rsidP="00A74B44">
      <w:pPr>
        <w:contextualSpacing/>
        <w:jc w:val="center"/>
        <w:rPr>
          <w:b/>
          <w:noProof/>
          <w:sz w:val="24"/>
          <w:szCs w:val="24"/>
          <w:lang w:val="bs-Latn-BA"/>
        </w:rPr>
      </w:pPr>
      <w:r w:rsidRPr="00D54390">
        <w:rPr>
          <w:b/>
          <w:noProof/>
          <w:sz w:val="24"/>
          <w:szCs w:val="24"/>
          <w:lang w:val="bs-Latn-BA"/>
        </w:rPr>
        <w:t>(</w:t>
      </w:r>
      <w:r w:rsidR="00B50E22" w:rsidRPr="00D54390">
        <w:rPr>
          <w:b/>
          <w:noProof/>
          <w:sz w:val="24"/>
          <w:szCs w:val="24"/>
          <w:lang w:val="bs-Latn-BA"/>
        </w:rPr>
        <w:t>P</w:t>
      </w:r>
      <w:r w:rsidRPr="00D54390">
        <w:rPr>
          <w:b/>
          <w:noProof/>
          <w:sz w:val="24"/>
          <w:szCs w:val="24"/>
          <w:lang w:val="bs-Latn-BA"/>
        </w:rPr>
        <w:t>osljedica izricanja odgojno-disciplinsk</w:t>
      </w:r>
      <w:r w:rsidR="00D72F6F" w:rsidRPr="00D54390">
        <w:rPr>
          <w:b/>
          <w:noProof/>
          <w:sz w:val="24"/>
          <w:szCs w:val="24"/>
          <w:lang w:val="bs-Latn-BA"/>
        </w:rPr>
        <w:t>ih</w:t>
      </w:r>
      <w:r w:rsidRPr="00D54390">
        <w:rPr>
          <w:b/>
          <w:noProof/>
          <w:sz w:val="24"/>
          <w:szCs w:val="24"/>
          <w:lang w:val="bs-Latn-BA"/>
        </w:rPr>
        <w:t xml:space="preserve"> mjer</w:t>
      </w:r>
      <w:r w:rsidR="00D72F6F" w:rsidRPr="00D54390">
        <w:rPr>
          <w:b/>
          <w:noProof/>
          <w:sz w:val="24"/>
          <w:szCs w:val="24"/>
          <w:lang w:val="bs-Latn-BA"/>
        </w:rPr>
        <w:t>a</w:t>
      </w:r>
      <w:r w:rsidRPr="00D54390">
        <w:rPr>
          <w:b/>
          <w:noProof/>
          <w:sz w:val="24"/>
          <w:szCs w:val="24"/>
          <w:lang w:val="bs-Latn-BA"/>
        </w:rPr>
        <w:t>)</w:t>
      </w:r>
    </w:p>
    <w:p w14:paraId="44A359C7" w14:textId="3C41F46F" w:rsidR="00A74B44" w:rsidRPr="00D54390" w:rsidRDefault="0056139B" w:rsidP="0006021C">
      <w:pPr>
        <w:pStyle w:val="ListParagraph"/>
        <w:jc w:val="both"/>
        <w:rPr>
          <w:noProof/>
          <w:sz w:val="24"/>
          <w:szCs w:val="24"/>
          <w:lang w:val="bs-Latn-BA"/>
        </w:rPr>
      </w:pPr>
      <w:r w:rsidRPr="00D54390">
        <w:rPr>
          <w:noProof/>
          <w:sz w:val="24"/>
          <w:szCs w:val="24"/>
          <w:lang w:val="bs-Latn-BA"/>
        </w:rPr>
        <w:t>Odgojno-disciplinske mjere izriču se postepeno, osim u slučajevima teže povrede učeničkih dužnosti iz člana 1</w:t>
      </w:r>
      <w:r w:rsidR="00445EED" w:rsidRPr="00D54390">
        <w:rPr>
          <w:noProof/>
          <w:sz w:val="24"/>
          <w:szCs w:val="24"/>
          <w:lang w:val="bs-Latn-BA"/>
        </w:rPr>
        <w:t>33</w:t>
      </w:r>
      <w:r w:rsidRPr="00D54390">
        <w:rPr>
          <w:noProof/>
          <w:sz w:val="24"/>
          <w:szCs w:val="24"/>
          <w:lang w:val="bs-Latn-BA"/>
        </w:rPr>
        <w:t>. stava (2) pod tač. b), c), d), e), f), g), j).</w:t>
      </w:r>
    </w:p>
    <w:p w14:paraId="494B2CF0" w14:textId="77777777" w:rsidR="0006021C" w:rsidRPr="00D54390" w:rsidRDefault="0006021C" w:rsidP="0006021C">
      <w:pPr>
        <w:pStyle w:val="ListParagraph"/>
        <w:jc w:val="both"/>
        <w:rPr>
          <w:noProof/>
          <w:sz w:val="24"/>
          <w:szCs w:val="24"/>
          <w:lang w:val="bs-Latn-BA"/>
        </w:rPr>
      </w:pPr>
    </w:p>
    <w:p w14:paraId="7143F9A1" w14:textId="7AF2E704" w:rsidR="00510C8E" w:rsidRPr="00D54390" w:rsidRDefault="00013B69"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41</w:t>
      </w:r>
      <w:r w:rsidR="00510C8E" w:rsidRPr="00D54390">
        <w:rPr>
          <w:b/>
          <w:noProof/>
          <w:sz w:val="24"/>
          <w:szCs w:val="24"/>
          <w:lang w:val="bs-Latn-BA"/>
        </w:rPr>
        <w:t>.</w:t>
      </w:r>
    </w:p>
    <w:p w14:paraId="5C921053" w14:textId="20AF382D" w:rsidR="007472C4" w:rsidRPr="00D54390" w:rsidRDefault="007472C4" w:rsidP="00A74B44">
      <w:pPr>
        <w:contextualSpacing/>
        <w:jc w:val="center"/>
        <w:rPr>
          <w:b/>
          <w:noProof/>
          <w:sz w:val="24"/>
          <w:szCs w:val="24"/>
          <w:lang w:val="bs-Latn-BA"/>
        </w:rPr>
      </w:pPr>
      <w:r w:rsidRPr="00D54390">
        <w:rPr>
          <w:b/>
          <w:noProof/>
          <w:sz w:val="24"/>
          <w:szCs w:val="24"/>
          <w:lang w:val="bs-Latn-BA"/>
        </w:rPr>
        <w:t>(Važenje, ublažavanje i ukidanje odgojno-disciplinskih mjera)</w:t>
      </w:r>
    </w:p>
    <w:p w14:paraId="3060BBEB" w14:textId="5482BD5D" w:rsidR="003A029E" w:rsidRPr="00D54390" w:rsidRDefault="003A029E" w:rsidP="00531474">
      <w:pPr>
        <w:pStyle w:val="ListParagraph"/>
        <w:numPr>
          <w:ilvl w:val="0"/>
          <w:numId w:val="128"/>
        </w:numPr>
        <w:jc w:val="both"/>
        <w:rPr>
          <w:noProof/>
          <w:sz w:val="24"/>
          <w:szCs w:val="24"/>
          <w:lang w:val="bs-Latn-BA"/>
        </w:rPr>
      </w:pPr>
      <w:r w:rsidRPr="00D54390">
        <w:rPr>
          <w:noProof/>
          <w:sz w:val="24"/>
          <w:szCs w:val="24"/>
          <w:lang w:val="bs-Latn-BA"/>
        </w:rPr>
        <w:t>Odgojno-disciplinska mjera važi za školsku godinu u kojoj je izrečena, osim mjere premještaja u drugu osnovnu školu, a može se u toku školske godine ublažiti ili ukinuti ukoliko učenik svojim ponašanjem pokaže da je došlo do prestanka razloga za izricanje mjere.</w:t>
      </w:r>
    </w:p>
    <w:p w14:paraId="2B9F7574" w14:textId="5E2B9C02" w:rsidR="00510C8E" w:rsidRPr="00D54390" w:rsidRDefault="003A029E" w:rsidP="00531474">
      <w:pPr>
        <w:pStyle w:val="ListParagraph"/>
        <w:numPr>
          <w:ilvl w:val="0"/>
          <w:numId w:val="128"/>
        </w:numPr>
        <w:jc w:val="both"/>
        <w:rPr>
          <w:noProof/>
          <w:sz w:val="24"/>
          <w:szCs w:val="24"/>
          <w:lang w:val="bs-Latn-BA"/>
        </w:rPr>
      </w:pPr>
      <w:r w:rsidRPr="00D54390">
        <w:rPr>
          <w:noProof/>
          <w:sz w:val="24"/>
          <w:szCs w:val="24"/>
          <w:lang w:val="bs-Latn-BA"/>
        </w:rPr>
        <w:t>Odgojno obrazovne mjere izriču se uz primjenu dobrih praksi i zaštite dobrobiti učenika uz primjenu čl. 74. i 75. Zakona o</w:t>
      </w:r>
      <w:r w:rsidR="00B26946" w:rsidRPr="00D54390">
        <w:rPr>
          <w:noProof/>
          <w:sz w:val="24"/>
          <w:szCs w:val="24"/>
          <w:lang w:val="bs-Latn-BA"/>
        </w:rPr>
        <w:t xml:space="preserve"> </w:t>
      </w:r>
      <w:r w:rsidRPr="00D54390">
        <w:rPr>
          <w:noProof/>
          <w:sz w:val="24"/>
          <w:szCs w:val="24"/>
          <w:lang w:val="bs-Latn-BA"/>
        </w:rPr>
        <w:t>odgoju i obrazovanju u osnovnoj i srednjoj školi u KS.</w:t>
      </w:r>
    </w:p>
    <w:p w14:paraId="1F699CFD" w14:textId="29F7F3D0"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013B69" w:rsidRPr="00D54390">
        <w:rPr>
          <w:b/>
          <w:noProof/>
          <w:sz w:val="24"/>
          <w:szCs w:val="24"/>
          <w:lang w:val="bs-Latn-BA"/>
        </w:rPr>
        <w:t>1</w:t>
      </w:r>
      <w:r w:rsidR="00406176" w:rsidRPr="00D54390">
        <w:rPr>
          <w:b/>
          <w:noProof/>
          <w:sz w:val="24"/>
          <w:szCs w:val="24"/>
          <w:lang w:val="bs-Latn-BA"/>
        </w:rPr>
        <w:t>42</w:t>
      </w:r>
      <w:r w:rsidR="00013B69" w:rsidRPr="00D54390">
        <w:rPr>
          <w:b/>
          <w:noProof/>
          <w:sz w:val="24"/>
          <w:szCs w:val="24"/>
          <w:lang w:val="bs-Latn-BA"/>
        </w:rPr>
        <w:t>.</w:t>
      </w:r>
    </w:p>
    <w:p w14:paraId="07319DA4" w14:textId="4A0CDAF5" w:rsidR="00510C8E" w:rsidRPr="00D54390" w:rsidRDefault="00A74B44" w:rsidP="00A74B44">
      <w:pPr>
        <w:contextualSpacing/>
        <w:jc w:val="center"/>
        <w:rPr>
          <w:b/>
          <w:noProof/>
          <w:sz w:val="24"/>
          <w:szCs w:val="24"/>
          <w:lang w:val="bs-Latn-BA"/>
        </w:rPr>
      </w:pPr>
      <w:r w:rsidRPr="00D54390">
        <w:rPr>
          <w:b/>
          <w:noProof/>
          <w:sz w:val="24"/>
          <w:szCs w:val="24"/>
          <w:lang w:val="bs-Latn-BA"/>
        </w:rPr>
        <w:t>(Podnošenje žalbe)</w:t>
      </w:r>
    </w:p>
    <w:p w14:paraId="084E1460" w14:textId="0928C13F" w:rsidR="003A029E" w:rsidRPr="00D54390" w:rsidRDefault="003A029E" w:rsidP="00531474">
      <w:pPr>
        <w:pStyle w:val="ListParagraph"/>
        <w:numPr>
          <w:ilvl w:val="0"/>
          <w:numId w:val="129"/>
        </w:numPr>
        <w:jc w:val="both"/>
        <w:rPr>
          <w:noProof/>
          <w:sz w:val="24"/>
          <w:szCs w:val="24"/>
          <w:lang w:val="bs-Latn-BA"/>
        </w:rPr>
      </w:pPr>
      <w:r w:rsidRPr="00D54390">
        <w:rPr>
          <w:noProof/>
          <w:sz w:val="24"/>
          <w:szCs w:val="24"/>
          <w:lang w:val="bs-Latn-BA"/>
        </w:rPr>
        <w:t>Na rješenje o izricanju odgojno-disciplinskih mjera iz člana 134., učenik, odnosno njegov roditelj može izjaviti žalbu školskom odboru škole u roku od tri dana od dana dostavljanja rješenja.</w:t>
      </w:r>
    </w:p>
    <w:p w14:paraId="109FF0DA" w14:textId="089B86FB" w:rsidR="003A029E" w:rsidRPr="00D54390" w:rsidRDefault="003A029E" w:rsidP="00531474">
      <w:pPr>
        <w:pStyle w:val="ListParagraph"/>
        <w:numPr>
          <w:ilvl w:val="0"/>
          <w:numId w:val="129"/>
        </w:numPr>
        <w:jc w:val="both"/>
        <w:rPr>
          <w:noProof/>
          <w:sz w:val="24"/>
          <w:szCs w:val="24"/>
          <w:lang w:val="bs-Latn-BA"/>
        </w:rPr>
      </w:pPr>
      <w:r w:rsidRPr="00D54390">
        <w:rPr>
          <w:noProof/>
          <w:sz w:val="24"/>
          <w:szCs w:val="24"/>
          <w:lang w:val="bs-Latn-BA"/>
        </w:rPr>
        <w:t>U odlučivanju po žalbi iz stava (1) ovog člana, školski odbor može donijeti odluku kojom:</w:t>
      </w:r>
    </w:p>
    <w:p w14:paraId="68E8E7B0" w14:textId="455C79B3" w:rsidR="003A029E" w:rsidRPr="00D54390" w:rsidRDefault="003A029E" w:rsidP="00531474">
      <w:pPr>
        <w:pStyle w:val="ListParagraph"/>
        <w:numPr>
          <w:ilvl w:val="0"/>
          <w:numId w:val="130"/>
        </w:numPr>
        <w:jc w:val="both"/>
        <w:rPr>
          <w:noProof/>
          <w:sz w:val="24"/>
          <w:szCs w:val="24"/>
          <w:lang w:val="bs-Latn-BA"/>
        </w:rPr>
      </w:pPr>
      <w:r w:rsidRPr="00D54390">
        <w:rPr>
          <w:noProof/>
          <w:sz w:val="24"/>
          <w:szCs w:val="24"/>
          <w:lang w:val="bs-Latn-BA"/>
        </w:rPr>
        <w:t>odbacuje žalbu kao nedopuštenu, neurednu ili neblagovremenu, i potvrđuje odluku nastavničkog vijeća,</w:t>
      </w:r>
    </w:p>
    <w:p w14:paraId="78D50F18" w14:textId="1E89E9D8" w:rsidR="003A029E" w:rsidRPr="00D54390" w:rsidRDefault="003A029E" w:rsidP="00531474">
      <w:pPr>
        <w:pStyle w:val="ListParagraph"/>
        <w:numPr>
          <w:ilvl w:val="0"/>
          <w:numId w:val="130"/>
        </w:numPr>
        <w:jc w:val="both"/>
        <w:rPr>
          <w:noProof/>
          <w:sz w:val="24"/>
          <w:szCs w:val="24"/>
          <w:lang w:val="bs-Latn-BA"/>
        </w:rPr>
      </w:pPr>
      <w:r w:rsidRPr="00D54390">
        <w:rPr>
          <w:noProof/>
          <w:sz w:val="24"/>
          <w:szCs w:val="24"/>
          <w:lang w:val="bs-Latn-BA"/>
        </w:rPr>
        <w:t>odbija žalbu kao neosnovanu i potvrđuje odluku nastavničkog vijeća,</w:t>
      </w:r>
    </w:p>
    <w:p w14:paraId="43626BA3" w14:textId="2AF94479" w:rsidR="003A029E" w:rsidRPr="00D54390" w:rsidRDefault="003A029E" w:rsidP="00531474">
      <w:pPr>
        <w:pStyle w:val="ListParagraph"/>
        <w:numPr>
          <w:ilvl w:val="0"/>
          <w:numId w:val="130"/>
        </w:numPr>
        <w:jc w:val="both"/>
        <w:rPr>
          <w:noProof/>
          <w:sz w:val="24"/>
          <w:szCs w:val="24"/>
          <w:lang w:val="bs-Latn-BA"/>
        </w:rPr>
      </w:pPr>
      <w:r w:rsidRPr="00D54390">
        <w:rPr>
          <w:noProof/>
          <w:sz w:val="24"/>
          <w:szCs w:val="24"/>
          <w:lang w:val="bs-Latn-BA"/>
        </w:rPr>
        <w:t>prihvata žalbu kao osnovanu i vraća istu na ponovni postupak nastavničkom vijeću i</w:t>
      </w:r>
    </w:p>
    <w:p w14:paraId="654C258F" w14:textId="1297506F" w:rsidR="003A029E" w:rsidRPr="00D54390" w:rsidRDefault="003A029E" w:rsidP="00531474">
      <w:pPr>
        <w:pStyle w:val="ListParagraph"/>
        <w:numPr>
          <w:ilvl w:val="0"/>
          <w:numId w:val="130"/>
        </w:numPr>
        <w:jc w:val="both"/>
        <w:rPr>
          <w:noProof/>
          <w:sz w:val="24"/>
          <w:szCs w:val="24"/>
          <w:lang w:val="bs-Latn-BA"/>
        </w:rPr>
      </w:pPr>
      <w:r w:rsidRPr="00D54390">
        <w:rPr>
          <w:noProof/>
          <w:sz w:val="24"/>
          <w:szCs w:val="24"/>
          <w:lang w:val="bs-Latn-BA"/>
        </w:rPr>
        <w:t>prihvata žalbu i preinačuje odluku nastavničkog vijeća i primjenjuje drugu disciplinsku mjeru koju smatra primjerenom.</w:t>
      </w:r>
    </w:p>
    <w:p w14:paraId="6BD7E5CC" w14:textId="45EC1025" w:rsidR="003A029E" w:rsidRPr="00D54390" w:rsidRDefault="003A029E" w:rsidP="00531474">
      <w:pPr>
        <w:pStyle w:val="ListParagraph"/>
        <w:numPr>
          <w:ilvl w:val="0"/>
          <w:numId w:val="129"/>
        </w:numPr>
        <w:jc w:val="both"/>
        <w:rPr>
          <w:noProof/>
          <w:sz w:val="24"/>
          <w:szCs w:val="24"/>
          <w:lang w:val="bs-Latn-BA"/>
        </w:rPr>
      </w:pPr>
      <w:r w:rsidRPr="00D54390">
        <w:rPr>
          <w:noProof/>
          <w:sz w:val="24"/>
          <w:szCs w:val="24"/>
          <w:lang w:val="bs-Latn-BA"/>
        </w:rPr>
        <w:t>Školski odbor je obavezan donijeti odluku u roku od osam dana od dana prijema žalbe iz stava (1) ovog člana.</w:t>
      </w:r>
    </w:p>
    <w:p w14:paraId="0BDE0FB2" w14:textId="318CB646" w:rsidR="0006021C" w:rsidRPr="00D54390" w:rsidRDefault="003A029E" w:rsidP="0006021C">
      <w:pPr>
        <w:pStyle w:val="ListParagraph"/>
        <w:numPr>
          <w:ilvl w:val="0"/>
          <w:numId w:val="129"/>
        </w:numPr>
        <w:jc w:val="both"/>
        <w:rPr>
          <w:noProof/>
          <w:sz w:val="24"/>
          <w:szCs w:val="24"/>
          <w:lang w:val="bs-Latn-BA"/>
        </w:rPr>
      </w:pPr>
      <w:r w:rsidRPr="00D54390">
        <w:rPr>
          <w:noProof/>
          <w:sz w:val="24"/>
          <w:szCs w:val="24"/>
          <w:lang w:val="bs-Latn-BA"/>
        </w:rPr>
        <w:lastRenderedPageBreak/>
        <w:t>Odluka Školskog odbora je konačna i na istu nije dopuštena žalba, ali se može pokrenuti upravni spor pred nadležnim sudom u Sarajevu u roku od</w:t>
      </w:r>
      <w:r w:rsidR="0006021C" w:rsidRPr="00D54390">
        <w:rPr>
          <w:noProof/>
          <w:sz w:val="24"/>
          <w:szCs w:val="24"/>
          <w:lang w:val="bs-Latn-BA"/>
        </w:rPr>
        <w:t xml:space="preserve"> 30 dana od dana prijema odluke.</w:t>
      </w:r>
    </w:p>
    <w:p w14:paraId="02247507" w14:textId="1AD85A65" w:rsidR="003A029E" w:rsidRPr="00D54390" w:rsidRDefault="00467AD3" w:rsidP="006439AA">
      <w:pPr>
        <w:pStyle w:val="ListParagraph"/>
        <w:numPr>
          <w:ilvl w:val="0"/>
          <w:numId w:val="129"/>
        </w:numPr>
        <w:jc w:val="both"/>
        <w:rPr>
          <w:noProof/>
          <w:sz w:val="24"/>
          <w:szCs w:val="24"/>
          <w:lang w:val="bs-Latn-BA"/>
        </w:rPr>
      </w:pPr>
      <w:r w:rsidRPr="00D54390">
        <w:rPr>
          <w:noProof/>
          <w:sz w:val="24"/>
          <w:szCs w:val="24"/>
          <w:lang w:val="bs-Latn-BA"/>
        </w:rPr>
        <w:t>Po konačnosti odluke iz stava (4) ovog člana škola je obavezna obavijestiti Institut i dostaviti pedagoški karton učenika uz evidenciju o neprihvatljivim oblicima ponašanjai/ili drugim faktorima koji mogu ugroziti najbolji interes učenika i zaštiti učenika.</w:t>
      </w:r>
    </w:p>
    <w:p w14:paraId="3B5F943C" w14:textId="5217FB26"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43</w:t>
      </w:r>
      <w:r w:rsidR="00510C8E" w:rsidRPr="00D54390">
        <w:rPr>
          <w:b/>
          <w:noProof/>
          <w:sz w:val="24"/>
          <w:szCs w:val="24"/>
          <w:lang w:val="bs-Latn-BA"/>
        </w:rPr>
        <w:t>.</w:t>
      </w:r>
    </w:p>
    <w:p w14:paraId="7BAEE623" w14:textId="1F58417A" w:rsidR="00510C8E" w:rsidRPr="00D54390" w:rsidRDefault="007472C4" w:rsidP="00A74B44">
      <w:pPr>
        <w:contextualSpacing/>
        <w:jc w:val="center"/>
        <w:rPr>
          <w:b/>
          <w:noProof/>
          <w:sz w:val="24"/>
          <w:szCs w:val="24"/>
          <w:lang w:val="bs-Latn-BA"/>
        </w:rPr>
      </w:pPr>
      <w:r w:rsidRPr="00D54390">
        <w:rPr>
          <w:b/>
          <w:noProof/>
          <w:sz w:val="24"/>
          <w:szCs w:val="24"/>
          <w:lang w:val="bs-Latn-BA"/>
        </w:rPr>
        <w:t>(Ocjene vladanja koje povl</w:t>
      </w:r>
      <w:r w:rsidR="00A74B44" w:rsidRPr="00D54390">
        <w:rPr>
          <w:b/>
          <w:noProof/>
          <w:sz w:val="24"/>
          <w:szCs w:val="24"/>
          <w:lang w:val="bs-Latn-BA"/>
        </w:rPr>
        <w:t>ače odgojno-disciplinske mjere)</w:t>
      </w:r>
    </w:p>
    <w:p w14:paraId="4834D1E6" w14:textId="08D0CC53" w:rsidR="00510C8E" w:rsidRPr="00D54390" w:rsidRDefault="00510C8E" w:rsidP="0006021C">
      <w:pPr>
        <w:pStyle w:val="ListParagraph"/>
        <w:jc w:val="both"/>
        <w:rPr>
          <w:noProof/>
          <w:sz w:val="24"/>
          <w:szCs w:val="24"/>
          <w:lang w:val="bs-Latn-BA"/>
        </w:rPr>
      </w:pPr>
      <w:r w:rsidRPr="00D54390">
        <w:rPr>
          <w:noProof/>
          <w:sz w:val="24"/>
          <w:szCs w:val="24"/>
          <w:lang w:val="bs-Latn-BA"/>
        </w:rPr>
        <w:t>Ukor razrednika/razrednice  povlači sniženje ocjene iz vladanja na</w:t>
      </w:r>
      <w:r w:rsidR="007472C4" w:rsidRPr="00D54390">
        <w:rPr>
          <w:noProof/>
          <w:sz w:val="24"/>
          <w:szCs w:val="24"/>
          <w:lang w:val="bs-Latn-BA"/>
        </w:rPr>
        <w:t xml:space="preserve"> </w:t>
      </w:r>
      <w:r w:rsidRPr="00D54390">
        <w:rPr>
          <w:noProof/>
          <w:sz w:val="24"/>
          <w:szCs w:val="24"/>
          <w:lang w:val="bs-Latn-BA"/>
        </w:rPr>
        <w:t xml:space="preserve"> -  "vrlodobar",ukor Odjeljenskog vijeća povlači sniženje ocjene iz vladanja na -  " dobar",ukor direktora povlači sniženje ocjene iz vladanja na   -    "zadovoljava"ukor Nastavničkog vijeća povlači sniženje ocjene iz vladanja na  - "loše".</w:t>
      </w:r>
    </w:p>
    <w:p w14:paraId="2D6533C1" w14:textId="77777777" w:rsidR="003F6716" w:rsidRPr="00D54390" w:rsidRDefault="003F6716" w:rsidP="005D592F">
      <w:pPr>
        <w:contextualSpacing/>
        <w:jc w:val="both"/>
        <w:rPr>
          <w:noProof/>
          <w:sz w:val="24"/>
          <w:szCs w:val="24"/>
          <w:lang w:val="bs-Latn-BA"/>
        </w:rPr>
      </w:pPr>
    </w:p>
    <w:p w14:paraId="1E7F4CBB" w14:textId="21D1E4A8"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4</w:t>
      </w:r>
      <w:r w:rsidR="00406176" w:rsidRPr="00D54390">
        <w:rPr>
          <w:b/>
          <w:noProof/>
          <w:sz w:val="24"/>
          <w:szCs w:val="24"/>
          <w:lang w:val="bs-Latn-BA"/>
        </w:rPr>
        <w:t>4</w:t>
      </w:r>
      <w:r w:rsidR="00510C8E" w:rsidRPr="00D54390">
        <w:rPr>
          <w:b/>
          <w:noProof/>
          <w:sz w:val="24"/>
          <w:szCs w:val="24"/>
          <w:lang w:val="bs-Latn-BA"/>
        </w:rPr>
        <w:t>.</w:t>
      </w:r>
    </w:p>
    <w:p w14:paraId="26D0DEC8" w14:textId="17D4B725" w:rsidR="003F6716" w:rsidRPr="00D54390" w:rsidRDefault="003F6716" w:rsidP="00A74B44">
      <w:pPr>
        <w:contextualSpacing/>
        <w:jc w:val="center"/>
        <w:rPr>
          <w:b/>
          <w:noProof/>
          <w:sz w:val="24"/>
          <w:szCs w:val="24"/>
          <w:lang w:val="bs-Latn-BA"/>
        </w:rPr>
      </w:pPr>
      <w:r w:rsidRPr="00D54390">
        <w:rPr>
          <w:b/>
          <w:noProof/>
          <w:sz w:val="24"/>
          <w:szCs w:val="24"/>
          <w:lang w:val="bs-Latn-BA"/>
        </w:rPr>
        <w:t>(Odlučivanje po prigovoru na izrečenu odgojno-disciplinsku mjeru)</w:t>
      </w:r>
    </w:p>
    <w:p w14:paraId="22D5C7CC" w14:textId="7AC2675A" w:rsidR="00C378B9" w:rsidRPr="00D54390" w:rsidRDefault="006439AA" w:rsidP="00531474">
      <w:pPr>
        <w:pStyle w:val="ListParagraph"/>
        <w:numPr>
          <w:ilvl w:val="0"/>
          <w:numId w:val="131"/>
        </w:numPr>
        <w:jc w:val="both"/>
        <w:rPr>
          <w:noProof/>
          <w:sz w:val="24"/>
          <w:szCs w:val="24"/>
          <w:lang w:val="bs-Latn-BA"/>
        </w:rPr>
      </w:pPr>
      <w:r w:rsidRPr="00D54390">
        <w:rPr>
          <w:noProof/>
          <w:sz w:val="24"/>
          <w:szCs w:val="24"/>
          <w:lang w:val="bs-Latn-BA"/>
        </w:rPr>
        <w:t>O prigovoru na izrečenu</w:t>
      </w:r>
      <w:r w:rsidR="00510C8E" w:rsidRPr="00D54390">
        <w:rPr>
          <w:noProof/>
          <w:sz w:val="24"/>
          <w:szCs w:val="24"/>
          <w:lang w:val="bs-Latn-BA"/>
        </w:rPr>
        <w:t xml:space="preserve"> odgojno-disciplinsku mjeru ukora razrednik</w:t>
      </w:r>
      <w:r w:rsidR="00B26946" w:rsidRPr="00D54390">
        <w:rPr>
          <w:noProof/>
          <w:sz w:val="24"/>
          <w:szCs w:val="24"/>
          <w:lang w:val="bs-Latn-BA"/>
        </w:rPr>
        <w:t xml:space="preserve">a odlučuje Odjeljensko vijeće. </w:t>
      </w:r>
    </w:p>
    <w:p w14:paraId="0E4D8B9D" w14:textId="6D34F23E" w:rsidR="00C378B9" w:rsidRPr="00D54390" w:rsidRDefault="00510C8E" w:rsidP="00531474">
      <w:pPr>
        <w:pStyle w:val="ListParagraph"/>
        <w:numPr>
          <w:ilvl w:val="0"/>
          <w:numId w:val="131"/>
        </w:numPr>
        <w:jc w:val="both"/>
        <w:rPr>
          <w:noProof/>
          <w:sz w:val="24"/>
          <w:szCs w:val="24"/>
          <w:lang w:val="bs-Latn-BA"/>
        </w:rPr>
      </w:pPr>
      <w:r w:rsidRPr="00D54390">
        <w:rPr>
          <w:noProof/>
          <w:sz w:val="24"/>
          <w:szCs w:val="24"/>
          <w:lang w:val="bs-Latn-BA"/>
        </w:rPr>
        <w:t>O prigovoru na izrečenu mjeru ukora Odjeljenskog vijeća i ukora direkto</w:t>
      </w:r>
      <w:r w:rsidR="00B26946" w:rsidRPr="00D54390">
        <w:rPr>
          <w:noProof/>
          <w:sz w:val="24"/>
          <w:szCs w:val="24"/>
          <w:lang w:val="bs-Latn-BA"/>
        </w:rPr>
        <w:t>ra odlučuje Nastavničko vijeće.</w:t>
      </w:r>
    </w:p>
    <w:p w14:paraId="2FA62176" w14:textId="4A1D92B5" w:rsidR="00467AD3" w:rsidRPr="00D54390" w:rsidRDefault="00510C8E" w:rsidP="00467AD3">
      <w:pPr>
        <w:pStyle w:val="ListParagraph"/>
        <w:numPr>
          <w:ilvl w:val="0"/>
          <w:numId w:val="131"/>
        </w:numPr>
        <w:jc w:val="both"/>
        <w:rPr>
          <w:noProof/>
          <w:sz w:val="24"/>
          <w:szCs w:val="24"/>
          <w:lang w:val="bs-Latn-BA"/>
        </w:rPr>
      </w:pPr>
      <w:r w:rsidRPr="00D54390">
        <w:rPr>
          <w:noProof/>
          <w:sz w:val="24"/>
          <w:szCs w:val="24"/>
          <w:lang w:val="bs-Latn-BA"/>
        </w:rPr>
        <w:t xml:space="preserve">O prigovoru na izrečenu mjeru </w:t>
      </w:r>
      <w:r w:rsidR="00A66302" w:rsidRPr="00D54390">
        <w:rPr>
          <w:noProof/>
          <w:sz w:val="24"/>
          <w:szCs w:val="24"/>
          <w:lang w:val="bs-Latn-BA"/>
        </w:rPr>
        <w:t>n</w:t>
      </w:r>
      <w:r w:rsidRPr="00D54390">
        <w:rPr>
          <w:noProof/>
          <w:sz w:val="24"/>
          <w:szCs w:val="24"/>
          <w:lang w:val="bs-Latn-BA"/>
        </w:rPr>
        <w:t xml:space="preserve">astavničkog vijeća i premještaja u </w:t>
      </w:r>
      <w:r w:rsidR="00A66302" w:rsidRPr="00D54390">
        <w:rPr>
          <w:noProof/>
          <w:sz w:val="24"/>
          <w:szCs w:val="24"/>
          <w:lang w:val="bs-Latn-BA"/>
        </w:rPr>
        <w:t>drugo odjeljenje iste škole, kao i premještaj u drugu</w:t>
      </w:r>
      <w:r w:rsidR="00CD6C2F" w:rsidRPr="00D54390">
        <w:rPr>
          <w:noProof/>
          <w:sz w:val="24"/>
          <w:szCs w:val="24"/>
          <w:lang w:val="bs-Latn-BA"/>
        </w:rPr>
        <w:t xml:space="preserve"> školu </w:t>
      </w:r>
      <w:r w:rsidR="00A66302" w:rsidRPr="00D54390">
        <w:rPr>
          <w:noProof/>
          <w:sz w:val="24"/>
          <w:szCs w:val="24"/>
          <w:lang w:val="bs-Latn-BA"/>
        </w:rPr>
        <w:t xml:space="preserve">na području općine, odnosno Kantona </w:t>
      </w:r>
      <w:r w:rsidR="00CD6C2F" w:rsidRPr="00D54390">
        <w:rPr>
          <w:noProof/>
          <w:sz w:val="24"/>
          <w:szCs w:val="24"/>
          <w:lang w:val="bs-Latn-BA"/>
        </w:rPr>
        <w:t>odlučuje Školski odbor.</w:t>
      </w:r>
    </w:p>
    <w:p w14:paraId="08CB183B" w14:textId="37BE1FD4"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4</w:t>
      </w:r>
      <w:r w:rsidR="00406176" w:rsidRPr="00D54390">
        <w:rPr>
          <w:b/>
          <w:noProof/>
          <w:sz w:val="24"/>
          <w:szCs w:val="24"/>
          <w:lang w:val="bs-Latn-BA"/>
        </w:rPr>
        <w:t>5</w:t>
      </w:r>
      <w:r w:rsidR="00510C8E" w:rsidRPr="00D54390">
        <w:rPr>
          <w:b/>
          <w:noProof/>
          <w:sz w:val="24"/>
          <w:szCs w:val="24"/>
          <w:lang w:val="bs-Latn-BA"/>
        </w:rPr>
        <w:t>.</w:t>
      </w:r>
    </w:p>
    <w:p w14:paraId="62C40C4D" w14:textId="5682C767" w:rsidR="003F6716" w:rsidRPr="00D54390" w:rsidRDefault="003F6716" w:rsidP="00A74B44">
      <w:pPr>
        <w:contextualSpacing/>
        <w:jc w:val="center"/>
        <w:rPr>
          <w:b/>
          <w:noProof/>
          <w:sz w:val="24"/>
          <w:szCs w:val="24"/>
          <w:lang w:val="bs-Latn-BA"/>
        </w:rPr>
      </w:pPr>
      <w:r w:rsidRPr="00D54390">
        <w:rPr>
          <w:b/>
          <w:noProof/>
          <w:sz w:val="24"/>
          <w:szCs w:val="24"/>
          <w:lang w:val="bs-Latn-BA"/>
        </w:rPr>
        <w:t>(Evidentiranje odgojno-disciplinskih mjera)</w:t>
      </w:r>
    </w:p>
    <w:p w14:paraId="4FF34FAE" w14:textId="36442E3E" w:rsidR="00C378B9" w:rsidRPr="00D54390" w:rsidRDefault="00510C8E" w:rsidP="00531474">
      <w:pPr>
        <w:pStyle w:val="ListParagraph"/>
        <w:numPr>
          <w:ilvl w:val="0"/>
          <w:numId w:val="132"/>
        </w:numPr>
        <w:rPr>
          <w:noProof/>
          <w:sz w:val="24"/>
          <w:szCs w:val="24"/>
          <w:lang w:val="bs-Latn-BA"/>
        </w:rPr>
      </w:pPr>
      <w:r w:rsidRPr="00D54390">
        <w:rPr>
          <w:noProof/>
          <w:sz w:val="24"/>
          <w:szCs w:val="24"/>
          <w:lang w:val="bs-Latn-BA"/>
        </w:rPr>
        <w:t>Izrečene odgojno-disciplinske</w:t>
      </w:r>
      <w:r w:rsidR="00541FA8" w:rsidRPr="00D54390">
        <w:rPr>
          <w:noProof/>
          <w:sz w:val="24"/>
          <w:szCs w:val="24"/>
          <w:lang w:val="bs-Latn-BA"/>
        </w:rPr>
        <w:t xml:space="preserve"> mjere se obavezno evidentiraju.</w:t>
      </w:r>
    </w:p>
    <w:p w14:paraId="4444A931" w14:textId="7DC0776C" w:rsidR="00510C8E" w:rsidRPr="00D54390" w:rsidRDefault="00510C8E" w:rsidP="00531474">
      <w:pPr>
        <w:pStyle w:val="ListParagraph"/>
        <w:numPr>
          <w:ilvl w:val="0"/>
          <w:numId w:val="132"/>
        </w:numPr>
        <w:rPr>
          <w:noProof/>
          <w:sz w:val="24"/>
          <w:szCs w:val="24"/>
          <w:lang w:val="bs-Latn-BA"/>
        </w:rPr>
      </w:pPr>
      <w:r w:rsidRPr="00D54390">
        <w:rPr>
          <w:noProof/>
          <w:sz w:val="24"/>
          <w:szCs w:val="24"/>
          <w:lang w:val="bs-Latn-BA"/>
        </w:rPr>
        <w:t>Za ispravnu evidenciju odgovoran je razredni</w:t>
      </w:r>
      <w:r w:rsidR="0037306B" w:rsidRPr="00D54390">
        <w:rPr>
          <w:noProof/>
          <w:sz w:val="24"/>
          <w:szCs w:val="24"/>
          <w:lang w:val="bs-Latn-BA"/>
        </w:rPr>
        <w:t>k</w:t>
      </w:r>
      <w:r w:rsidRPr="00D54390">
        <w:rPr>
          <w:noProof/>
          <w:sz w:val="24"/>
          <w:szCs w:val="24"/>
          <w:lang w:val="bs-Latn-BA"/>
        </w:rPr>
        <w:t>.</w:t>
      </w:r>
    </w:p>
    <w:p w14:paraId="5E840789" w14:textId="77777777" w:rsidR="00406176" w:rsidRPr="00D54390" w:rsidRDefault="00406176" w:rsidP="005D592F">
      <w:pPr>
        <w:contextualSpacing/>
        <w:rPr>
          <w:noProof/>
          <w:sz w:val="24"/>
          <w:szCs w:val="24"/>
          <w:lang w:val="bs-Latn-BA"/>
        </w:rPr>
      </w:pPr>
    </w:p>
    <w:p w14:paraId="522146BE" w14:textId="5AE6ACE7"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541FA8" w:rsidRPr="00D54390">
        <w:rPr>
          <w:b/>
          <w:noProof/>
          <w:sz w:val="24"/>
          <w:szCs w:val="24"/>
          <w:lang w:val="bs-Latn-BA"/>
        </w:rPr>
        <w:t>4</w:t>
      </w:r>
      <w:r w:rsidR="00406176" w:rsidRPr="00D54390">
        <w:rPr>
          <w:b/>
          <w:noProof/>
          <w:sz w:val="24"/>
          <w:szCs w:val="24"/>
          <w:lang w:val="bs-Latn-BA"/>
        </w:rPr>
        <w:t>6</w:t>
      </w:r>
      <w:r w:rsidR="00510C8E" w:rsidRPr="00D54390">
        <w:rPr>
          <w:b/>
          <w:noProof/>
          <w:sz w:val="24"/>
          <w:szCs w:val="24"/>
          <w:lang w:val="bs-Latn-BA"/>
        </w:rPr>
        <w:t>.</w:t>
      </w:r>
    </w:p>
    <w:p w14:paraId="28B6A507" w14:textId="7228A6C3" w:rsidR="003F6716" w:rsidRPr="00D54390" w:rsidRDefault="006E37F6" w:rsidP="00A74B44">
      <w:pPr>
        <w:contextualSpacing/>
        <w:jc w:val="center"/>
        <w:rPr>
          <w:b/>
          <w:noProof/>
          <w:sz w:val="24"/>
          <w:szCs w:val="24"/>
          <w:lang w:val="bs-Latn-BA"/>
        </w:rPr>
      </w:pPr>
      <w:r w:rsidRPr="00D54390">
        <w:rPr>
          <w:b/>
          <w:noProof/>
          <w:sz w:val="24"/>
          <w:szCs w:val="24"/>
          <w:lang w:val="bs-Latn-BA"/>
        </w:rPr>
        <w:t>(Odluka o naknadi štete)</w:t>
      </w:r>
    </w:p>
    <w:p w14:paraId="01E5C8ED" w14:textId="61BE2FB2" w:rsidR="00510C8E" w:rsidRPr="00D54390" w:rsidRDefault="00510C8E" w:rsidP="0006021C">
      <w:pPr>
        <w:pStyle w:val="ListParagraph"/>
        <w:jc w:val="both"/>
        <w:rPr>
          <w:noProof/>
          <w:sz w:val="24"/>
          <w:szCs w:val="24"/>
          <w:lang w:val="bs-Latn-BA"/>
        </w:rPr>
      </w:pPr>
      <w:r w:rsidRPr="00D54390">
        <w:rPr>
          <w:noProof/>
          <w:sz w:val="24"/>
          <w:szCs w:val="24"/>
          <w:lang w:val="bs-Latn-BA"/>
        </w:rPr>
        <w:t xml:space="preserve">Ako je povredom discipline nastala materijalna šteta, disciplinski organ donosi odluku o naknadi štete i daje inicijativu Komisiji za procjenu štete za pokretanje postupka radi  utvrđivanje visine štete. </w:t>
      </w:r>
    </w:p>
    <w:p w14:paraId="6759D53B" w14:textId="56C05D54"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4</w:t>
      </w:r>
      <w:r w:rsidR="00406176" w:rsidRPr="00D54390">
        <w:rPr>
          <w:b/>
          <w:noProof/>
          <w:sz w:val="24"/>
          <w:szCs w:val="24"/>
          <w:lang w:val="bs-Latn-BA"/>
        </w:rPr>
        <w:t>7</w:t>
      </w:r>
      <w:r w:rsidR="00510C8E" w:rsidRPr="00D54390">
        <w:rPr>
          <w:b/>
          <w:noProof/>
          <w:sz w:val="24"/>
          <w:szCs w:val="24"/>
          <w:lang w:val="bs-Latn-BA"/>
        </w:rPr>
        <w:t>.</w:t>
      </w:r>
    </w:p>
    <w:p w14:paraId="112CA063" w14:textId="1C9279B5" w:rsidR="007472C4" w:rsidRPr="00D54390" w:rsidRDefault="006E37F6" w:rsidP="00A74B44">
      <w:pPr>
        <w:contextualSpacing/>
        <w:jc w:val="center"/>
        <w:rPr>
          <w:b/>
          <w:noProof/>
          <w:sz w:val="24"/>
          <w:szCs w:val="24"/>
          <w:lang w:val="bs-Latn-BA"/>
        </w:rPr>
      </w:pPr>
      <w:r w:rsidRPr="00D54390">
        <w:rPr>
          <w:b/>
          <w:noProof/>
          <w:sz w:val="24"/>
          <w:szCs w:val="24"/>
          <w:lang w:val="bs-Latn-BA"/>
        </w:rPr>
        <w:t>(Naknada štete)</w:t>
      </w:r>
    </w:p>
    <w:p w14:paraId="7EF32CB0" w14:textId="5B757D25" w:rsidR="001B6506" w:rsidRPr="00D54390" w:rsidRDefault="00510C8E" w:rsidP="00531474">
      <w:pPr>
        <w:pStyle w:val="ListParagraph"/>
        <w:numPr>
          <w:ilvl w:val="0"/>
          <w:numId w:val="133"/>
        </w:numPr>
        <w:jc w:val="both"/>
        <w:rPr>
          <w:noProof/>
          <w:sz w:val="24"/>
          <w:szCs w:val="24"/>
          <w:lang w:val="bs-Latn-BA"/>
        </w:rPr>
      </w:pPr>
      <w:r w:rsidRPr="00D54390">
        <w:rPr>
          <w:noProof/>
          <w:sz w:val="24"/>
          <w:szCs w:val="24"/>
          <w:lang w:val="bs-Latn-BA"/>
        </w:rPr>
        <w:t>Učenik koji namjerno ili iz krajnje nepažnje prouzrokuje štetu školi dužan je istu nadoknaditi.</w:t>
      </w:r>
    </w:p>
    <w:p w14:paraId="1E9AD530" w14:textId="1CFBADDE" w:rsidR="00C378B9" w:rsidRPr="00D54390" w:rsidRDefault="00510C8E" w:rsidP="00531474">
      <w:pPr>
        <w:pStyle w:val="ListParagraph"/>
        <w:numPr>
          <w:ilvl w:val="0"/>
          <w:numId w:val="133"/>
        </w:numPr>
        <w:jc w:val="both"/>
        <w:rPr>
          <w:noProof/>
          <w:sz w:val="24"/>
          <w:szCs w:val="24"/>
          <w:lang w:val="bs-Latn-BA"/>
        </w:rPr>
      </w:pPr>
      <w:r w:rsidRPr="00D54390">
        <w:rPr>
          <w:noProof/>
          <w:sz w:val="24"/>
          <w:szCs w:val="24"/>
          <w:lang w:val="bs-Latn-BA"/>
        </w:rPr>
        <w:t>Ako štetu prouzrokuje više učenika, svaki učenik je odgovoran za dio štete koji je prouzrokovan.</w:t>
      </w:r>
    </w:p>
    <w:p w14:paraId="2ACB68E0" w14:textId="1147806D" w:rsidR="00C378B9" w:rsidRPr="00D54390" w:rsidRDefault="00510C8E" w:rsidP="00531474">
      <w:pPr>
        <w:pStyle w:val="ListParagraph"/>
        <w:numPr>
          <w:ilvl w:val="0"/>
          <w:numId w:val="133"/>
        </w:numPr>
        <w:jc w:val="both"/>
        <w:rPr>
          <w:noProof/>
          <w:sz w:val="24"/>
          <w:szCs w:val="24"/>
          <w:lang w:val="bs-Latn-BA"/>
        </w:rPr>
      </w:pPr>
      <w:r w:rsidRPr="00D54390">
        <w:rPr>
          <w:noProof/>
          <w:sz w:val="24"/>
          <w:szCs w:val="24"/>
          <w:lang w:val="bs-Latn-BA"/>
        </w:rPr>
        <w:t>Ukoliko se ne može utvrditi dio štete koji je prouzrokovao svaki učenik/učenica, smatra se da su svi učenici podjednako odgovorni i štetu nadoknađuju u jednakim dijelovima.</w:t>
      </w:r>
    </w:p>
    <w:p w14:paraId="58831D69" w14:textId="10C635B8" w:rsidR="00510C8E" w:rsidRPr="00D54390" w:rsidRDefault="00D20AFD" w:rsidP="00531474">
      <w:pPr>
        <w:pStyle w:val="ListParagraph"/>
        <w:numPr>
          <w:ilvl w:val="0"/>
          <w:numId w:val="133"/>
        </w:numPr>
        <w:jc w:val="both"/>
        <w:rPr>
          <w:noProof/>
          <w:sz w:val="24"/>
          <w:szCs w:val="24"/>
          <w:lang w:val="bs-Latn-BA"/>
        </w:rPr>
      </w:pPr>
      <w:r w:rsidRPr="00D54390">
        <w:rPr>
          <w:noProof/>
          <w:sz w:val="24"/>
          <w:szCs w:val="24"/>
          <w:lang w:val="bs-Latn-BA"/>
        </w:rPr>
        <w:t>Ako</w:t>
      </w:r>
      <w:r w:rsidR="00510C8E" w:rsidRPr="00D54390">
        <w:rPr>
          <w:noProof/>
          <w:sz w:val="24"/>
          <w:szCs w:val="24"/>
          <w:lang w:val="bs-Latn-BA"/>
        </w:rPr>
        <w:t xml:space="preserve"> je više učenika/učenica  prouzrokovalo štetu, sa umišljajem, za štetu odgovaraju solidarno.</w:t>
      </w:r>
    </w:p>
    <w:p w14:paraId="390C1C49" w14:textId="77777777" w:rsidR="001753EB" w:rsidRPr="00D54390" w:rsidRDefault="001753EB" w:rsidP="006439AA">
      <w:pPr>
        <w:contextualSpacing/>
        <w:rPr>
          <w:noProof/>
          <w:sz w:val="24"/>
          <w:szCs w:val="24"/>
          <w:lang w:val="bs-Latn-BA"/>
        </w:rPr>
      </w:pPr>
    </w:p>
    <w:p w14:paraId="20A5FFE0" w14:textId="403F777F"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9F28DB" w:rsidRPr="00D54390">
        <w:rPr>
          <w:b/>
          <w:noProof/>
          <w:sz w:val="24"/>
          <w:szCs w:val="24"/>
          <w:lang w:val="bs-Latn-BA"/>
        </w:rPr>
        <w:t>1</w:t>
      </w:r>
      <w:r w:rsidR="00963668" w:rsidRPr="00D54390">
        <w:rPr>
          <w:b/>
          <w:noProof/>
          <w:sz w:val="24"/>
          <w:szCs w:val="24"/>
          <w:lang w:val="bs-Latn-BA"/>
        </w:rPr>
        <w:t>4</w:t>
      </w:r>
      <w:r w:rsidR="00406176" w:rsidRPr="00D54390">
        <w:rPr>
          <w:b/>
          <w:noProof/>
          <w:sz w:val="24"/>
          <w:szCs w:val="24"/>
          <w:lang w:val="bs-Latn-BA"/>
        </w:rPr>
        <w:t>8</w:t>
      </w:r>
      <w:r w:rsidR="009F28DB" w:rsidRPr="00D54390">
        <w:rPr>
          <w:b/>
          <w:noProof/>
          <w:sz w:val="24"/>
          <w:szCs w:val="24"/>
          <w:lang w:val="bs-Latn-BA"/>
        </w:rPr>
        <w:t>.</w:t>
      </w:r>
    </w:p>
    <w:p w14:paraId="4E976F39" w14:textId="3A53D9C3" w:rsidR="003F6716" w:rsidRPr="00D54390" w:rsidRDefault="006E37F6" w:rsidP="00A74B44">
      <w:pPr>
        <w:contextualSpacing/>
        <w:jc w:val="center"/>
        <w:rPr>
          <w:b/>
          <w:noProof/>
          <w:sz w:val="24"/>
          <w:szCs w:val="24"/>
          <w:lang w:val="bs-Latn-BA"/>
        </w:rPr>
      </w:pPr>
      <w:r w:rsidRPr="00D54390">
        <w:rPr>
          <w:b/>
          <w:noProof/>
          <w:sz w:val="24"/>
          <w:szCs w:val="24"/>
          <w:lang w:val="bs-Latn-BA"/>
        </w:rPr>
        <w:t>(Komisija za procjenu štete)</w:t>
      </w:r>
    </w:p>
    <w:p w14:paraId="713C4BAB" w14:textId="2A277C21" w:rsidR="00C378B9" w:rsidRPr="00D54390" w:rsidRDefault="00510C8E" w:rsidP="00531474">
      <w:pPr>
        <w:pStyle w:val="ListParagraph"/>
        <w:numPr>
          <w:ilvl w:val="0"/>
          <w:numId w:val="134"/>
        </w:numPr>
        <w:jc w:val="both"/>
        <w:rPr>
          <w:noProof/>
          <w:sz w:val="24"/>
          <w:szCs w:val="24"/>
          <w:lang w:val="bs-Latn-BA"/>
        </w:rPr>
      </w:pPr>
      <w:r w:rsidRPr="00D54390">
        <w:rPr>
          <w:noProof/>
          <w:sz w:val="24"/>
          <w:szCs w:val="24"/>
          <w:lang w:val="bs-Latn-BA"/>
        </w:rPr>
        <w:t>Postojanje štete i okolnosti pod kojima je nastala, njenu visinu i odgovornost učenika koji je štetu prouzrokovao utvrđ</w:t>
      </w:r>
      <w:r w:rsidR="00E51B28" w:rsidRPr="00D54390">
        <w:rPr>
          <w:noProof/>
          <w:sz w:val="24"/>
          <w:szCs w:val="24"/>
          <w:lang w:val="bs-Latn-BA"/>
        </w:rPr>
        <w:t>uje Komisija za procjenu štete.</w:t>
      </w:r>
    </w:p>
    <w:p w14:paraId="114A2AED" w14:textId="4E070E7C" w:rsidR="00C378B9" w:rsidRPr="00D54390" w:rsidRDefault="00510C8E" w:rsidP="00531474">
      <w:pPr>
        <w:pStyle w:val="ListParagraph"/>
        <w:numPr>
          <w:ilvl w:val="0"/>
          <w:numId w:val="134"/>
        </w:numPr>
        <w:jc w:val="both"/>
        <w:rPr>
          <w:noProof/>
          <w:sz w:val="24"/>
          <w:szCs w:val="24"/>
          <w:lang w:val="bs-Latn-BA"/>
        </w:rPr>
      </w:pPr>
      <w:r w:rsidRPr="00D54390">
        <w:rPr>
          <w:noProof/>
          <w:sz w:val="24"/>
          <w:szCs w:val="24"/>
          <w:lang w:val="bs-Latn-BA"/>
        </w:rPr>
        <w:t>Školski  odbor  za svaku školsku godinu</w:t>
      </w:r>
      <w:r w:rsidR="00CE2FFB" w:rsidRPr="00D54390">
        <w:rPr>
          <w:noProof/>
          <w:sz w:val="24"/>
          <w:szCs w:val="24"/>
          <w:lang w:val="bs-Latn-BA"/>
        </w:rPr>
        <w:t>, na prijedlog Nastavničkog vijeća,</w:t>
      </w:r>
      <w:r w:rsidRPr="00D54390">
        <w:rPr>
          <w:noProof/>
          <w:sz w:val="24"/>
          <w:szCs w:val="24"/>
          <w:lang w:val="bs-Latn-BA"/>
        </w:rPr>
        <w:t xml:space="preserve"> formira Komisiju za proc</w:t>
      </w:r>
      <w:r w:rsidR="00E51B28" w:rsidRPr="00D54390">
        <w:rPr>
          <w:noProof/>
          <w:sz w:val="24"/>
          <w:szCs w:val="24"/>
          <w:lang w:val="bs-Latn-BA"/>
        </w:rPr>
        <w:t>jenu štete učinjene od učenika.</w:t>
      </w:r>
    </w:p>
    <w:p w14:paraId="4CA0BE80" w14:textId="2BCA7012" w:rsidR="00C378B9" w:rsidRPr="00D54390" w:rsidRDefault="00510C8E" w:rsidP="00531474">
      <w:pPr>
        <w:pStyle w:val="ListParagraph"/>
        <w:numPr>
          <w:ilvl w:val="0"/>
          <w:numId w:val="134"/>
        </w:numPr>
        <w:jc w:val="both"/>
        <w:rPr>
          <w:noProof/>
          <w:sz w:val="24"/>
          <w:szCs w:val="24"/>
          <w:lang w:val="bs-Latn-BA"/>
        </w:rPr>
      </w:pPr>
      <w:r w:rsidRPr="00D54390">
        <w:rPr>
          <w:noProof/>
          <w:sz w:val="24"/>
          <w:szCs w:val="24"/>
          <w:lang w:val="bs-Latn-BA"/>
        </w:rPr>
        <w:t>Komisija se sastoji od predsjednika i dva</w:t>
      </w:r>
      <w:r w:rsidR="00E51B28" w:rsidRPr="00D54390">
        <w:rPr>
          <w:noProof/>
          <w:sz w:val="24"/>
          <w:szCs w:val="24"/>
          <w:lang w:val="bs-Latn-BA"/>
        </w:rPr>
        <w:t xml:space="preserve"> člana.</w:t>
      </w:r>
    </w:p>
    <w:p w14:paraId="4D48A9B8" w14:textId="2C31FFCA" w:rsidR="00C378B9" w:rsidRPr="00D54390" w:rsidRDefault="00510C8E" w:rsidP="00531474">
      <w:pPr>
        <w:pStyle w:val="ListParagraph"/>
        <w:numPr>
          <w:ilvl w:val="0"/>
          <w:numId w:val="134"/>
        </w:numPr>
        <w:jc w:val="both"/>
        <w:rPr>
          <w:noProof/>
          <w:sz w:val="24"/>
          <w:szCs w:val="24"/>
          <w:lang w:val="bs-Latn-BA"/>
        </w:rPr>
      </w:pPr>
      <w:r w:rsidRPr="00D54390">
        <w:rPr>
          <w:noProof/>
          <w:sz w:val="24"/>
          <w:szCs w:val="24"/>
          <w:lang w:val="bs-Latn-BA"/>
        </w:rPr>
        <w:t xml:space="preserve">Dužnost </w:t>
      </w:r>
      <w:r w:rsidR="003326E7" w:rsidRPr="00D54390">
        <w:rPr>
          <w:noProof/>
          <w:sz w:val="24"/>
          <w:szCs w:val="24"/>
          <w:lang w:val="bs-Latn-BA"/>
        </w:rPr>
        <w:t>K</w:t>
      </w:r>
      <w:r w:rsidRPr="00D54390">
        <w:rPr>
          <w:noProof/>
          <w:sz w:val="24"/>
          <w:szCs w:val="24"/>
          <w:lang w:val="bs-Latn-BA"/>
        </w:rPr>
        <w:t>omisije je da utvrdi nastalu materijalnu šte</w:t>
      </w:r>
      <w:r w:rsidR="00E51B28" w:rsidRPr="00D54390">
        <w:rPr>
          <w:noProof/>
          <w:sz w:val="24"/>
          <w:szCs w:val="24"/>
          <w:lang w:val="bs-Latn-BA"/>
        </w:rPr>
        <w:t>tu i da odredi iznos nadoknade.</w:t>
      </w:r>
    </w:p>
    <w:p w14:paraId="69183D40" w14:textId="3DF13885" w:rsidR="00E51B28" w:rsidRPr="00D54390" w:rsidRDefault="00510C8E" w:rsidP="005D592F">
      <w:pPr>
        <w:pStyle w:val="ListParagraph"/>
        <w:numPr>
          <w:ilvl w:val="0"/>
          <w:numId w:val="134"/>
        </w:numPr>
        <w:jc w:val="both"/>
        <w:rPr>
          <w:noProof/>
          <w:sz w:val="24"/>
          <w:szCs w:val="24"/>
          <w:lang w:val="bs-Latn-BA"/>
        </w:rPr>
      </w:pPr>
      <w:r w:rsidRPr="00D54390">
        <w:rPr>
          <w:noProof/>
          <w:sz w:val="24"/>
          <w:szCs w:val="24"/>
          <w:lang w:val="bs-Latn-BA"/>
        </w:rPr>
        <w:t>Ne može se odrediti veća šteta od stvarne cijene, niti se može odrediti plaćanje nadoknade na štetu zgrade i inventara koja je nastala zbog redovne upotrebe.</w:t>
      </w:r>
    </w:p>
    <w:p w14:paraId="42CF040F" w14:textId="45F39EF8" w:rsidR="00510C8E" w:rsidRPr="00D54390" w:rsidRDefault="00BE3EE6" w:rsidP="005D592F">
      <w:pPr>
        <w:contextualSpacing/>
        <w:jc w:val="center"/>
        <w:rPr>
          <w:b/>
          <w:noProof/>
          <w:sz w:val="24"/>
          <w:szCs w:val="24"/>
          <w:lang w:val="bs-Latn-BA"/>
        </w:rPr>
      </w:pPr>
      <w:r w:rsidRPr="00D54390">
        <w:rPr>
          <w:b/>
          <w:noProof/>
          <w:sz w:val="24"/>
          <w:szCs w:val="24"/>
          <w:lang w:val="bs-Latn-BA"/>
        </w:rPr>
        <w:lastRenderedPageBreak/>
        <w:t>Član 1</w:t>
      </w:r>
      <w:r w:rsidR="00406176" w:rsidRPr="00D54390">
        <w:rPr>
          <w:b/>
          <w:noProof/>
          <w:sz w:val="24"/>
          <w:szCs w:val="24"/>
          <w:lang w:val="bs-Latn-BA"/>
        </w:rPr>
        <w:t>49</w:t>
      </w:r>
      <w:r w:rsidR="00510C8E" w:rsidRPr="00D54390">
        <w:rPr>
          <w:b/>
          <w:noProof/>
          <w:sz w:val="24"/>
          <w:szCs w:val="24"/>
          <w:lang w:val="bs-Latn-BA"/>
        </w:rPr>
        <w:t>.</w:t>
      </w:r>
    </w:p>
    <w:p w14:paraId="75B3AB70" w14:textId="3DD5F2D8" w:rsidR="003F6716" w:rsidRPr="00D54390" w:rsidRDefault="006E37F6" w:rsidP="00A74B44">
      <w:pPr>
        <w:contextualSpacing/>
        <w:jc w:val="center"/>
        <w:rPr>
          <w:b/>
          <w:noProof/>
          <w:sz w:val="24"/>
          <w:szCs w:val="24"/>
          <w:lang w:val="bs-Latn-BA"/>
        </w:rPr>
      </w:pPr>
      <w:r w:rsidRPr="00D54390">
        <w:rPr>
          <w:b/>
          <w:noProof/>
          <w:sz w:val="24"/>
          <w:szCs w:val="24"/>
          <w:lang w:val="bs-Latn-BA"/>
        </w:rPr>
        <w:t>(Podnošenje Prigovora)</w:t>
      </w:r>
    </w:p>
    <w:p w14:paraId="08C4D948" w14:textId="0D0D7FD6" w:rsidR="00510C8E" w:rsidRPr="00D54390" w:rsidRDefault="00510C8E" w:rsidP="0006021C">
      <w:pPr>
        <w:pStyle w:val="ListParagraph"/>
        <w:jc w:val="both"/>
        <w:rPr>
          <w:noProof/>
          <w:sz w:val="24"/>
          <w:szCs w:val="24"/>
          <w:lang w:val="bs-Latn-BA"/>
        </w:rPr>
      </w:pPr>
      <w:r w:rsidRPr="00D54390">
        <w:rPr>
          <w:noProof/>
          <w:sz w:val="24"/>
          <w:szCs w:val="24"/>
          <w:lang w:val="bs-Latn-BA"/>
        </w:rPr>
        <w:t>Na utvrđeni iznos nadoknade štete, roditelj ima pravo prigovora Školskom  odboru škole u roku od 8 dana od prijema obavještenja o naknadi štete.</w:t>
      </w:r>
    </w:p>
    <w:p w14:paraId="02D060B9" w14:textId="77777777" w:rsidR="00510C8E" w:rsidRPr="00D54390" w:rsidRDefault="00510C8E" w:rsidP="005D592F">
      <w:pPr>
        <w:contextualSpacing/>
        <w:jc w:val="center"/>
        <w:rPr>
          <w:noProof/>
          <w:sz w:val="24"/>
          <w:szCs w:val="24"/>
          <w:lang w:val="bs-Latn-BA"/>
        </w:rPr>
      </w:pPr>
    </w:p>
    <w:p w14:paraId="0F1B4A37" w14:textId="10F1BC10"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50</w:t>
      </w:r>
      <w:r w:rsidR="00510C8E" w:rsidRPr="00D54390">
        <w:rPr>
          <w:b/>
          <w:noProof/>
          <w:sz w:val="24"/>
          <w:szCs w:val="24"/>
          <w:lang w:val="bs-Latn-BA"/>
        </w:rPr>
        <w:t>.</w:t>
      </w:r>
    </w:p>
    <w:p w14:paraId="445E65E3" w14:textId="302F6036" w:rsidR="003F6716" w:rsidRPr="00D54390" w:rsidRDefault="006E37F6" w:rsidP="00A74B44">
      <w:pPr>
        <w:contextualSpacing/>
        <w:jc w:val="center"/>
        <w:rPr>
          <w:b/>
          <w:noProof/>
          <w:sz w:val="24"/>
          <w:szCs w:val="24"/>
          <w:lang w:val="bs-Latn-BA"/>
        </w:rPr>
      </w:pPr>
      <w:r w:rsidRPr="00D54390">
        <w:rPr>
          <w:b/>
          <w:noProof/>
          <w:sz w:val="24"/>
          <w:szCs w:val="24"/>
          <w:lang w:val="bs-Latn-BA"/>
        </w:rPr>
        <w:t>(</w:t>
      </w:r>
      <w:r w:rsidR="00A74B44" w:rsidRPr="00D54390">
        <w:rPr>
          <w:b/>
          <w:noProof/>
          <w:sz w:val="24"/>
          <w:szCs w:val="24"/>
          <w:lang w:val="bs-Latn-BA"/>
        </w:rPr>
        <w:t>Nadoknada štete putem suda</w:t>
      </w:r>
    </w:p>
    <w:p w14:paraId="2A8D8BD4" w14:textId="11949B42" w:rsidR="0090220F" w:rsidRPr="00D54390" w:rsidRDefault="00510C8E" w:rsidP="0006021C">
      <w:pPr>
        <w:pStyle w:val="ListParagraph"/>
        <w:jc w:val="both"/>
        <w:rPr>
          <w:noProof/>
          <w:sz w:val="24"/>
          <w:szCs w:val="24"/>
          <w:lang w:val="bs-Latn-BA"/>
        </w:rPr>
      </w:pPr>
      <w:r w:rsidRPr="00D54390">
        <w:rPr>
          <w:noProof/>
          <w:sz w:val="24"/>
          <w:szCs w:val="24"/>
          <w:lang w:val="bs-Latn-BA"/>
        </w:rPr>
        <w:t xml:space="preserve">Ukoliko roditelj u određenom roku ne nadoknadi štetu, škola </w:t>
      </w:r>
      <w:r w:rsidR="00E51B28" w:rsidRPr="00D54390">
        <w:rPr>
          <w:noProof/>
          <w:sz w:val="24"/>
          <w:szCs w:val="24"/>
          <w:lang w:val="bs-Latn-BA"/>
        </w:rPr>
        <w:t>može</w:t>
      </w:r>
      <w:r w:rsidRPr="00D54390">
        <w:rPr>
          <w:noProof/>
          <w:sz w:val="24"/>
          <w:szCs w:val="24"/>
          <w:lang w:val="bs-Latn-BA"/>
        </w:rPr>
        <w:t xml:space="preserve"> putem nadležnog suda tražiti nadoknadu štete.</w:t>
      </w:r>
    </w:p>
    <w:p w14:paraId="133A056E" w14:textId="77777777" w:rsidR="004C0871" w:rsidRPr="00D54390" w:rsidRDefault="004C0871" w:rsidP="005D592F">
      <w:pPr>
        <w:contextualSpacing/>
        <w:jc w:val="both"/>
        <w:rPr>
          <w:noProof/>
          <w:sz w:val="24"/>
          <w:szCs w:val="24"/>
          <w:lang w:val="bs-Latn-BA"/>
        </w:rPr>
      </w:pPr>
    </w:p>
    <w:p w14:paraId="33EF1664" w14:textId="02BBC40B" w:rsidR="00510C8E" w:rsidRPr="00D54390" w:rsidRDefault="00510C8E" w:rsidP="006439AA">
      <w:pPr>
        <w:pStyle w:val="Heading2"/>
        <w:numPr>
          <w:ilvl w:val="0"/>
          <w:numId w:val="142"/>
        </w:numPr>
        <w:jc w:val="both"/>
        <w:rPr>
          <w:noProof/>
          <w:lang w:val="bs-Latn-BA"/>
        </w:rPr>
      </w:pPr>
      <w:bookmarkStart w:id="109" w:name="_Toc192157241"/>
      <w:bookmarkStart w:id="110" w:name="_Toc192239670"/>
      <w:r w:rsidRPr="00D54390">
        <w:rPr>
          <w:noProof/>
          <w:lang w:val="bs-Latn-BA"/>
        </w:rPr>
        <w:t xml:space="preserve">DISCIPLINSKE  MJERE  KOJE  SE  MOGU IZREĆI  </w:t>
      </w:r>
      <w:r w:rsidR="0052568F" w:rsidRPr="00D54390">
        <w:rPr>
          <w:noProof/>
          <w:lang w:val="bs-Latn-BA"/>
        </w:rPr>
        <w:t>RADNICIMA</w:t>
      </w:r>
      <w:bookmarkEnd w:id="109"/>
      <w:bookmarkEnd w:id="110"/>
    </w:p>
    <w:p w14:paraId="763AD477" w14:textId="263E2A68" w:rsidR="00510C8E" w:rsidRPr="00D54390" w:rsidRDefault="00510C8E" w:rsidP="006439AA">
      <w:pPr>
        <w:pStyle w:val="Heading2"/>
        <w:jc w:val="both"/>
        <w:rPr>
          <w:noProof/>
          <w:lang w:val="bs-Latn-BA"/>
        </w:rPr>
      </w:pPr>
      <w:bookmarkStart w:id="111" w:name="_Toc192157242"/>
      <w:bookmarkStart w:id="112" w:name="_Toc192239671"/>
      <w:r w:rsidRPr="00D54390">
        <w:rPr>
          <w:noProof/>
          <w:lang w:val="bs-Latn-BA"/>
        </w:rPr>
        <w:t>I  POSTUPAK  PREMA NASTAVNIKU/NASTAVNICI  KOJI/KOJA  JE</w:t>
      </w:r>
      <w:bookmarkEnd w:id="111"/>
      <w:bookmarkEnd w:id="112"/>
    </w:p>
    <w:p w14:paraId="49F5C6C6" w14:textId="35EB54FF" w:rsidR="00510C8E" w:rsidRPr="00D54390" w:rsidRDefault="00510C8E" w:rsidP="006439AA">
      <w:pPr>
        <w:pStyle w:val="Heading2"/>
        <w:jc w:val="both"/>
        <w:rPr>
          <w:noProof/>
          <w:lang w:val="bs-Latn-BA"/>
        </w:rPr>
      </w:pPr>
      <w:bookmarkStart w:id="113" w:name="_Toc184801676"/>
      <w:bookmarkStart w:id="114" w:name="_Toc184801766"/>
      <w:bookmarkStart w:id="115" w:name="_Toc184801792"/>
      <w:bookmarkStart w:id="116" w:name="_Toc192154851"/>
      <w:bookmarkStart w:id="117" w:name="_Toc192156392"/>
      <w:bookmarkStart w:id="118" w:name="_Toc192157243"/>
      <w:bookmarkStart w:id="119" w:name="_Toc192239672"/>
      <w:r w:rsidRPr="00D54390">
        <w:rPr>
          <w:noProof/>
          <w:lang w:val="bs-Latn-BA"/>
        </w:rPr>
        <w:t>UDALJEN/A  IZ  NASTAVNOG  PROCESA  KAO  I  NJEGOV  ILI  NJEN</w:t>
      </w:r>
      <w:bookmarkEnd w:id="113"/>
      <w:bookmarkEnd w:id="114"/>
      <w:bookmarkEnd w:id="115"/>
      <w:bookmarkEnd w:id="116"/>
      <w:bookmarkEnd w:id="117"/>
      <w:bookmarkEnd w:id="118"/>
      <w:bookmarkEnd w:id="119"/>
    </w:p>
    <w:p w14:paraId="74D78958" w14:textId="54DF554B" w:rsidR="00E54C1C" w:rsidRPr="00D54390" w:rsidRDefault="007F3EB3" w:rsidP="006439AA">
      <w:pPr>
        <w:pStyle w:val="Heading2"/>
        <w:jc w:val="both"/>
        <w:rPr>
          <w:noProof/>
          <w:lang w:val="bs-Latn-BA"/>
        </w:rPr>
      </w:pPr>
      <w:bookmarkStart w:id="120" w:name="_Toc192157244"/>
      <w:bookmarkStart w:id="121" w:name="_Toc192239673"/>
      <w:r w:rsidRPr="00D54390">
        <w:rPr>
          <w:noProof/>
          <w:lang w:val="bs-Latn-BA"/>
        </w:rPr>
        <w:t>DALJNJI  RADNOPRAVNI  STATUS</w:t>
      </w:r>
      <w:bookmarkEnd w:id="120"/>
      <w:bookmarkEnd w:id="121"/>
    </w:p>
    <w:p w14:paraId="0BBCF8FF" w14:textId="77777777" w:rsidR="007F3EB3" w:rsidRPr="00D54390" w:rsidRDefault="007F3EB3" w:rsidP="005D592F">
      <w:pPr>
        <w:contextualSpacing/>
        <w:jc w:val="center"/>
        <w:rPr>
          <w:b/>
          <w:noProof/>
          <w:sz w:val="24"/>
          <w:szCs w:val="24"/>
          <w:lang w:val="bs-Latn-BA"/>
        </w:rPr>
      </w:pPr>
    </w:p>
    <w:p w14:paraId="6BA90435" w14:textId="37473507"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9F28DB" w:rsidRPr="00D54390">
        <w:rPr>
          <w:b/>
          <w:noProof/>
          <w:sz w:val="24"/>
          <w:szCs w:val="24"/>
          <w:lang w:val="bs-Latn-BA"/>
        </w:rPr>
        <w:t>1</w:t>
      </w:r>
      <w:r w:rsidR="00406176" w:rsidRPr="00D54390">
        <w:rPr>
          <w:b/>
          <w:noProof/>
          <w:sz w:val="24"/>
          <w:szCs w:val="24"/>
          <w:lang w:val="bs-Latn-BA"/>
        </w:rPr>
        <w:t>51</w:t>
      </w:r>
      <w:r w:rsidR="00510C8E" w:rsidRPr="00D54390">
        <w:rPr>
          <w:b/>
          <w:noProof/>
          <w:sz w:val="24"/>
          <w:szCs w:val="24"/>
          <w:lang w:val="bs-Latn-BA"/>
        </w:rPr>
        <w:t>.</w:t>
      </w:r>
    </w:p>
    <w:p w14:paraId="586D33BB" w14:textId="764F9C82" w:rsidR="004C0871" w:rsidRPr="00D54390" w:rsidRDefault="00F8037A" w:rsidP="00A74B44">
      <w:pPr>
        <w:contextualSpacing/>
        <w:jc w:val="center"/>
        <w:rPr>
          <w:rFonts w:eastAsiaTheme="minorHAnsi"/>
          <w:b/>
          <w:iCs/>
          <w:noProof/>
          <w:sz w:val="24"/>
          <w:szCs w:val="24"/>
          <w:lang w:val="bs-Latn-BA" w:eastAsia="en-US"/>
        </w:rPr>
      </w:pPr>
      <w:r w:rsidRPr="00D54390">
        <w:rPr>
          <w:rFonts w:eastAsiaTheme="minorHAnsi"/>
          <w:b/>
          <w:iCs/>
          <w:noProof/>
          <w:sz w:val="24"/>
          <w:szCs w:val="24"/>
          <w:lang w:val="bs-Latn-BA" w:eastAsia="en-US"/>
        </w:rPr>
        <w:t>(Mjere koje se izriču radni</w:t>
      </w:r>
      <w:r w:rsidR="00A74B44" w:rsidRPr="00D54390">
        <w:rPr>
          <w:rFonts w:eastAsiaTheme="minorHAnsi"/>
          <w:b/>
          <w:iCs/>
          <w:noProof/>
          <w:sz w:val="24"/>
          <w:szCs w:val="24"/>
          <w:lang w:val="bs-Latn-BA" w:eastAsia="en-US"/>
        </w:rPr>
        <w:t>cima za povrede radne dužnosti)</w:t>
      </w:r>
    </w:p>
    <w:p w14:paraId="256D157D" w14:textId="30C0D0DB" w:rsidR="00C378B9" w:rsidRPr="00D54390" w:rsidRDefault="00F8037A" w:rsidP="00531474">
      <w:pPr>
        <w:pStyle w:val="ListParagraph"/>
        <w:numPr>
          <w:ilvl w:val="0"/>
          <w:numId w:val="135"/>
        </w:numPr>
        <w:jc w:val="both"/>
        <w:rPr>
          <w:noProof/>
          <w:sz w:val="24"/>
          <w:szCs w:val="24"/>
          <w:lang w:val="bs-Latn-BA"/>
        </w:rPr>
      </w:pPr>
      <w:r w:rsidRPr="00D54390">
        <w:rPr>
          <w:noProof/>
          <w:sz w:val="24"/>
          <w:szCs w:val="24"/>
          <w:lang w:val="bs-Latn-BA"/>
        </w:rPr>
        <w:t>U skladu sa Zakonom o radu, škola može nastavniku,</w:t>
      </w:r>
      <w:r w:rsidR="00541FA8" w:rsidRPr="00D54390">
        <w:rPr>
          <w:noProof/>
          <w:sz w:val="24"/>
          <w:szCs w:val="24"/>
          <w:lang w:val="bs-Latn-BA"/>
        </w:rPr>
        <w:t xml:space="preserve"> </w:t>
      </w:r>
      <w:r w:rsidRPr="00D54390">
        <w:rPr>
          <w:noProof/>
          <w:sz w:val="24"/>
          <w:szCs w:val="24"/>
          <w:lang w:val="bs-Latn-BA"/>
        </w:rPr>
        <w:t>stručnom saradniku i drugom radniku koji čine lakšu  ili težu povredu radne dužnosti  izreći disciplinsku mjeru i to:</w:t>
      </w:r>
    </w:p>
    <w:p w14:paraId="64DE27B6" w14:textId="77777777" w:rsidR="00F8037A" w:rsidRPr="00D54390" w:rsidRDefault="00F8037A" w:rsidP="00531474">
      <w:pPr>
        <w:pStyle w:val="ListParagraph"/>
        <w:numPr>
          <w:ilvl w:val="0"/>
          <w:numId w:val="136"/>
        </w:numPr>
        <w:jc w:val="both"/>
        <w:rPr>
          <w:noProof/>
          <w:sz w:val="24"/>
          <w:szCs w:val="24"/>
          <w:lang w:val="bs-Latn-BA"/>
        </w:rPr>
      </w:pPr>
      <w:r w:rsidRPr="00D54390">
        <w:rPr>
          <w:noProof/>
          <w:sz w:val="24"/>
          <w:szCs w:val="24"/>
          <w:lang w:val="bs-Latn-BA"/>
        </w:rPr>
        <w:t>za lakšu povredu radne dužnosti pismeno upozorenje  s izjavom o namjeri da će mu se otkazati ugovor o radu za slučaj da se takav prijestup ponovi,</w:t>
      </w:r>
    </w:p>
    <w:p w14:paraId="3EBE2656" w14:textId="4080FB1E" w:rsidR="00C378B9" w:rsidRPr="00D54390" w:rsidRDefault="00F8037A" w:rsidP="00531474">
      <w:pPr>
        <w:numPr>
          <w:ilvl w:val="0"/>
          <w:numId w:val="136"/>
        </w:numPr>
        <w:contextualSpacing/>
        <w:jc w:val="both"/>
        <w:rPr>
          <w:noProof/>
          <w:sz w:val="24"/>
          <w:szCs w:val="24"/>
          <w:lang w:val="bs-Latn-BA"/>
        </w:rPr>
      </w:pPr>
      <w:r w:rsidRPr="00D54390">
        <w:rPr>
          <w:noProof/>
          <w:sz w:val="24"/>
          <w:szCs w:val="24"/>
          <w:lang w:val="bs-Latn-BA"/>
        </w:rPr>
        <w:t>za težu povrede radne dužnosti može se izr</w:t>
      </w:r>
      <w:r w:rsidR="00A74B44" w:rsidRPr="00D54390">
        <w:rPr>
          <w:noProof/>
          <w:sz w:val="24"/>
          <w:szCs w:val="24"/>
          <w:lang w:val="bs-Latn-BA"/>
        </w:rPr>
        <w:t>eći mjera otkaza ugovora o radu</w:t>
      </w:r>
      <w:r w:rsidRPr="00D54390">
        <w:rPr>
          <w:noProof/>
          <w:sz w:val="24"/>
          <w:szCs w:val="24"/>
          <w:lang w:val="bs-Latn-BA"/>
        </w:rPr>
        <w:t>.</w:t>
      </w:r>
    </w:p>
    <w:p w14:paraId="43AF235D" w14:textId="15AEFE67" w:rsidR="00C378B9" w:rsidRPr="00D54390" w:rsidRDefault="00F8037A" w:rsidP="00531474">
      <w:pPr>
        <w:pStyle w:val="ListParagraph"/>
        <w:numPr>
          <w:ilvl w:val="0"/>
          <w:numId w:val="135"/>
        </w:numPr>
        <w:jc w:val="both"/>
        <w:rPr>
          <w:noProof/>
          <w:sz w:val="24"/>
          <w:szCs w:val="24"/>
          <w:lang w:val="bs-Latn-BA"/>
        </w:rPr>
      </w:pPr>
      <w:r w:rsidRPr="00D54390">
        <w:rPr>
          <w:noProof/>
          <w:sz w:val="24"/>
          <w:szCs w:val="24"/>
          <w:lang w:val="bs-Latn-BA"/>
        </w:rPr>
        <w:t>Postupak disciplinske odgovornosti ne može se pokrenuti nakon:</w:t>
      </w:r>
    </w:p>
    <w:p w14:paraId="30EC7A68" w14:textId="54DAE137" w:rsidR="00F8037A" w:rsidRPr="00D54390" w:rsidRDefault="00F8037A" w:rsidP="00531474">
      <w:pPr>
        <w:pStyle w:val="ListParagraph"/>
        <w:numPr>
          <w:ilvl w:val="0"/>
          <w:numId w:val="137"/>
        </w:numPr>
        <w:jc w:val="both"/>
        <w:rPr>
          <w:bCs/>
          <w:noProof/>
          <w:sz w:val="24"/>
          <w:szCs w:val="24"/>
          <w:lang w:val="bs-Latn-BA" w:eastAsia="bs-Latn-BA"/>
        </w:rPr>
      </w:pPr>
      <w:r w:rsidRPr="00D54390">
        <w:rPr>
          <w:noProof/>
          <w:sz w:val="24"/>
          <w:szCs w:val="24"/>
          <w:lang w:val="bs-Latn-BA"/>
        </w:rPr>
        <w:t xml:space="preserve">isteka </w:t>
      </w:r>
      <w:r w:rsidR="00B46703" w:rsidRPr="00D54390">
        <w:rPr>
          <w:bCs/>
          <w:noProof/>
          <w:sz w:val="24"/>
          <w:szCs w:val="24"/>
          <w:lang w:val="bs-Latn-BA" w:eastAsia="bs-Latn-BA"/>
        </w:rPr>
        <w:t>tri mjeseca od dana saznanja da je povreda učinjena.</w:t>
      </w:r>
    </w:p>
    <w:p w14:paraId="3DAFA914" w14:textId="2742D6A0" w:rsidR="00B46703" w:rsidRPr="00D54390" w:rsidRDefault="00F8037A" w:rsidP="00531474">
      <w:pPr>
        <w:pStyle w:val="ListParagraph"/>
        <w:numPr>
          <w:ilvl w:val="0"/>
          <w:numId w:val="137"/>
        </w:numPr>
        <w:jc w:val="both"/>
        <w:rPr>
          <w:bCs/>
          <w:noProof/>
          <w:sz w:val="24"/>
          <w:szCs w:val="24"/>
          <w:lang w:val="bs-Latn-BA" w:eastAsia="bs-Latn-BA"/>
        </w:rPr>
      </w:pPr>
      <w:r w:rsidRPr="00D54390">
        <w:rPr>
          <w:noProof/>
          <w:sz w:val="24"/>
          <w:szCs w:val="24"/>
          <w:lang w:val="bs-Latn-BA"/>
        </w:rPr>
        <w:t xml:space="preserve">isteka </w:t>
      </w:r>
      <w:r w:rsidR="00B46703" w:rsidRPr="00D54390">
        <w:rPr>
          <w:bCs/>
          <w:noProof/>
          <w:sz w:val="24"/>
          <w:szCs w:val="24"/>
          <w:lang w:val="bs-Latn-BA" w:eastAsia="bs-Latn-BA"/>
        </w:rPr>
        <w:t>15 dana od dana donošenje rješenja o imenovanju komisije za utvrđivanje činjenica o povredi radne dužnosti.</w:t>
      </w:r>
    </w:p>
    <w:p w14:paraId="31075593" w14:textId="77777777" w:rsidR="00510C8E" w:rsidRPr="00D54390" w:rsidRDefault="00510C8E" w:rsidP="005D592F">
      <w:pPr>
        <w:contextualSpacing/>
        <w:rPr>
          <w:noProof/>
          <w:sz w:val="24"/>
          <w:szCs w:val="24"/>
          <w:lang w:val="bs-Latn-BA"/>
        </w:rPr>
      </w:pPr>
    </w:p>
    <w:p w14:paraId="016ABE0D" w14:textId="04A5FD25"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52</w:t>
      </w:r>
      <w:r w:rsidR="00510C8E" w:rsidRPr="00D54390">
        <w:rPr>
          <w:b/>
          <w:noProof/>
          <w:sz w:val="24"/>
          <w:szCs w:val="24"/>
          <w:lang w:val="bs-Latn-BA"/>
        </w:rPr>
        <w:t>.</w:t>
      </w:r>
    </w:p>
    <w:p w14:paraId="65595815" w14:textId="27146F98" w:rsidR="00332D71" w:rsidRPr="00D54390" w:rsidRDefault="00332D71" w:rsidP="00A74B44">
      <w:pPr>
        <w:contextualSpacing/>
        <w:jc w:val="center"/>
        <w:rPr>
          <w:b/>
          <w:noProof/>
          <w:sz w:val="24"/>
          <w:szCs w:val="24"/>
          <w:lang w:val="bs-Latn-BA"/>
        </w:rPr>
      </w:pPr>
      <w:r w:rsidRPr="00D54390">
        <w:rPr>
          <w:b/>
          <w:noProof/>
          <w:sz w:val="24"/>
          <w:szCs w:val="24"/>
          <w:lang w:val="bs-Latn-BA"/>
        </w:rPr>
        <w:t>(Pokretanje postupka za  utvrđivanje činjenica o povredi radne dužn</w:t>
      </w:r>
      <w:r w:rsidR="00A74B44" w:rsidRPr="00D54390">
        <w:rPr>
          <w:b/>
          <w:noProof/>
          <w:sz w:val="24"/>
          <w:szCs w:val="24"/>
          <w:lang w:val="bs-Latn-BA"/>
        </w:rPr>
        <w:t>osti)</w:t>
      </w:r>
    </w:p>
    <w:p w14:paraId="2BA69BE4" w14:textId="77777777" w:rsidR="00332D71" w:rsidRPr="00D54390" w:rsidRDefault="00332D71" w:rsidP="00531474">
      <w:pPr>
        <w:pStyle w:val="ListParagraph"/>
        <w:numPr>
          <w:ilvl w:val="0"/>
          <w:numId w:val="138"/>
        </w:numPr>
        <w:tabs>
          <w:tab w:val="left" w:pos="426"/>
        </w:tabs>
        <w:spacing w:line="276" w:lineRule="auto"/>
        <w:jc w:val="both"/>
        <w:rPr>
          <w:noProof/>
          <w:sz w:val="24"/>
          <w:szCs w:val="24"/>
          <w:lang w:val="bs-Latn-BA"/>
        </w:rPr>
      </w:pPr>
      <w:r w:rsidRPr="00D54390">
        <w:rPr>
          <w:noProof/>
          <w:sz w:val="24"/>
          <w:szCs w:val="24"/>
          <w:lang w:val="bs-Latn-BA"/>
        </w:rPr>
        <w:t>Direktor lično ili putem formiranja komisije može utvrditi činjenice za povredu radne dužnosti.</w:t>
      </w:r>
    </w:p>
    <w:p w14:paraId="64B3A0FC" w14:textId="77777777" w:rsidR="00332D71" w:rsidRPr="00D54390" w:rsidRDefault="00332D71" w:rsidP="00531474">
      <w:pPr>
        <w:pStyle w:val="ListParagraph"/>
        <w:numPr>
          <w:ilvl w:val="0"/>
          <w:numId w:val="138"/>
        </w:numPr>
        <w:tabs>
          <w:tab w:val="left" w:pos="426"/>
        </w:tabs>
        <w:spacing w:line="276" w:lineRule="auto"/>
        <w:jc w:val="both"/>
        <w:rPr>
          <w:noProof/>
          <w:sz w:val="24"/>
          <w:szCs w:val="24"/>
          <w:lang w:val="bs-Latn-BA"/>
        </w:rPr>
      </w:pPr>
      <w:r w:rsidRPr="00D54390">
        <w:rPr>
          <w:noProof/>
          <w:sz w:val="24"/>
          <w:szCs w:val="24"/>
          <w:lang w:val="bs-Latn-BA"/>
        </w:rPr>
        <w:t xml:space="preserve">Postupak  za utvrđivanje činjenica o povredi radne dužnosti mora se pokrenuti pisanim putem. </w:t>
      </w:r>
    </w:p>
    <w:p w14:paraId="31B746DB" w14:textId="1B806BFD" w:rsidR="00332D71" w:rsidRPr="00D54390" w:rsidRDefault="00332D71" w:rsidP="00531474">
      <w:pPr>
        <w:pStyle w:val="ListParagraph"/>
        <w:numPr>
          <w:ilvl w:val="0"/>
          <w:numId w:val="138"/>
        </w:numPr>
        <w:tabs>
          <w:tab w:val="left" w:pos="426"/>
        </w:tabs>
        <w:spacing w:line="276" w:lineRule="auto"/>
        <w:jc w:val="both"/>
        <w:rPr>
          <w:noProof/>
          <w:sz w:val="24"/>
          <w:szCs w:val="24"/>
          <w:lang w:val="bs-Latn-BA"/>
        </w:rPr>
      </w:pPr>
      <w:r w:rsidRPr="00D54390">
        <w:rPr>
          <w:noProof/>
          <w:sz w:val="24"/>
          <w:szCs w:val="24"/>
          <w:lang w:val="bs-Latn-BA"/>
        </w:rPr>
        <w:t>U prijavi za utvrđivanje činjenica  mora se tačno navesti  sljedeće:</w:t>
      </w:r>
    </w:p>
    <w:p w14:paraId="5F260EE8" w14:textId="77777777"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vrsta prekšaja radne dužnosti,</w:t>
      </w:r>
    </w:p>
    <w:p w14:paraId="5216C1D5" w14:textId="77777777"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član i tačka ovog pravilnika koji se odnosi na navedenu povredu radne dužnosti,</w:t>
      </w:r>
    </w:p>
    <w:p w14:paraId="4E16E344" w14:textId="77777777"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tačan opis prekršaja,</w:t>
      </w:r>
    </w:p>
    <w:p w14:paraId="5F198E34" w14:textId="77777777"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vrijeme kada se dogodio prekršaj,</w:t>
      </w:r>
    </w:p>
    <w:p w14:paraId="72714D4F" w14:textId="77777777"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 xml:space="preserve">materijalni dokazi i </w:t>
      </w:r>
    </w:p>
    <w:p w14:paraId="7FAFC987" w14:textId="103BCAD2" w:rsidR="00332D71" w:rsidRPr="00D54390" w:rsidRDefault="00332D71" w:rsidP="00531474">
      <w:pPr>
        <w:pStyle w:val="ListParagraph"/>
        <w:numPr>
          <w:ilvl w:val="0"/>
          <w:numId w:val="139"/>
        </w:numPr>
        <w:spacing w:line="276" w:lineRule="auto"/>
        <w:jc w:val="both"/>
        <w:rPr>
          <w:noProof/>
          <w:sz w:val="24"/>
          <w:szCs w:val="24"/>
          <w:lang w:val="bs-Latn-BA"/>
        </w:rPr>
      </w:pPr>
      <w:r w:rsidRPr="00D54390">
        <w:rPr>
          <w:noProof/>
          <w:sz w:val="24"/>
          <w:szCs w:val="24"/>
          <w:lang w:val="bs-Latn-BA"/>
        </w:rPr>
        <w:t xml:space="preserve">navesti imena svjedoka.  </w:t>
      </w:r>
    </w:p>
    <w:p w14:paraId="3B88B45E" w14:textId="77777777" w:rsidR="007F4BF6" w:rsidRPr="00D54390" w:rsidRDefault="00E51B28" w:rsidP="00E51B28">
      <w:pPr>
        <w:spacing w:line="276" w:lineRule="auto"/>
        <w:jc w:val="both"/>
        <w:rPr>
          <w:noProof/>
          <w:sz w:val="24"/>
          <w:szCs w:val="24"/>
          <w:lang w:val="bs-Latn-BA"/>
        </w:rPr>
      </w:pPr>
      <w:r w:rsidRPr="00D54390">
        <w:rPr>
          <w:noProof/>
          <w:sz w:val="24"/>
          <w:szCs w:val="24"/>
          <w:lang w:val="bs-Latn-BA"/>
        </w:rPr>
        <w:t xml:space="preserve">     </w:t>
      </w:r>
      <w:r w:rsidR="007F4BF6" w:rsidRPr="00D54390">
        <w:rPr>
          <w:noProof/>
          <w:sz w:val="24"/>
          <w:szCs w:val="24"/>
          <w:lang w:val="bs-Latn-BA"/>
        </w:rPr>
        <w:t>(</w:t>
      </w:r>
      <w:r w:rsidR="00332D71" w:rsidRPr="00D54390">
        <w:rPr>
          <w:noProof/>
          <w:sz w:val="24"/>
          <w:szCs w:val="24"/>
          <w:lang w:val="bs-Latn-BA"/>
        </w:rPr>
        <w:t>4) Direktor u postupku utvrđivanja činjenica o učinjenoj povredi radne dužnosti može</w:t>
      </w:r>
    </w:p>
    <w:p w14:paraId="299FA5C5" w14:textId="68BAB915" w:rsidR="00332D71" w:rsidRPr="00D54390" w:rsidRDefault="007F4BF6" w:rsidP="00E51B28">
      <w:pPr>
        <w:spacing w:line="276" w:lineRule="auto"/>
        <w:jc w:val="both"/>
        <w:rPr>
          <w:noProof/>
          <w:sz w:val="24"/>
          <w:szCs w:val="24"/>
          <w:lang w:val="bs-Latn-BA"/>
        </w:rPr>
      </w:pPr>
      <w:r w:rsidRPr="00D54390">
        <w:rPr>
          <w:noProof/>
          <w:sz w:val="24"/>
          <w:szCs w:val="24"/>
          <w:lang w:val="bs-Latn-BA"/>
        </w:rPr>
        <w:t xml:space="preserve">          </w:t>
      </w:r>
      <w:r w:rsidR="00332D71" w:rsidRPr="00D54390">
        <w:rPr>
          <w:noProof/>
          <w:sz w:val="24"/>
          <w:szCs w:val="24"/>
          <w:lang w:val="bs-Latn-BA"/>
        </w:rPr>
        <w:t xml:space="preserve"> donijeti jednu od sljedećih odluka:</w:t>
      </w:r>
    </w:p>
    <w:p w14:paraId="6CA743E4" w14:textId="03A0B5B7" w:rsidR="00332D71" w:rsidRPr="00D54390" w:rsidRDefault="00332D71" w:rsidP="00531474">
      <w:pPr>
        <w:pStyle w:val="ListParagraph"/>
        <w:numPr>
          <w:ilvl w:val="0"/>
          <w:numId w:val="140"/>
        </w:numPr>
        <w:spacing w:line="276" w:lineRule="auto"/>
        <w:jc w:val="both"/>
        <w:rPr>
          <w:noProof/>
          <w:sz w:val="24"/>
          <w:szCs w:val="24"/>
          <w:lang w:val="bs-Latn-BA"/>
        </w:rPr>
      </w:pPr>
      <w:r w:rsidRPr="00D54390">
        <w:rPr>
          <w:noProof/>
          <w:sz w:val="24"/>
          <w:szCs w:val="24"/>
          <w:lang w:val="bs-Latn-BA"/>
        </w:rPr>
        <w:t>da obustavi postupak,</w:t>
      </w:r>
    </w:p>
    <w:p w14:paraId="67E46D0C" w14:textId="7273C740" w:rsidR="00332D71" w:rsidRPr="00D54390" w:rsidRDefault="00332D71" w:rsidP="00531474">
      <w:pPr>
        <w:pStyle w:val="ListParagraph"/>
        <w:numPr>
          <w:ilvl w:val="0"/>
          <w:numId w:val="140"/>
        </w:numPr>
        <w:spacing w:line="276" w:lineRule="auto"/>
        <w:jc w:val="both"/>
        <w:rPr>
          <w:noProof/>
          <w:sz w:val="24"/>
          <w:szCs w:val="24"/>
          <w:lang w:val="bs-Latn-BA"/>
        </w:rPr>
      </w:pPr>
      <w:r w:rsidRPr="00D54390">
        <w:rPr>
          <w:noProof/>
          <w:sz w:val="24"/>
          <w:szCs w:val="24"/>
          <w:lang w:val="bs-Latn-BA"/>
        </w:rPr>
        <w:t>da radnika oslobodi odgovornosti,</w:t>
      </w:r>
    </w:p>
    <w:p w14:paraId="52407404" w14:textId="527A8608" w:rsidR="00332D71" w:rsidRPr="00D54390" w:rsidRDefault="00332D71" w:rsidP="00531474">
      <w:pPr>
        <w:pStyle w:val="ListParagraph"/>
        <w:numPr>
          <w:ilvl w:val="0"/>
          <w:numId w:val="140"/>
        </w:numPr>
        <w:spacing w:line="276" w:lineRule="auto"/>
        <w:jc w:val="both"/>
        <w:rPr>
          <w:noProof/>
          <w:sz w:val="24"/>
          <w:szCs w:val="24"/>
          <w:lang w:val="bs-Latn-BA"/>
        </w:rPr>
      </w:pPr>
      <w:r w:rsidRPr="00D54390">
        <w:rPr>
          <w:noProof/>
          <w:sz w:val="24"/>
          <w:szCs w:val="24"/>
          <w:lang w:val="bs-Latn-BA"/>
        </w:rPr>
        <w:t>da radnika proglasi odgovornim za učinjenu povredu radne dužnosti i izrekne jednu od predviđenih disciplinskih mjera.</w:t>
      </w:r>
    </w:p>
    <w:p w14:paraId="610CD4C9" w14:textId="77777777" w:rsidR="0006021C" w:rsidRPr="00D54390" w:rsidRDefault="0006021C" w:rsidP="005D592F">
      <w:pPr>
        <w:contextualSpacing/>
        <w:jc w:val="center"/>
        <w:rPr>
          <w:b/>
          <w:noProof/>
          <w:sz w:val="24"/>
          <w:szCs w:val="24"/>
          <w:lang w:val="bs-Latn-BA"/>
        </w:rPr>
      </w:pPr>
    </w:p>
    <w:p w14:paraId="444C1AE8" w14:textId="77777777" w:rsidR="0006021C" w:rsidRPr="00D54390" w:rsidRDefault="0006021C" w:rsidP="005D592F">
      <w:pPr>
        <w:contextualSpacing/>
        <w:jc w:val="center"/>
        <w:rPr>
          <w:b/>
          <w:noProof/>
          <w:sz w:val="24"/>
          <w:szCs w:val="24"/>
          <w:lang w:val="bs-Latn-BA"/>
        </w:rPr>
      </w:pPr>
    </w:p>
    <w:p w14:paraId="36B101BC" w14:textId="77777777" w:rsidR="0006021C" w:rsidRPr="00D54390" w:rsidRDefault="0006021C" w:rsidP="005D592F">
      <w:pPr>
        <w:contextualSpacing/>
        <w:jc w:val="center"/>
        <w:rPr>
          <w:b/>
          <w:noProof/>
          <w:sz w:val="24"/>
          <w:szCs w:val="24"/>
          <w:lang w:val="bs-Latn-BA"/>
        </w:rPr>
      </w:pPr>
    </w:p>
    <w:p w14:paraId="3F9C5FC4" w14:textId="77777777" w:rsidR="0006021C" w:rsidRPr="00D54390" w:rsidRDefault="0006021C" w:rsidP="005D592F">
      <w:pPr>
        <w:contextualSpacing/>
        <w:jc w:val="center"/>
        <w:rPr>
          <w:b/>
          <w:noProof/>
          <w:sz w:val="24"/>
          <w:szCs w:val="24"/>
          <w:lang w:val="bs-Latn-BA"/>
        </w:rPr>
      </w:pPr>
    </w:p>
    <w:p w14:paraId="6D12AD34" w14:textId="77777777" w:rsidR="0006021C" w:rsidRPr="00D54390" w:rsidRDefault="0006021C" w:rsidP="005D592F">
      <w:pPr>
        <w:contextualSpacing/>
        <w:jc w:val="center"/>
        <w:rPr>
          <w:b/>
          <w:noProof/>
          <w:sz w:val="24"/>
          <w:szCs w:val="24"/>
          <w:lang w:val="bs-Latn-BA"/>
        </w:rPr>
      </w:pPr>
    </w:p>
    <w:p w14:paraId="5814BA39" w14:textId="1D8B383E" w:rsidR="006E37F6" w:rsidRPr="00D54390" w:rsidRDefault="009F28DB" w:rsidP="005D592F">
      <w:pPr>
        <w:contextualSpacing/>
        <w:jc w:val="center"/>
        <w:rPr>
          <w:b/>
          <w:noProof/>
          <w:sz w:val="24"/>
          <w:szCs w:val="24"/>
          <w:lang w:val="bs-Latn-BA"/>
        </w:rPr>
      </w:pPr>
      <w:r w:rsidRPr="00D54390">
        <w:rPr>
          <w:b/>
          <w:noProof/>
          <w:sz w:val="24"/>
          <w:szCs w:val="24"/>
          <w:lang w:val="bs-Latn-BA"/>
        </w:rPr>
        <w:lastRenderedPageBreak/>
        <w:t>Član 1</w:t>
      </w:r>
      <w:r w:rsidR="00406176" w:rsidRPr="00D54390">
        <w:rPr>
          <w:b/>
          <w:noProof/>
          <w:sz w:val="24"/>
          <w:szCs w:val="24"/>
          <w:lang w:val="bs-Latn-BA"/>
        </w:rPr>
        <w:t>53</w:t>
      </w:r>
      <w:r w:rsidR="00510C8E" w:rsidRPr="00D54390">
        <w:rPr>
          <w:b/>
          <w:noProof/>
          <w:sz w:val="24"/>
          <w:szCs w:val="24"/>
          <w:lang w:val="bs-Latn-BA"/>
        </w:rPr>
        <w:t>.</w:t>
      </w:r>
    </w:p>
    <w:p w14:paraId="4C43A51E" w14:textId="77777777" w:rsidR="00332D71" w:rsidRPr="00D54390" w:rsidRDefault="00332D71" w:rsidP="00332D71">
      <w:pPr>
        <w:contextualSpacing/>
        <w:jc w:val="center"/>
        <w:rPr>
          <w:b/>
          <w:noProof/>
          <w:sz w:val="24"/>
          <w:szCs w:val="24"/>
          <w:lang w:val="bs-Latn-BA"/>
        </w:rPr>
      </w:pPr>
      <w:r w:rsidRPr="00D54390">
        <w:rPr>
          <w:b/>
          <w:noProof/>
          <w:sz w:val="24"/>
          <w:szCs w:val="24"/>
          <w:lang w:val="bs-Latn-BA"/>
        </w:rPr>
        <w:t>(Pravo radnika da iznese svoju odbranu)</w:t>
      </w:r>
    </w:p>
    <w:p w14:paraId="5A22599F" w14:textId="77777777" w:rsidR="00332D71" w:rsidRPr="00D54390" w:rsidRDefault="00332D71" w:rsidP="00332D71">
      <w:pPr>
        <w:spacing w:line="276" w:lineRule="auto"/>
        <w:jc w:val="both"/>
        <w:rPr>
          <w:rFonts w:eastAsia="Calibri"/>
          <w:noProof/>
          <w:sz w:val="24"/>
          <w:szCs w:val="24"/>
          <w:lang w:val="bs-Latn-BA"/>
        </w:rPr>
      </w:pPr>
      <w:r w:rsidRPr="00D54390">
        <w:rPr>
          <w:rFonts w:eastAsia="Calibri"/>
          <w:noProof/>
          <w:sz w:val="24"/>
          <w:szCs w:val="24"/>
          <w:lang w:val="bs-Latn-BA"/>
        </w:rPr>
        <w:t>(1) Radniku se mora pružiti prilika da iznese svoju odbranu lično, putem zastupnika ili putem sindikata.</w:t>
      </w:r>
    </w:p>
    <w:p w14:paraId="64D129F0" w14:textId="65C7E52A" w:rsidR="00510C8E" w:rsidRPr="00D54390" w:rsidRDefault="00332D71" w:rsidP="00A74B44">
      <w:pPr>
        <w:spacing w:line="276" w:lineRule="auto"/>
        <w:jc w:val="both"/>
        <w:rPr>
          <w:rFonts w:eastAsia="Calibri"/>
          <w:noProof/>
          <w:sz w:val="24"/>
          <w:szCs w:val="24"/>
          <w:lang w:val="bs-Latn-BA"/>
        </w:rPr>
      </w:pPr>
      <w:r w:rsidRPr="00D54390">
        <w:rPr>
          <w:rFonts w:eastAsia="Calibri"/>
          <w:noProof/>
          <w:sz w:val="24"/>
          <w:szCs w:val="24"/>
          <w:lang w:val="bs-Latn-BA"/>
        </w:rPr>
        <w:t>(2) Radnik daje pismeni iskaz na navedenu prijavu u roku od 3 (tri) dana od prijema iste, kako bi bile utvrđene činjenice o navedenom slučaju, nakon čega direktor donosi odluku o navedenom.</w:t>
      </w:r>
    </w:p>
    <w:p w14:paraId="4742BEDE" w14:textId="77C9D6A7"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5</w:t>
      </w:r>
      <w:r w:rsidR="00406176" w:rsidRPr="00D54390">
        <w:rPr>
          <w:b/>
          <w:noProof/>
          <w:sz w:val="24"/>
          <w:szCs w:val="24"/>
          <w:lang w:val="bs-Latn-BA"/>
        </w:rPr>
        <w:t>4</w:t>
      </w:r>
      <w:r w:rsidR="00510C8E" w:rsidRPr="00D54390">
        <w:rPr>
          <w:b/>
          <w:noProof/>
          <w:sz w:val="24"/>
          <w:szCs w:val="24"/>
          <w:lang w:val="bs-Latn-BA"/>
        </w:rPr>
        <w:t>.</w:t>
      </w:r>
    </w:p>
    <w:p w14:paraId="28181A59" w14:textId="524FE9E3" w:rsidR="00486B6F" w:rsidRPr="00D54390" w:rsidRDefault="00486B6F" w:rsidP="00A74B44">
      <w:pPr>
        <w:contextualSpacing/>
        <w:jc w:val="center"/>
        <w:rPr>
          <w:b/>
          <w:bCs/>
          <w:noProof/>
          <w:sz w:val="24"/>
          <w:szCs w:val="24"/>
          <w:lang w:val="bs-Latn-BA"/>
        </w:rPr>
      </w:pPr>
      <w:r w:rsidRPr="00D54390">
        <w:rPr>
          <w:b/>
          <w:bCs/>
          <w:noProof/>
          <w:sz w:val="24"/>
          <w:szCs w:val="24"/>
          <w:lang w:val="bs-Latn-BA"/>
        </w:rPr>
        <w:t>(Procesne r</w:t>
      </w:r>
      <w:r w:rsidR="00A74B44" w:rsidRPr="00D54390">
        <w:rPr>
          <w:b/>
          <w:bCs/>
          <w:noProof/>
          <w:sz w:val="24"/>
          <w:szCs w:val="24"/>
          <w:lang w:val="bs-Latn-BA"/>
        </w:rPr>
        <w:t>adnje po utvrđivanju činjenica)</w:t>
      </w:r>
    </w:p>
    <w:p w14:paraId="3FB79429" w14:textId="77777777" w:rsidR="00486B6F" w:rsidRPr="00D54390" w:rsidRDefault="00486B6F" w:rsidP="00486B6F">
      <w:pPr>
        <w:contextualSpacing/>
        <w:jc w:val="both"/>
        <w:rPr>
          <w:noProof/>
          <w:sz w:val="24"/>
          <w:szCs w:val="24"/>
          <w:lang w:val="bs-Latn-BA"/>
        </w:rPr>
      </w:pPr>
      <w:r w:rsidRPr="00D54390">
        <w:rPr>
          <w:noProof/>
          <w:sz w:val="24"/>
          <w:szCs w:val="24"/>
          <w:lang w:val="bs-Latn-BA"/>
        </w:rPr>
        <w:t>(1) Poslije davanja iskaza i utvrđivanje činjenica da li je postojao prekršaj ili nije, direktor donosi odluku (pisano upozorenje ili otkaz ugovora o radu).</w:t>
      </w:r>
    </w:p>
    <w:p w14:paraId="00BBBBD8" w14:textId="77777777" w:rsidR="00486B6F" w:rsidRPr="00D54390" w:rsidRDefault="00486B6F" w:rsidP="00486B6F">
      <w:pPr>
        <w:contextualSpacing/>
        <w:jc w:val="both"/>
        <w:rPr>
          <w:noProof/>
          <w:sz w:val="24"/>
          <w:szCs w:val="24"/>
          <w:lang w:val="bs-Latn-BA"/>
        </w:rPr>
      </w:pPr>
      <w:r w:rsidRPr="00D54390">
        <w:rPr>
          <w:noProof/>
          <w:sz w:val="24"/>
          <w:szCs w:val="24"/>
          <w:lang w:val="bs-Latn-BA"/>
        </w:rPr>
        <w:t>(2) Odluka direktora iz stava (1) ovog člana mora sadržavati detaljan opis prijestupa radnika.</w:t>
      </w:r>
    </w:p>
    <w:p w14:paraId="3D2203DE" w14:textId="77777777" w:rsidR="00486B6F" w:rsidRPr="00D54390" w:rsidRDefault="00486B6F" w:rsidP="00486B6F">
      <w:pPr>
        <w:contextualSpacing/>
        <w:jc w:val="both"/>
        <w:rPr>
          <w:noProof/>
          <w:sz w:val="24"/>
          <w:szCs w:val="24"/>
          <w:lang w:val="bs-Latn-BA"/>
        </w:rPr>
      </w:pPr>
      <w:r w:rsidRPr="00D54390">
        <w:rPr>
          <w:noProof/>
          <w:sz w:val="24"/>
          <w:szCs w:val="24"/>
          <w:lang w:val="bs-Latn-BA"/>
        </w:rPr>
        <w:t>(3)Radnik na odluku direktora iz stava (1) ovog člana ima pravo da uputi žalbu upravnom/školskom odboru.</w:t>
      </w:r>
    </w:p>
    <w:p w14:paraId="5CFB308B" w14:textId="77777777" w:rsidR="00486B6F" w:rsidRPr="00D54390" w:rsidRDefault="00486B6F" w:rsidP="00486B6F">
      <w:pPr>
        <w:contextualSpacing/>
        <w:jc w:val="both"/>
        <w:rPr>
          <w:noProof/>
          <w:sz w:val="24"/>
          <w:szCs w:val="24"/>
          <w:lang w:val="bs-Latn-BA"/>
        </w:rPr>
      </w:pPr>
      <w:r w:rsidRPr="00D54390">
        <w:rPr>
          <w:noProof/>
          <w:sz w:val="24"/>
          <w:szCs w:val="24"/>
          <w:lang w:val="bs-Latn-BA"/>
        </w:rPr>
        <w:t>(4) Prilikom odlučivanja o žalbi iz stava (3) ovog člana upravni/školski odbor može donijeti sljedeće odluke:</w:t>
      </w:r>
    </w:p>
    <w:p w14:paraId="2B822215" w14:textId="77777777" w:rsidR="00486B6F" w:rsidRPr="00D54390" w:rsidRDefault="00486B6F" w:rsidP="00486B6F">
      <w:pPr>
        <w:contextualSpacing/>
        <w:jc w:val="both"/>
        <w:rPr>
          <w:noProof/>
          <w:sz w:val="24"/>
          <w:szCs w:val="24"/>
          <w:lang w:val="bs-Latn-BA"/>
        </w:rPr>
      </w:pPr>
      <w:r w:rsidRPr="00D54390">
        <w:rPr>
          <w:noProof/>
          <w:sz w:val="24"/>
          <w:szCs w:val="24"/>
          <w:lang w:val="bs-Latn-BA"/>
        </w:rPr>
        <w:t>a) odbaciti žalbu kada nije podnesena u propisanom roku ili podnesena od strane neovlaštene osobe;</w:t>
      </w:r>
    </w:p>
    <w:p w14:paraId="3A625473" w14:textId="77777777" w:rsidR="00486B6F" w:rsidRPr="00D54390" w:rsidRDefault="00486B6F" w:rsidP="00486B6F">
      <w:pPr>
        <w:contextualSpacing/>
        <w:jc w:val="both"/>
        <w:rPr>
          <w:noProof/>
          <w:sz w:val="24"/>
          <w:szCs w:val="24"/>
          <w:lang w:val="bs-Latn-BA"/>
        </w:rPr>
      </w:pPr>
      <w:r w:rsidRPr="00D54390">
        <w:rPr>
          <w:noProof/>
          <w:sz w:val="24"/>
          <w:szCs w:val="24"/>
          <w:lang w:val="bs-Latn-BA"/>
        </w:rPr>
        <w:t>b) odbiti žalbu kao neosnovanu i potvrditi odluku direktora;</w:t>
      </w:r>
    </w:p>
    <w:p w14:paraId="694E8AEE" w14:textId="77777777" w:rsidR="00486B6F" w:rsidRPr="00D54390" w:rsidRDefault="00486B6F" w:rsidP="00486B6F">
      <w:pPr>
        <w:contextualSpacing/>
        <w:jc w:val="both"/>
        <w:rPr>
          <w:noProof/>
          <w:sz w:val="24"/>
          <w:szCs w:val="24"/>
          <w:lang w:val="bs-Latn-BA"/>
        </w:rPr>
      </w:pPr>
      <w:r w:rsidRPr="00D54390">
        <w:rPr>
          <w:noProof/>
          <w:sz w:val="24"/>
          <w:szCs w:val="24"/>
          <w:lang w:val="bs-Latn-BA"/>
        </w:rPr>
        <w:t>c) uvažiti žalbu i poništiti odluku direktora i vratiti na ponovni postupak, ako se utvrdi da vođenim postupkom nije pravilno utvrđeno činjenično stanje;</w:t>
      </w:r>
    </w:p>
    <w:p w14:paraId="0534AD6C" w14:textId="77777777" w:rsidR="00486B6F" w:rsidRPr="00D54390" w:rsidRDefault="00486B6F" w:rsidP="00486B6F">
      <w:pPr>
        <w:contextualSpacing/>
        <w:jc w:val="both"/>
        <w:rPr>
          <w:noProof/>
          <w:sz w:val="24"/>
          <w:szCs w:val="24"/>
          <w:lang w:val="bs-Latn-BA"/>
        </w:rPr>
      </w:pPr>
      <w:r w:rsidRPr="00D54390">
        <w:rPr>
          <w:noProof/>
          <w:sz w:val="24"/>
          <w:szCs w:val="24"/>
          <w:lang w:val="bs-Latn-BA"/>
        </w:rPr>
        <w:t>d) uvažiti žalbu i preinačiti odluku direktora, ako se utvrdi da postupak o utvrđivanju povrede radne dužnosti nije pravilno vođen ili nije bez razumne sumnje utvrđena odgovornost radnika, odnosno ako je nastupila zastara ili je radniku prestao radni odnos u ustanovi.</w:t>
      </w:r>
    </w:p>
    <w:p w14:paraId="50EDBD5C" w14:textId="77777777" w:rsidR="00486B6F" w:rsidRPr="00D54390" w:rsidRDefault="00486B6F" w:rsidP="00486B6F">
      <w:pPr>
        <w:contextualSpacing/>
        <w:jc w:val="both"/>
        <w:rPr>
          <w:noProof/>
          <w:sz w:val="24"/>
          <w:szCs w:val="24"/>
          <w:lang w:val="bs-Latn-BA"/>
        </w:rPr>
      </w:pPr>
      <w:r w:rsidRPr="00D54390">
        <w:rPr>
          <w:noProof/>
          <w:sz w:val="24"/>
          <w:szCs w:val="24"/>
          <w:lang w:val="bs-Latn-BA"/>
        </w:rPr>
        <w:t>(5) Upravni/školski odbor je dužan u roku od tri dana od dana vođenja rasprave dostaviti radniku i direktoru svoju odluku.</w:t>
      </w:r>
    </w:p>
    <w:p w14:paraId="4B8643F2" w14:textId="77777777" w:rsidR="00486B6F" w:rsidRPr="00D54390" w:rsidRDefault="00486B6F" w:rsidP="00486B6F">
      <w:pPr>
        <w:contextualSpacing/>
        <w:jc w:val="both"/>
        <w:rPr>
          <w:noProof/>
          <w:sz w:val="24"/>
          <w:szCs w:val="24"/>
          <w:lang w:val="bs-Latn-BA"/>
        </w:rPr>
      </w:pPr>
      <w:r w:rsidRPr="00D54390">
        <w:rPr>
          <w:noProof/>
          <w:sz w:val="24"/>
          <w:szCs w:val="24"/>
          <w:lang w:val="bs-Latn-BA"/>
        </w:rPr>
        <w:t>(6) Odluka iz stava (1) ovog člana postaje konačna:</w:t>
      </w:r>
    </w:p>
    <w:p w14:paraId="78E9665D" w14:textId="77777777" w:rsidR="00486B6F" w:rsidRPr="00D54390" w:rsidRDefault="00486B6F" w:rsidP="00486B6F">
      <w:pPr>
        <w:contextualSpacing/>
        <w:jc w:val="both"/>
        <w:rPr>
          <w:noProof/>
          <w:sz w:val="24"/>
          <w:szCs w:val="24"/>
          <w:lang w:val="bs-Latn-BA"/>
        </w:rPr>
      </w:pPr>
      <w:r w:rsidRPr="00D54390">
        <w:rPr>
          <w:noProof/>
          <w:sz w:val="24"/>
          <w:szCs w:val="24"/>
          <w:lang w:val="bs-Latn-BA"/>
        </w:rPr>
        <w:t>a) kada protekne rok žalbe, a žalba nije podnesena,</w:t>
      </w:r>
    </w:p>
    <w:p w14:paraId="2D08FA9E" w14:textId="77777777" w:rsidR="00486B6F" w:rsidRPr="00D54390" w:rsidRDefault="00486B6F" w:rsidP="00486B6F">
      <w:pPr>
        <w:contextualSpacing/>
        <w:jc w:val="both"/>
        <w:rPr>
          <w:noProof/>
          <w:sz w:val="24"/>
          <w:szCs w:val="24"/>
          <w:lang w:val="bs-Latn-BA"/>
        </w:rPr>
      </w:pPr>
      <w:r w:rsidRPr="00D54390">
        <w:rPr>
          <w:noProof/>
          <w:sz w:val="24"/>
          <w:szCs w:val="24"/>
          <w:lang w:val="bs-Latn-BA"/>
        </w:rPr>
        <w:t>b) danom dostavljanja odluke upravnog/školskog odbora radniku koji je podnio žalbu.</w:t>
      </w:r>
    </w:p>
    <w:p w14:paraId="4C834A8D" w14:textId="77777777" w:rsidR="00486B6F" w:rsidRPr="00D54390" w:rsidRDefault="00486B6F" w:rsidP="00486B6F">
      <w:pPr>
        <w:contextualSpacing/>
        <w:jc w:val="both"/>
        <w:rPr>
          <w:noProof/>
          <w:sz w:val="24"/>
          <w:szCs w:val="24"/>
          <w:lang w:val="bs-Latn-BA"/>
        </w:rPr>
      </w:pPr>
      <w:r w:rsidRPr="00D54390">
        <w:rPr>
          <w:noProof/>
          <w:sz w:val="24"/>
          <w:szCs w:val="24"/>
          <w:lang w:val="bs-Latn-BA"/>
        </w:rPr>
        <w:t>(7) Odluka upravnog/školskog odbora je konačna.</w:t>
      </w:r>
    </w:p>
    <w:p w14:paraId="63CFE42E" w14:textId="5B72D02D" w:rsidR="00486B6F" w:rsidRPr="00D54390" w:rsidRDefault="00486B6F" w:rsidP="00486B6F">
      <w:pPr>
        <w:contextualSpacing/>
        <w:jc w:val="both"/>
        <w:rPr>
          <w:noProof/>
          <w:sz w:val="24"/>
          <w:szCs w:val="24"/>
          <w:lang w:val="bs-Latn-BA"/>
        </w:rPr>
      </w:pPr>
      <w:r w:rsidRPr="00D54390">
        <w:rPr>
          <w:noProof/>
          <w:sz w:val="24"/>
          <w:szCs w:val="24"/>
          <w:lang w:val="bs-Latn-BA"/>
        </w:rPr>
        <w:t>(8) Radnik ima pravo da osporava odluku direktora iz stava (1) ovog člana, odnosno odluku upravnog/školskog odbora iz stava (4) ovog člana putem nadležnog suda.</w:t>
      </w:r>
    </w:p>
    <w:p w14:paraId="64D612F8" w14:textId="77777777" w:rsidR="00510C8E" w:rsidRPr="00D54390" w:rsidRDefault="00510C8E" w:rsidP="005D592F">
      <w:pPr>
        <w:contextualSpacing/>
        <w:rPr>
          <w:noProof/>
          <w:sz w:val="24"/>
          <w:szCs w:val="24"/>
          <w:lang w:val="bs-Latn-BA"/>
        </w:rPr>
      </w:pPr>
    </w:p>
    <w:p w14:paraId="03A29E32" w14:textId="56230A43"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272C79" w:rsidRPr="00D54390">
        <w:rPr>
          <w:b/>
          <w:noProof/>
          <w:sz w:val="24"/>
          <w:szCs w:val="24"/>
          <w:lang w:val="bs-Latn-BA"/>
        </w:rPr>
        <w:t>5</w:t>
      </w:r>
      <w:r w:rsidR="00406176" w:rsidRPr="00D54390">
        <w:rPr>
          <w:b/>
          <w:noProof/>
          <w:sz w:val="24"/>
          <w:szCs w:val="24"/>
          <w:lang w:val="bs-Latn-BA"/>
        </w:rPr>
        <w:t>5</w:t>
      </w:r>
      <w:r w:rsidR="00510C8E" w:rsidRPr="00D54390">
        <w:rPr>
          <w:b/>
          <w:noProof/>
          <w:sz w:val="24"/>
          <w:szCs w:val="24"/>
          <w:lang w:val="bs-Latn-BA"/>
        </w:rPr>
        <w:t>.</w:t>
      </w:r>
    </w:p>
    <w:p w14:paraId="3D4032CD" w14:textId="4174C77C" w:rsidR="003F6716" w:rsidRPr="00D54390" w:rsidRDefault="006E37F6" w:rsidP="00A74B44">
      <w:pPr>
        <w:contextualSpacing/>
        <w:jc w:val="center"/>
        <w:rPr>
          <w:b/>
          <w:noProof/>
          <w:sz w:val="24"/>
          <w:szCs w:val="24"/>
          <w:lang w:val="bs-Latn-BA"/>
        </w:rPr>
      </w:pPr>
      <w:r w:rsidRPr="00D54390">
        <w:rPr>
          <w:b/>
          <w:noProof/>
          <w:sz w:val="24"/>
          <w:szCs w:val="24"/>
          <w:lang w:val="bs-Latn-BA"/>
        </w:rPr>
        <w:t>(Udaljivanje iz škole)</w:t>
      </w:r>
    </w:p>
    <w:p w14:paraId="7AF8EB48" w14:textId="77777777" w:rsidR="00486B6F" w:rsidRPr="00D54390" w:rsidRDefault="00486B6F" w:rsidP="00486B6F">
      <w:pPr>
        <w:contextualSpacing/>
        <w:jc w:val="both"/>
        <w:rPr>
          <w:noProof/>
          <w:sz w:val="24"/>
          <w:szCs w:val="24"/>
          <w:lang w:val="bs-Latn-BA" w:eastAsia="hr-BA"/>
        </w:rPr>
      </w:pPr>
      <w:r w:rsidRPr="00D54390">
        <w:rPr>
          <w:noProof/>
          <w:sz w:val="24"/>
          <w:szCs w:val="24"/>
          <w:lang w:val="bs-Latn-BA" w:eastAsia="hr-BA"/>
        </w:rPr>
        <w:t xml:space="preserve">(1) Radnik protiv kojeg je pokrenut krivični postupak za krivično djelo počinjeno u vršenju službene dužnosti, istražni postupak ili određen pritvor zbog krivičnog djela, odnosno koji izdržava kaznu zatvora do tri mjeseci zatvora, udaljit će se sa posla za vrijeme trajanja istražnog postupka ili pritvora, odnosno za vrijeme izdržavanja te kazne zatvora. </w:t>
      </w:r>
    </w:p>
    <w:p w14:paraId="3A671AF9" w14:textId="77777777" w:rsidR="00486B6F" w:rsidRPr="00D54390" w:rsidRDefault="00486B6F" w:rsidP="00486B6F">
      <w:pPr>
        <w:contextualSpacing/>
        <w:jc w:val="both"/>
        <w:rPr>
          <w:noProof/>
          <w:sz w:val="24"/>
          <w:szCs w:val="24"/>
          <w:lang w:val="bs-Latn-BA" w:eastAsia="hr-BA"/>
        </w:rPr>
      </w:pPr>
      <w:r w:rsidRPr="00D54390">
        <w:rPr>
          <w:noProof/>
          <w:sz w:val="24"/>
          <w:szCs w:val="24"/>
          <w:lang w:val="bs-Latn-BA" w:eastAsia="hr-BA"/>
        </w:rPr>
        <w:t xml:space="preserve">(2) Radnik će biti udaljen sa posla: </w:t>
      </w:r>
    </w:p>
    <w:p w14:paraId="20829900" w14:textId="5F69B4C1" w:rsidR="00486B6F" w:rsidRPr="00D54390" w:rsidRDefault="00A74B44" w:rsidP="00486B6F">
      <w:pPr>
        <w:contextualSpacing/>
        <w:jc w:val="both"/>
        <w:rPr>
          <w:noProof/>
          <w:sz w:val="24"/>
          <w:szCs w:val="24"/>
          <w:lang w:val="bs-Latn-BA" w:eastAsia="hr-BA"/>
        </w:rPr>
      </w:pPr>
      <w:r w:rsidRPr="00D54390">
        <w:rPr>
          <w:noProof/>
          <w:sz w:val="24"/>
          <w:szCs w:val="24"/>
          <w:lang w:val="bs-Latn-BA" w:eastAsia="hr-BA"/>
        </w:rPr>
        <w:t xml:space="preserve">a. </w:t>
      </w:r>
      <w:r w:rsidR="00486B6F" w:rsidRPr="00D54390">
        <w:rPr>
          <w:noProof/>
          <w:sz w:val="24"/>
          <w:szCs w:val="24"/>
          <w:lang w:val="bs-Latn-BA" w:eastAsia="hr-BA"/>
        </w:rPr>
        <w:t xml:space="preserve">ako je protiv njega pokrenut krivični postupak za krivično djelo za koje se može izreći kazna zatvora u trajanju od najmanje pet godina; </w:t>
      </w:r>
    </w:p>
    <w:p w14:paraId="4D3466F9" w14:textId="0D0D4501" w:rsidR="00486B6F" w:rsidRPr="00D54390" w:rsidRDefault="00A74B44" w:rsidP="00486B6F">
      <w:pPr>
        <w:contextualSpacing/>
        <w:jc w:val="both"/>
        <w:rPr>
          <w:noProof/>
          <w:sz w:val="24"/>
          <w:szCs w:val="24"/>
          <w:lang w:val="bs-Latn-BA" w:eastAsia="hr-BA"/>
        </w:rPr>
      </w:pPr>
      <w:r w:rsidRPr="00D54390">
        <w:rPr>
          <w:noProof/>
          <w:sz w:val="24"/>
          <w:szCs w:val="24"/>
          <w:lang w:val="bs-Latn-BA" w:eastAsia="hr-BA"/>
        </w:rPr>
        <w:t xml:space="preserve">b. </w:t>
      </w:r>
      <w:r w:rsidR="00486B6F" w:rsidRPr="00D54390">
        <w:rPr>
          <w:noProof/>
          <w:sz w:val="24"/>
          <w:szCs w:val="24"/>
          <w:lang w:val="bs-Latn-BA" w:eastAsia="hr-BA"/>
        </w:rPr>
        <w:t xml:space="preserve">ako je radnik zatečen u izvršenju krivičnog djela za koje se može izreći kazna zatvora u trajanju od najmanje pet godina; </w:t>
      </w:r>
    </w:p>
    <w:p w14:paraId="6E5F2D5B" w14:textId="304B89ED" w:rsidR="00486B6F" w:rsidRPr="00D54390" w:rsidRDefault="00A74B44" w:rsidP="00486B6F">
      <w:pPr>
        <w:contextualSpacing/>
        <w:jc w:val="both"/>
        <w:rPr>
          <w:noProof/>
          <w:sz w:val="24"/>
          <w:szCs w:val="24"/>
          <w:lang w:val="bs-Latn-BA" w:eastAsia="hr-BA"/>
        </w:rPr>
      </w:pPr>
      <w:r w:rsidRPr="00D54390">
        <w:rPr>
          <w:noProof/>
          <w:sz w:val="24"/>
          <w:szCs w:val="24"/>
          <w:lang w:val="bs-Latn-BA" w:eastAsia="hr-BA"/>
        </w:rPr>
        <w:t xml:space="preserve">c. </w:t>
      </w:r>
      <w:r w:rsidR="00486B6F" w:rsidRPr="00D54390">
        <w:rPr>
          <w:noProof/>
          <w:sz w:val="24"/>
          <w:szCs w:val="24"/>
          <w:lang w:val="bs-Latn-BA" w:eastAsia="hr-BA"/>
        </w:rPr>
        <w:t xml:space="preserve">ako postoje ozbiljni razlozi koji u znatnoj mjeri ukazuju na moguće izvršenje krivičnog djela </w:t>
      </w:r>
    </w:p>
    <w:p w14:paraId="545BE029" w14:textId="0DF2A25D" w:rsidR="00486B6F" w:rsidRPr="00D54390" w:rsidRDefault="00A74B44" w:rsidP="00486B6F">
      <w:pPr>
        <w:contextualSpacing/>
        <w:jc w:val="both"/>
        <w:rPr>
          <w:noProof/>
          <w:sz w:val="24"/>
          <w:szCs w:val="24"/>
          <w:lang w:val="bs-Latn-BA" w:eastAsia="hr-BA"/>
        </w:rPr>
      </w:pPr>
      <w:r w:rsidRPr="00D54390">
        <w:rPr>
          <w:noProof/>
          <w:sz w:val="24"/>
          <w:szCs w:val="24"/>
          <w:lang w:val="bs-Latn-BA" w:eastAsia="hr-BA"/>
        </w:rPr>
        <w:t xml:space="preserve">d. </w:t>
      </w:r>
      <w:r w:rsidR="00486B6F" w:rsidRPr="00D54390">
        <w:rPr>
          <w:noProof/>
          <w:sz w:val="24"/>
          <w:szCs w:val="24"/>
          <w:lang w:val="bs-Latn-BA" w:eastAsia="hr-BA"/>
        </w:rPr>
        <w:t>zbog teže povrede radne dužnosti, a povreda je takve prirode da bi ostanak radnika na poslu dok traje utvrđivanje odgovornosti zbog teške povrede radne dužnosti mogla štetiti ugledu i intersima škole, učenika i radnika.</w:t>
      </w:r>
    </w:p>
    <w:p w14:paraId="62BCD30B" w14:textId="717A8DE4" w:rsidR="00486B6F" w:rsidRPr="00D54390" w:rsidRDefault="00486B6F" w:rsidP="00486B6F">
      <w:pPr>
        <w:contextualSpacing/>
        <w:jc w:val="both"/>
        <w:rPr>
          <w:noProof/>
          <w:sz w:val="24"/>
          <w:szCs w:val="24"/>
          <w:lang w:val="bs-Latn-BA" w:eastAsia="hr-BA"/>
        </w:rPr>
      </w:pPr>
      <w:r w:rsidRPr="00D54390">
        <w:rPr>
          <w:noProof/>
          <w:sz w:val="24"/>
          <w:szCs w:val="24"/>
          <w:lang w:val="bs-Latn-BA" w:eastAsia="hr-BA"/>
        </w:rPr>
        <w:t xml:space="preserve">(3) U slučaju kada je protiv </w:t>
      </w:r>
      <w:r w:rsidR="00332293" w:rsidRPr="00D54390">
        <w:rPr>
          <w:noProof/>
          <w:sz w:val="24"/>
          <w:szCs w:val="24"/>
          <w:lang w:val="bs-Latn-BA" w:eastAsia="hr-BA"/>
        </w:rPr>
        <w:t>radnika</w:t>
      </w:r>
      <w:r w:rsidRPr="00D54390">
        <w:rPr>
          <w:noProof/>
          <w:sz w:val="24"/>
          <w:szCs w:val="24"/>
          <w:lang w:val="bs-Latn-BA" w:eastAsia="hr-BA"/>
        </w:rPr>
        <w:t xml:space="preserve"> potvrđena optužnica za krivična djela za koja se odredbama Krivičnog zakona Federacije Bosne i Hercegovine ("Službene novine Federacije BiH", br. 36/03, 37/03 –Ispravka, 21/04 - Ispravka, 69/04, 18/05, 42/10, 42/11, 59/14, 76/14, 46/16, 75/17 i 31/23) može izreći kazna zatvora u trajanju od šest mjeseci i više, škola je obavezna donijeti odluku o suspenziji </w:t>
      </w:r>
      <w:r w:rsidR="00332293" w:rsidRPr="00D54390">
        <w:rPr>
          <w:noProof/>
          <w:sz w:val="24"/>
          <w:szCs w:val="24"/>
          <w:lang w:val="bs-Latn-BA" w:eastAsia="hr-BA"/>
        </w:rPr>
        <w:t>tog lica</w:t>
      </w:r>
      <w:r w:rsidRPr="00D54390">
        <w:rPr>
          <w:noProof/>
          <w:sz w:val="24"/>
          <w:szCs w:val="24"/>
          <w:lang w:val="bs-Latn-BA" w:eastAsia="hr-BA"/>
        </w:rPr>
        <w:t xml:space="preserve"> iz nastavnog procesa d</w:t>
      </w:r>
      <w:r w:rsidR="00A74B44" w:rsidRPr="00D54390">
        <w:rPr>
          <w:noProof/>
          <w:sz w:val="24"/>
          <w:szCs w:val="24"/>
          <w:lang w:val="bs-Latn-BA" w:eastAsia="hr-BA"/>
        </w:rPr>
        <w:t>o okončanja krivičnog postupka.</w:t>
      </w:r>
    </w:p>
    <w:p w14:paraId="750B269B" w14:textId="3DD98736" w:rsidR="00486B6F" w:rsidRPr="00D54390" w:rsidRDefault="00486B6F" w:rsidP="00486B6F">
      <w:pPr>
        <w:contextualSpacing/>
        <w:jc w:val="both"/>
        <w:rPr>
          <w:noProof/>
          <w:sz w:val="24"/>
          <w:szCs w:val="24"/>
          <w:lang w:val="bs-Latn-BA" w:eastAsia="hr-BA"/>
        </w:rPr>
      </w:pPr>
      <w:r w:rsidRPr="00D54390">
        <w:rPr>
          <w:noProof/>
          <w:sz w:val="24"/>
          <w:szCs w:val="24"/>
          <w:lang w:val="bs-Latn-BA" w:eastAsia="hr-BA"/>
        </w:rPr>
        <w:lastRenderedPageBreak/>
        <w:t xml:space="preserve">(4) </w:t>
      </w:r>
      <w:r w:rsidR="00332293" w:rsidRPr="00D54390">
        <w:rPr>
          <w:noProof/>
          <w:sz w:val="24"/>
          <w:szCs w:val="24"/>
          <w:lang w:val="bs-Latn-BA" w:eastAsia="hr-BA"/>
        </w:rPr>
        <w:t>Licu iz stave (3)</w:t>
      </w:r>
      <w:r w:rsidRPr="00D54390">
        <w:rPr>
          <w:noProof/>
          <w:sz w:val="24"/>
          <w:szCs w:val="24"/>
          <w:lang w:val="bs-Latn-BA" w:eastAsia="hr-BA"/>
        </w:rPr>
        <w:t xml:space="preserve"> ovog člana koj</w:t>
      </w:r>
      <w:r w:rsidR="00332293" w:rsidRPr="00D54390">
        <w:rPr>
          <w:noProof/>
          <w:sz w:val="24"/>
          <w:szCs w:val="24"/>
          <w:lang w:val="bs-Latn-BA" w:eastAsia="hr-BA"/>
        </w:rPr>
        <w:t>em</w:t>
      </w:r>
      <w:r w:rsidRPr="00D54390">
        <w:rPr>
          <w:noProof/>
          <w:sz w:val="24"/>
          <w:szCs w:val="24"/>
          <w:lang w:val="bs-Latn-BA" w:eastAsia="hr-BA"/>
        </w:rPr>
        <w:t xml:space="preserve"> je izrečena pravosnažna presuda ili mjera zbog počinjenog jednog ili više krivičnih djela iz stava (3) ovog člana škola je obavezna donijeti rješenje o prestanku radnog odnosa i u pismenoj f</w:t>
      </w:r>
      <w:r w:rsidR="00A74B44" w:rsidRPr="00D54390">
        <w:rPr>
          <w:noProof/>
          <w:sz w:val="24"/>
          <w:szCs w:val="24"/>
          <w:lang w:val="bs-Latn-BA" w:eastAsia="hr-BA"/>
        </w:rPr>
        <w:t>ormi obavijestiti Ministarstvo.</w:t>
      </w:r>
    </w:p>
    <w:p w14:paraId="4F6FEC6F" w14:textId="6E0D10A6" w:rsidR="00486B6F" w:rsidRPr="00D54390" w:rsidRDefault="00486B6F" w:rsidP="00486B6F">
      <w:pPr>
        <w:contextualSpacing/>
        <w:jc w:val="both"/>
        <w:rPr>
          <w:noProof/>
          <w:sz w:val="24"/>
          <w:szCs w:val="24"/>
          <w:lang w:val="bs-Latn-BA" w:eastAsia="hr-BA"/>
        </w:rPr>
      </w:pPr>
      <w:r w:rsidRPr="00D54390">
        <w:rPr>
          <w:noProof/>
          <w:sz w:val="24"/>
          <w:szCs w:val="24"/>
          <w:lang w:val="bs-Latn-BA" w:eastAsia="hr-BA"/>
        </w:rPr>
        <w:t>(5) Ministarstvo vodi registar li</w:t>
      </w:r>
      <w:r w:rsidR="00A74B44" w:rsidRPr="00D54390">
        <w:rPr>
          <w:noProof/>
          <w:sz w:val="24"/>
          <w:szCs w:val="24"/>
          <w:lang w:val="bs-Latn-BA" w:eastAsia="hr-BA"/>
        </w:rPr>
        <w:t>ca iz st. (3) i (4) ovog člana.</w:t>
      </w:r>
    </w:p>
    <w:p w14:paraId="3DDA7A41" w14:textId="126B3177" w:rsidR="00332293" w:rsidRPr="00D54390" w:rsidRDefault="00486B6F" w:rsidP="00486B6F">
      <w:pPr>
        <w:contextualSpacing/>
        <w:jc w:val="both"/>
        <w:rPr>
          <w:noProof/>
          <w:sz w:val="24"/>
          <w:szCs w:val="24"/>
          <w:lang w:val="bs-Latn-BA" w:eastAsia="hr-BA"/>
        </w:rPr>
      </w:pPr>
      <w:r w:rsidRPr="00D54390">
        <w:rPr>
          <w:noProof/>
          <w:sz w:val="24"/>
          <w:szCs w:val="24"/>
          <w:lang w:val="bs-Latn-BA" w:eastAsia="hr-BA"/>
        </w:rPr>
        <w:t>(6) Škola je obavezna donijeti rješenje o prestanku radnog odnosa članu rukovodnog osoblja ili radniku koji je predao dokumenta ili izjave tokom postupka izbora, imenovanja ili zasnivanja radnog odnosa, za koje se kasnij</w:t>
      </w:r>
      <w:r w:rsidR="00A74B44" w:rsidRPr="00D54390">
        <w:rPr>
          <w:noProof/>
          <w:sz w:val="24"/>
          <w:szCs w:val="24"/>
          <w:lang w:val="bs-Latn-BA" w:eastAsia="hr-BA"/>
        </w:rPr>
        <w:t>e utvrdi da nisu vjerodostojni.</w:t>
      </w:r>
    </w:p>
    <w:p w14:paraId="63B37882" w14:textId="2C705A4F" w:rsidR="00486B6F" w:rsidRPr="00D54390" w:rsidRDefault="00486B6F" w:rsidP="00486B6F">
      <w:pPr>
        <w:contextualSpacing/>
        <w:rPr>
          <w:noProof/>
          <w:sz w:val="24"/>
          <w:szCs w:val="24"/>
          <w:lang w:val="bs-Latn-BA" w:eastAsia="hr-BA"/>
        </w:rPr>
      </w:pPr>
      <w:r w:rsidRPr="00D54390">
        <w:rPr>
          <w:noProof/>
          <w:sz w:val="24"/>
          <w:szCs w:val="24"/>
          <w:lang w:val="bs-Latn-BA" w:eastAsia="hr-BA"/>
        </w:rPr>
        <w:t>(</w:t>
      </w:r>
      <w:r w:rsidR="00332293" w:rsidRPr="00D54390">
        <w:rPr>
          <w:noProof/>
          <w:sz w:val="24"/>
          <w:szCs w:val="24"/>
          <w:lang w:val="bs-Latn-BA" w:eastAsia="hr-BA"/>
        </w:rPr>
        <w:t>7</w:t>
      </w:r>
      <w:r w:rsidRPr="00D54390">
        <w:rPr>
          <w:noProof/>
          <w:sz w:val="24"/>
          <w:szCs w:val="24"/>
          <w:lang w:val="bs-Latn-BA" w:eastAsia="hr-BA"/>
        </w:rPr>
        <w:t xml:space="preserve">) Rješenje o udaljenju sa posla donosi direktor škole. </w:t>
      </w:r>
    </w:p>
    <w:p w14:paraId="2D327D96" w14:textId="77777777" w:rsidR="00406176" w:rsidRPr="00D54390" w:rsidRDefault="00406176" w:rsidP="00486B6F">
      <w:pPr>
        <w:contextualSpacing/>
        <w:rPr>
          <w:noProof/>
          <w:sz w:val="24"/>
          <w:szCs w:val="24"/>
          <w:lang w:val="bs-Latn-BA" w:eastAsia="hr-BA"/>
        </w:rPr>
      </w:pPr>
    </w:p>
    <w:p w14:paraId="1FC6F61B" w14:textId="5268931C" w:rsidR="00510C8E" w:rsidRPr="00D54390" w:rsidRDefault="00BE3EE6" w:rsidP="00486B6F">
      <w:pPr>
        <w:contextualSpacing/>
        <w:jc w:val="center"/>
        <w:rPr>
          <w:noProof/>
          <w:sz w:val="24"/>
          <w:szCs w:val="24"/>
          <w:lang w:val="bs-Latn-BA" w:eastAsia="hr-BA"/>
        </w:rPr>
      </w:pPr>
      <w:r w:rsidRPr="00D54390">
        <w:rPr>
          <w:b/>
          <w:noProof/>
          <w:sz w:val="24"/>
          <w:szCs w:val="24"/>
          <w:lang w:val="bs-Latn-BA"/>
        </w:rPr>
        <w:t xml:space="preserve">Član </w:t>
      </w:r>
      <w:r w:rsidR="009F28DB" w:rsidRPr="00D54390">
        <w:rPr>
          <w:b/>
          <w:noProof/>
          <w:sz w:val="24"/>
          <w:szCs w:val="24"/>
          <w:lang w:val="bs-Latn-BA"/>
        </w:rPr>
        <w:t>1</w:t>
      </w:r>
      <w:r w:rsidR="00963668" w:rsidRPr="00D54390">
        <w:rPr>
          <w:b/>
          <w:noProof/>
          <w:sz w:val="24"/>
          <w:szCs w:val="24"/>
          <w:lang w:val="bs-Latn-BA"/>
        </w:rPr>
        <w:t>5</w:t>
      </w:r>
      <w:r w:rsidR="00406176" w:rsidRPr="00D54390">
        <w:rPr>
          <w:b/>
          <w:noProof/>
          <w:sz w:val="24"/>
          <w:szCs w:val="24"/>
          <w:lang w:val="bs-Latn-BA"/>
        </w:rPr>
        <w:t>6</w:t>
      </w:r>
      <w:r w:rsidR="004C0871" w:rsidRPr="00D54390">
        <w:rPr>
          <w:b/>
          <w:noProof/>
          <w:sz w:val="24"/>
          <w:szCs w:val="24"/>
          <w:lang w:val="bs-Latn-BA"/>
        </w:rPr>
        <w:t>.</w:t>
      </w:r>
    </w:p>
    <w:p w14:paraId="4EDD79DC" w14:textId="35555854" w:rsidR="003F6716" w:rsidRPr="00D54390" w:rsidRDefault="006E37F6" w:rsidP="00A74B44">
      <w:pPr>
        <w:contextualSpacing/>
        <w:jc w:val="center"/>
        <w:rPr>
          <w:b/>
          <w:noProof/>
          <w:sz w:val="24"/>
          <w:szCs w:val="24"/>
          <w:lang w:val="bs-Latn-BA"/>
        </w:rPr>
      </w:pPr>
      <w:r w:rsidRPr="00D54390">
        <w:rPr>
          <w:b/>
          <w:noProof/>
          <w:sz w:val="24"/>
          <w:szCs w:val="24"/>
          <w:lang w:val="bs-Latn-BA"/>
        </w:rPr>
        <w:t>(Žalba)</w:t>
      </w:r>
    </w:p>
    <w:p w14:paraId="2198DD8B" w14:textId="71988C61" w:rsidR="00F913F0" w:rsidRPr="00D54390" w:rsidRDefault="00F913F0" w:rsidP="005D592F">
      <w:pPr>
        <w:contextualSpacing/>
        <w:rPr>
          <w:noProof/>
          <w:sz w:val="24"/>
          <w:szCs w:val="24"/>
          <w:lang w:val="bs-Latn-BA"/>
        </w:rPr>
      </w:pPr>
      <w:r w:rsidRPr="00D54390">
        <w:rPr>
          <w:noProof/>
          <w:sz w:val="24"/>
          <w:szCs w:val="24"/>
          <w:lang w:val="bs-Latn-BA" w:eastAsia="hr-BA"/>
        </w:rPr>
        <w:t>(1) Rješenje o udalj</w:t>
      </w:r>
      <w:r w:rsidR="00A74B44" w:rsidRPr="00D54390">
        <w:rPr>
          <w:noProof/>
          <w:sz w:val="24"/>
          <w:szCs w:val="24"/>
          <w:lang w:val="bs-Latn-BA" w:eastAsia="hr-BA"/>
        </w:rPr>
        <w:t>enju sa posla donosi direktor. </w:t>
      </w:r>
      <w:r w:rsidRPr="00D54390">
        <w:rPr>
          <w:noProof/>
          <w:sz w:val="24"/>
          <w:szCs w:val="24"/>
          <w:lang w:val="bs-Latn-BA" w:eastAsia="hr-BA"/>
        </w:rPr>
        <w:br/>
        <w:t xml:space="preserve">(2) Protiv rješenja o udaljenju sa posla radnik može podnijeti žalbu upravnom/školskom odboru u roku od pet dana od prijema </w:t>
      </w:r>
      <w:r w:rsidR="00A74B44" w:rsidRPr="00D54390">
        <w:rPr>
          <w:noProof/>
          <w:sz w:val="24"/>
          <w:szCs w:val="24"/>
          <w:lang w:val="bs-Latn-BA" w:eastAsia="hr-BA"/>
        </w:rPr>
        <w:t>rješenja o udaljenju sa posla. </w:t>
      </w:r>
    </w:p>
    <w:p w14:paraId="0077D133" w14:textId="72ED3811" w:rsidR="00510C8E" w:rsidRPr="00D54390" w:rsidRDefault="00F913F0" w:rsidP="005D592F">
      <w:pPr>
        <w:shd w:val="clear" w:color="auto" w:fill="FFFFFF"/>
        <w:contextualSpacing/>
        <w:rPr>
          <w:b/>
          <w:noProof/>
          <w:sz w:val="24"/>
          <w:szCs w:val="24"/>
          <w:lang w:val="bs-Latn-BA" w:eastAsia="hr-BA"/>
        </w:rPr>
      </w:pPr>
      <w:r w:rsidRPr="00D54390">
        <w:rPr>
          <w:noProof/>
          <w:sz w:val="24"/>
          <w:szCs w:val="24"/>
          <w:lang w:val="bs-Latn-BA" w:eastAsia="hr-BA"/>
        </w:rPr>
        <w:t>(3) Podnošenje žalbe</w:t>
      </w:r>
      <w:r w:rsidR="00A74B44" w:rsidRPr="00D54390">
        <w:rPr>
          <w:noProof/>
          <w:sz w:val="24"/>
          <w:szCs w:val="24"/>
          <w:lang w:val="bs-Latn-BA" w:eastAsia="hr-BA"/>
        </w:rPr>
        <w:t xml:space="preserve"> ne odgađa izvršenje rješenja. </w:t>
      </w:r>
      <w:r w:rsidRPr="00D54390">
        <w:rPr>
          <w:noProof/>
          <w:sz w:val="24"/>
          <w:szCs w:val="24"/>
          <w:lang w:val="bs-Latn-BA" w:eastAsia="hr-BA"/>
        </w:rPr>
        <w:br/>
        <w:t>(4) Upravni/školski odbor je obavezan odlučiti po žalbi najkasnije u roku</w:t>
      </w:r>
      <w:r w:rsidR="00A74B44" w:rsidRPr="00D54390">
        <w:rPr>
          <w:noProof/>
          <w:sz w:val="24"/>
          <w:szCs w:val="24"/>
          <w:lang w:val="bs-Latn-BA" w:eastAsia="hr-BA"/>
        </w:rPr>
        <w:t xml:space="preserve"> od pet dana od prijema žalbe. </w:t>
      </w:r>
      <w:r w:rsidRPr="00D54390">
        <w:rPr>
          <w:noProof/>
          <w:sz w:val="24"/>
          <w:szCs w:val="24"/>
          <w:lang w:val="bs-Latn-BA" w:eastAsia="hr-BA"/>
        </w:rPr>
        <w:br/>
        <w:t>(5) Rješenje upravnog/školskog odbora po žalbi na rje</w:t>
      </w:r>
      <w:r w:rsidR="000E7F2C" w:rsidRPr="00D54390">
        <w:rPr>
          <w:noProof/>
          <w:sz w:val="24"/>
          <w:szCs w:val="24"/>
          <w:lang w:val="bs-Latn-BA" w:eastAsia="hr-BA"/>
        </w:rPr>
        <w:t>šenje o udaljenju je konačno. </w:t>
      </w:r>
      <w:r w:rsidR="000E7F2C" w:rsidRPr="00D54390">
        <w:rPr>
          <w:noProof/>
          <w:sz w:val="24"/>
          <w:szCs w:val="24"/>
          <w:lang w:val="bs-Latn-BA" w:eastAsia="hr-BA"/>
        </w:rPr>
        <w:br/>
      </w:r>
    </w:p>
    <w:p w14:paraId="0FA151BF" w14:textId="3B42F854" w:rsidR="00510C8E" w:rsidRPr="00D54390" w:rsidRDefault="009F28DB"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5</w:t>
      </w:r>
      <w:r w:rsidR="00406176" w:rsidRPr="00D54390">
        <w:rPr>
          <w:b/>
          <w:noProof/>
          <w:sz w:val="24"/>
          <w:szCs w:val="24"/>
          <w:lang w:val="bs-Latn-BA"/>
        </w:rPr>
        <w:t>7</w:t>
      </w:r>
      <w:r w:rsidR="00510C8E" w:rsidRPr="00D54390">
        <w:rPr>
          <w:b/>
          <w:noProof/>
          <w:sz w:val="24"/>
          <w:szCs w:val="24"/>
          <w:lang w:val="bs-Latn-BA"/>
        </w:rPr>
        <w:t>.</w:t>
      </w:r>
    </w:p>
    <w:p w14:paraId="66E6D492" w14:textId="118CEAE6" w:rsidR="003F6716" w:rsidRPr="00D54390" w:rsidRDefault="006E37F6" w:rsidP="00A74B44">
      <w:pPr>
        <w:contextualSpacing/>
        <w:jc w:val="center"/>
        <w:rPr>
          <w:b/>
          <w:noProof/>
          <w:sz w:val="24"/>
          <w:szCs w:val="24"/>
          <w:lang w:val="bs-Latn-BA"/>
        </w:rPr>
      </w:pPr>
      <w:r w:rsidRPr="00D54390">
        <w:rPr>
          <w:b/>
          <w:noProof/>
          <w:sz w:val="24"/>
          <w:szCs w:val="24"/>
          <w:lang w:val="bs-Latn-BA"/>
        </w:rPr>
        <w:t xml:space="preserve">(Propisi o disciplinskoj odgovornosti </w:t>
      </w:r>
      <w:r w:rsidR="006F34DE" w:rsidRPr="00D54390">
        <w:rPr>
          <w:b/>
          <w:noProof/>
          <w:sz w:val="24"/>
          <w:szCs w:val="24"/>
          <w:lang w:val="bs-Latn-BA"/>
        </w:rPr>
        <w:t>radnika</w:t>
      </w:r>
      <w:r w:rsidRPr="00D54390">
        <w:rPr>
          <w:b/>
          <w:noProof/>
          <w:sz w:val="24"/>
          <w:szCs w:val="24"/>
          <w:lang w:val="bs-Latn-BA"/>
        </w:rPr>
        <w:t>)</w:t>
      </w:r>
    </w:p>
    <w:p w14:paraId="4075DB47" w14:textId="43089911" w:rsidR="00510C8E" w:rsidRPr="00D54390" w:rsidRDefault="00510C8E" w:rsidP="005D592F">
      <w:pPr>
        <w:contextualSpacing/>
        <w:jc w:val="both"/>
        <w:rPr>
          <w:noProof/>
          <w:sz w:val="24"/>
          <w:szCs w:val="24"/>
          <w:lang w:val="bs-Latn-BA"/>
        </w:rPr>
      </w:pPr>
      <w:r w:rsidRPr="00D54390">
        <w:rPr>
          <w:noProof/>
          <w:sz w:val="24"/>
          <w:szCs w:val="24"/>
          <w:lang w:val="bs-Latn-BA"/>
        </w:rPr>
        <w:t xml:space="preserve">Bliži propisi o disciplinskoj  odgovornosti </w:t>
      </w:r>
      <w:r w:rsidR="00D03A1E" w:rsidRPr="00D54390">
        <w:rPr>
          <w:noProof/>
          <w:sz w:val="24"/>
          <w:szCs w:val="24"/>
          <w:lang w:val="bs-Latn-BA"/>
        </w:rPr>
        <w:t>radnika</w:t>
      </w:r>
      <w:r w:rsidRPr="00D54390">
        <w:rPr>
          <w:noProof/>
          <w:sz w:val="24"/>
          <w:szCs w:val="24"/>
          <w:lang w:val="bs-Latn-BA"/>
        </w:rPr>
        <w:t xml:space="preserve">  i  kao i postupak zbog </w:t>
      </w:r>
      <w:r w:rsidR="00D03A1E" w:rsidRPr="00D54390">
        <w:rPr>
          <w:noProof/>
          <w:sz w:val="24"/>
          <w:szCs w:val="24"/>
          <w:lang w:val="bs-Latn-BA"/>
        </w:rPr>
        <w:t xml:space="preserve">učinjene </w:t>
      </w:r>
      <w:r w:rsidRPr="00D54390">
        <w:rPr>
          <w:noProof/>
          <w:sz w:val="24"/>
          <w:szCs w:val="24"/>
          <w:lang w:val="bs-Latn-BA"/>
        </w:rPr>
        <w:t>povrede radnih dužnosti, kao i postupak udaljen</w:t>
      </w:r>
      <w:r w:rsidR="00D03A1E" w:rsidRPr="00D54390">
        <w:rPr>
          <w:noProof/>
          <w:sz w:val="24"/>
          <w:szCs w:val="24"/>
          <w:lang w:val="bs-Latn-BA"/>
        </w:rPr>
        <w:t>j</w:t>
      </w:r>
      <w:r w:rsidRPr="00D54390">
        <w:rPr>
          <w:noProof/>
          <w:sz w:val="24"/>
          <w:szCs w:val="24"/>
          <w:lang w:val="bs-Latn-BA"/>
        </w:rPr>
        <w:t xml:space="preserve">a </w:t>
      </w:r>
      <w:r w:rsidR="00D03A1E" w:rsidRPr="00D54390">
        <w:rPr>
          <w:noProof/>
          <w:sz w:val="24"/>
          <w:szCs w:val="24"/>
          <w:lang w:val="bs-Latn-BA"/>
        </w:rPr>
        <w:t>radnika</w:t>
      </w:r>
      <w:r w:rsidRPr="00D54390">
        <w:rPr>
          <w:noProof/>
          <w:sz w:val="24"/>
          <w:szCs w:val="24"/>
          <w:lang w:val="bs-Latn-BA"/>
        </w:rPr>
        <w:t xml:space="preserve"> iz škole, te prava </w:t>
      </w:r>
      <w:r w:rsidR="00D03A1E" w:rsidRPr="00D54390">
        <w:rPr>
          <w:noProof/>
          <w:sz w:val="24"/>
          <w:szCs w:val="24"/>
          <w:lang w:val="bs-Latn-BA"/>
        </w:rPr>
        <w:t>radnika</w:t>
      </w:r>
      <w:r w:rsidRPr="00D54390">
        <w:rPr>
          <w:noProof/>
          <w:sz w:val="24"/>
          <w:szCs w:val="24"/>
          <w:lang w:val="bs-Latn-BA"/>
        </w:rPr>
        <w:t xml:space="preserve"> za vrijeme udaljenja iz škole  i sl., </w:t>
      </w:r>
      <w:r w:rsidR="00332293" w:rsidRPr="00D54390">
        <w:rPr>
          <w:noProof/>
          <w:sz w:val="24"/>
          <w:szCs w:val="24"/>
          <w:lang w:val="bs-Latn-BA"/>
        </w:rPr>
        <w:t>uređuje</w:t>
      </w:r>
      <w:r w:rsidRPr="00D54390">
        <w:rPr>
          <w:noProof/>
          <w:sz w:val="24"/>
          <w:szCs w:val="24"/>
          <w:lang w:val="bs-Latn-BA"/>
        </w:rPr>
        <w:t xml:space="preserve"> se Pravilnikom o </w:t>
      </w:r>
      <w:r w:rsidR="0090220F" w:rsidRPr="00D54390">
        <w:rPr>
          <w:noProof/>
          <w:sz w:val="24"/>
          <w:szCs w:val="24"/>
          <w:lang w:val="bs-Latn-BA"/>
        </w:rPr>
        <w:t>radu koji donosi Školski odbor.</w:t>
      </w:r>
    </w:p>
    <w:p w14:paraId="0469FE66" w14:textId="77777777" w:rsidR="006E37F6" w:rsidRPr="00D54390" w:rsidRDefault="006E37F6" w:rsidP="005D592F">
      <w:pPr>
        <w:contextualSpacing/>
        <w:jc w:val="both"/>
        <w:rPr>
          <w:noProof/>
          <w:sz w:val="24"/>
          <w:szCs w:val="24"/>
          <w:lang w:val="bs-Latn-BA"/>
        </w:rPr>
      </w:pPr>
    </w:p>
    <w:p w14:paraId="71514D18" w14:textId="3888750B"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5</w:t>
      </w:r>
      <w:r w:rsidR="00406176" w:rsidRPr="00D54390">
        <w:rPr>
          <w:b/>
          <w:noProof/>
          <w:sz w:val="24"/>
          <w:szCs w:val="24"/>
          <w:lang w:val="bs-Latn-BA"/>
        </w:rPr>
        <w:t>8</w:t>
      </w:r>
      <w:r w:rsidR="00510C8E" w:rsidRPr="00D54390">
        <w:rPr>
          <w:b/>
          <w:noProof/>
          <w:sz w:val="24"/>
          <w:szCs w:val="24"/>
          <w:lang w:val="bs-Latn-BA"/>
        </w:rPr>
        <w:t>.</w:t>
      </w:r>
    </w:p>
    <w:p w14:paraId="55008450" w14:textId="661C43CE" w:rsidR="00642827" w:rsidRPr="00D54390" w:rsidRDefault="00642827" w:rsidP="00A74B44">
      <w:pPr>
        <w:contextualSpacing/>
        <w:jc w:val="center"/>
        <w:rPr>
          <w:b/>
          <w:noProof/>
          <w:sz w:val="24"/>
          <w:szCs w:val="24"/>
          <w:lang w:val="bs-Latn-BA"/>
        </w:rPr>
      </w:pPr>
      <w:r w:rsidRPr="00D54390">
        <w:rPr>
          <w:b/>
          <w:noProof/>
          <w:sz w:val="24"/>
          <w:szCs w:val="24"/>
          <w:lang w:val="bs-Latn-BA"/>
        </w:rPr>
        <w:t>(Razlozi udaljavanja iz nastavnog procesa i gubljenje prava na dalji rad u nastavi)</w:t>
      </w:r>
    </w:p>
    <w:p w14:paraId="3F4D60A6" w14:textId="5B3F3175" w:rsidR="00C378B9" w:rsidRPr="00D54390" w:rsidRDefault="00510C8E" w:rsidP="005D592F">
      <w:pPr>
        <w:contextualSpacing/>
        <w:jc w:val="both"/>
        <w:rPr>
          <w:noProof/>
          <w:sz w:val="24"/>
          <w:szCs w:val="24"/>
          <w:lang w:val="bs-Latn-BA"/>
        </w:rPr>
      </w:pPr>
      <w:r w:rsidRPr="00D54390">
        <w:rPr>
          <w:noProof/>
          <w:sz w:val="24"/>
          <w:szCs w:val="24"/>
          <w:lang w:val="bs-Latn-BA"/>
        </w:rPr>
        <w:t xml:space="preserve">Pored slučajeva utvrđenih Zakonom o </w:t>
      </w:r>
      <w:r w:rsidR="00332293" w:rsidRPr="00D54390">
        <w:rPr>
          <w:noProof/>
          <w:sz w:val="24"/>
          <w:szCs w:val="24"/>
          <w:lang w:val="bs-Latn-BA"/>
        </w:rPr>
        <w:t>odgoju i obrazovanju u osnovnoj i srednjoj školi u Kantonu Sarajevo</w:t>
      </w:r>
      <w:r w:rsidR="00272C79" w:rsidRPr="00D54390">
        <w:rPr>
          <w:noProof/>
          <w:sz w:val="24"/>
          <w:szCs w:val="24"/>
          <w:lang w:val="bs-Latn-BA"/>
        </w:rPr>
        <w:t xml:space="preserve"> nastavnik</w:t>
      </w:r>
      <w:r w:rsidRPr="00D54390">
        <w:rPr>
          <w:noProof/>
          <w:sz w:val="24"/>
          <w:szCs w:val="24"/>
          <w:lang w:val="bs-Latn-BA"/>
        </w:rPr>
        <w:t xml:space="preserve">  može biti udaljena iz nastave i  izgubiti pr</w:t>
      </w:r>
      <w:r w:rsidR="00A74B44" w:rsidRPr="00D54390">
        <w:rPr>
          <w:noProof/>
          <w:sz w:val="24"/>
          <w:szCs w:val="24"/>
          <w:lang w:val="bs-Latn-BA"/>
        </w:rPr>
        <w:t xml:space="preserve">avo na dalji rad u nastavi ako </w:t>
      </w:r>
      <w:r w:rsidRPr="00D54390">
        <w:rPr>
          <w:noProof/>
          <w:sz w:val="24"/>
          <w:szCs w:val="24"/>
          <w:lang w:val="bs-Latn-BA"/>
        </w:rPr>
        <w:t xml:space="preserve">Nastavničko vijeće utvrdi  da ne izvršava  obaveze utvrđene Zakonom  o </w:t>
      </w:r>
      <w:r w:rsidR="00332293" w:rsidRPr="00D54390">
        <w:rPr>
          <w:noProof/>
          <w:sz w:val="24"/>
          <w:szCs w:val="24"/>
          <w:lang w:val="bs-Latn-BA"/>
        </w:rPr>
        <w:t>odgoju i obrazovanju u osnovnoj i srednjoj školi u Kantonu Sarajevo</w:t>
      </w:r>
      <w:r w:rsidR="00AF61CD" w:rsidRPr="00D54390">
        <w:rPr>
          <w:noProof/>
          <w:sz w:val="24"/>
          <w:szCs w:val="24"/>
          <w:lang w:val="bs-Latn-BA"/>
        </w:rPr>
        <w:t xml:space="preserve"> i  ovim Pravilima i to: </w:t>
      </w:r>
    </w:p>
    <w:p w14:paraId="168196ED" w14:textId="76F61CFB" w:rsidR="00510C8E" w:rsidRPr="00D54390" w:rsidRDefault="004259F0" w:rsidP="005D592F">
      <w:pPr>
        <w:contextualSpacing/>
        <w:jc w:val="both"/>
        <w:rPr>
          <w:noProof/>
          <w:sz w:val="24"/>
          <w:szCs w:val="24"/>
          <w:lang w:val="bs-Latn-BA"/>
        </w:rPr>
      </w:pPr>
      <w:r w:rsidRPr="00D54390">
        <w:rPr>
          <w:noProof/>
          <w:sz w:val="24"/>
          <w:szCs w:val="24"/>
          <w:lang w:val="bs-Latn-BA"/>
        </w:rPr>
        <w:t>a)</w:t>
      </w:r>
      <w:r w:rsidR="00A74B44" w:rsidRPr="00D54390">
        <w:rPr>
          <w:noProof/>
          <w:sz w:val="24"/>
          <w:szCs w:val="24"/>
          <w:lang w:val="bs-Latn-BA"/>
        </w:rPr>
        <w:t xml:space="preserve"> </w:t>
      </w:r>
      <w:r w:rsidR="00510C8E" w:rsidRPr="00D54390">
        <w:rPr>
          <w:noProof/>
          <w:sz w:val="24"/>
          <w:szCs w:val="24"/>
          <w:lang w:val="bs-Latn-BA"/>
        </w:rPr>
        <w:t xml:space="preserve">vrši diskriminaciju bilo kog učenika na osnovu toga  što učenik/učenica u školi,u usmenom ili pismenom izražavanju, koristi bilo koji od zvaničnih jezika Bosne i </w:t>
      </w:r>
    </w:p>
    <w:p w14:paraId="0487B4AE" w14:textId="77777777" w:rsidR="00510C8E" w:rsidRPr="00D54390" w:rsidRDefault="00510C8E" w:rsidP="005D592F">
      <w:pPr>
        <w:contextualSpacing/>
        <w:jc w:val="both"/>
        <w:rPr>
          <w:noProof/>
          <w:sz w:val="24"/>
          <w:szCs w:val="24"/>
          <w:lang w:val="bs-Latn-BA"/>
        </w:rPr>
      </w:pPr>
      <w:r w:rsidRPr="00D54390">
        <w:rPr>
          <w:noProof/>
          <w:sz w:val="24"/>
          <w:szCs w:val="24"/>
          <w:lang w:val="bs-Latn-BA"/>
        </w:rPr>
        <w:t xml:space="preserve">      Hercegovine,</w:t>
      </w:r>
    </w:p>
    <w:p w14:paraId="652B1BA0" w14:textId="5AC2AFAF" w:rsidR="00510C8E" w:rsidRPr="00D54390" w:rsidRDefault="004259F0" w:rsidP="005D592F">
      <w:pPr>
        <w:contextualSpacing/>
        <w:jc w:val="both"/>
        <w:rPr>
          <w:noProof/>
          <w:sz w:val="24"/>
          <w:szCs w:val="24"/>
          <w:lang w:val="bs-Latn-BA"/>
        </w:rPr>
      </w:pPr>
      <w:r w:rsidRPr="00D54390">
        <w:rPr>
          <w:noProof/>
          <w:sz w:val="24"/>
          <w:szCs w:val="24"/>
          <w:lang w:val="bs-Latn-BA"/>
        </w:rPr>
        <w:t>b)</w:t>
      </w:r>
      <w:r w:rsidR="00A74B44" w:rsidRPr="00D54390">
        <w:rPr>
          <w:noProof/>
          <w:sz w:val="24"/>
          <w:szCs w:val="24"/>
          <w:lang w:val="bs-Latn-BA"/>
        </w:rPr>
        <w:t xml:space="preserve"> </w:t>
      </w:r>
      <w:r w:rsidR="00510C8E" w:rsidRPr="00D54390">
        <w:rPr>
          <w:noProof/>
          <w:sz w:val="24"/>
          <w:szCs w:val="24"/>
          <w:lang w:val="bs-Latn-BA"/>
        </w:rPr>
        <w:t>vrši diskriminaciju bilo kog učenika na osnovu  vjeroispovijesti, na osnovu toga da nema vjeroispovijesti, na osnovu toga da ne pohađa  vjeronauku neke određene vjeroispovijesti ili je ne pohađa uopće,</w:t>
      </w:r>
    </w:p>
    <w:p w14:paraId="41CFAD9B" w14:textId="77777777" w:rsidR="00510C8E" w:rsidRPr="00D54390" w:rsidRDefault="00510C8E" w:rsidP="0080422A">
      <w:pPr>
        <w:numPr>
          <w:ilvl w:val="0"/>
          <w:numId w:val="1"/>
        </w:numPr>
        <w:contextualSpacing/>
        <w:jc w:val="both"/>
        <w:rPr>
          <w:noProof/>
          <w:sz w:val="24"/>
          <w:szCs w:val="24"/>
          <w:lang w:val="bs-Latn-BA"/>
        </w:rPr>
      </w:pPr>
      <w:r w:rsidRPr="00D54390">
        <w:rPr>
          <w:noProof/>
          <w:sz w:val="24"/>
          <w:szCs w:val="24"/>
          <w:lang w:val="bs-Latn-BA"/>
        </w:rPr>
        <w:t>izvodi nastavu po nastavnom planu i programu koji nije donio nadležni organ,</w:t>
      </w:r>
    </w:p>
    <w:p w14:paraId="5743DD09" w14:textId="77777777" w:rsidR="00510C8E" w:rsidRPr="00D54390" w:rsidRDefault="00510C8E" w:rsidP="0080422A">
      <w:pPr>
        <w:numPr>
          <w:ilvl w:val="0"/>
          <w:numId w:val="1"/>
        </w:numPr>
        <w:contextualSpacing/>
        <w:jc w:val="both"/>
        <w:rPr>
          <w:noProof/>
          <w:sz w:val="24"/>
          <w:szCs w:val="24"/>
          <w:lang w:val="bs-Latn-BA"/>
        </w:rPr>
      </w:pPr>
      <w:r w:rsidRPr="00D54390">
        <w:rPr>
          <w:noProof/>
          <w:sz w:val="24"/>
          <w:szCs w:val="24"/>
          <w:lang w:val="bs-Latn-BA"/>
        </w:rPr>
        <w:t>upotrebljava udžbenike i nastavna sredstva koja nisu odobrena od strane nadležnog organa,</w:t>
      </w:r>
    </w:p>
    <w:p w14:paraId="61839848" w14:textId="77777777" w:rsidR="00510C8E" w:rsidRPr="00D54390" w:rsidRDefault="00510C8E" w:rsidP="0080422A">
      <w:pPr>
        <w:numPr>
          <w:ilvl w:val="0"/>
          <w:numId w:val="1"/>
        </w:numPr>
        <w:contextualSpacing/>
        <w:jc w:val="both"/>
        <w:rPr>
          <w:noProof/>
          <w:sz w:val="24"/>
          <w:szCs w:val="24"/>
          <w:lang w:val="bs-Latn-BA"/>
        </w:rPr>
      </w:pPr>
      <w:r w:rsidRPr="00D54390">
        <w:rPr>
          <w:noProof/>
          <w:sz w:val="24"/>
          <w:szCs w:val="24"/>
          <w:lang w:val="bs-Latn-BA"/>
        </w:rPr>
        <w:t>ako upiše učenika koji je doselio na školsko područje bez prevodnice, koju popunjava škola iz koje je došao učenik,</w:t>
      </w:r>
    </w:p>
    <w:p w14:paraId="1075DF38" w14:textId="5A717E0F" w:rsidR="00510C8E" w:rsidRPr="00D54390" w:rsidRDefault="00510C8E" w:rsidP="0080422A">
      <w:pPr>
        <w:numPr>
          <w:ilvl w:val="0"/>
          <w:numId w:val="1"/>
        </w:numPr>
        <w:contextualSpacing/>
        <w:jc w:val="both"/>
        <w:rPr>
          <w:noProof/>
          <w:sz w:val="24"/>
          <w:szCs w:val="24"/>
          <w:lang w:val="bs-Latn-BA"/>
        </w:rPr>
      </w:pPr>
      <w:r w:rsidRPr="00D54390">
        <w:rPr>
          <w:noProof/>
          <w:sz w:val="24"/>
          <w:szCs w:val="24"/>
          <w:lang w:val="bs-Latn-BA"/>
        </w:rPr>
        <w:t>ako fizički ili na bilo koji drugi način vrši maltretiranje učenika.</w:t>
      </w:r>
    </w:p>
    <w:p w14:paraId="150131C0" w14:textId="77777777" w:rsidR="007F3EB3" w:rsidRPr="00D54390" w:rsidRDefault="007F3EB3" w:rsidP="005D592F">
      <w:pPr>
        <w:contextualSpacing/>
        <w:rPr>
          <w:noProof/>
          <w:sz w:val="24"/>
          <w:szCs w:val="24"/>
          <w:lang w:val="bs-Latn-BA"/>
        </w:rPr>
      </w:pPr>
    </w:p>
    <w:p w14:paraId="69DE5463" w14:textId="03DE1743"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9F28DB" w:rsidRPr="00D54390">
        <w:rPr>
          <w:b/>
          <w:noProof/>
          <w:sz w:val="24"/>
          <w:szCs w:val="24"/>
          <w:lang w:val="bs-Latn-BA"/>
        </w:rPr>
        <w:t>1</w:t>
      </w:r>
      <w:r w:rsidR="00406176" w:rsidRPr="00D54390">
        <w:rPr>
          <w:b/>
          <w:noProof/>
          <w:sz w:val="24"/>
          <w:szCs w:val="24"/>
          <w:lang w:val="bs-Latn-BA"/>
        </w:rPr>
        <w:t>59</w:t>
      </w:r>
      <w:r w:rsidR="00510C8E" w:rsidRPr="00D54390">
        <w:rPr>
          <w:b/>
          <w:noProof/>
          <w:sz w:val="24"/>
          <w:szCs w:val="24"/>
          <w:lang w:val="bs-Latn-BA"/>
        </w:rPr>
        <w:t>.</w:t>
      </w:r>
    </w:p>
    <w:p w14:paraId="0074AFC1" w14:textId="79DAB8FE" w:rsidR="00510C8E" w:rsidRPr="00D54390" w:rsidRDefault="00A74B44" w:rsidP="00A74B44">
      <w:pPr>
        <w:contextualSpacing/>
        <w:jc w:val="center"/>
        <w:rPr>
          <w:b/>
          <w:noProof/>
          <w:sz w:val="24"/>
          <w:szCs w:val="24"/>
          <w:lang w:val="bs-Latn-BA"/>
        </w:rPr>
      </w:pPr>
      <w:r w:rsidRPr="00D54390">
        <w:rPr>
          <w:b/>
          <w:noProof/>
          <w:sz w:val="24"/>
          <w:szCs w:val="24"/>
          <w:lang w:val="bs-Latn-BA"/>
        </w:rPr>
        <w:t>(Odluka)</w:t>
      </w:r>
    </w:p>
    <w:p w14:paraId="360BFACB" w14:textId="7EAA0D22" w:rsidR="00C378B9" w:rsidRPr="00D54390" w:rsidRDefault="004259F0" w:rsidP="005D592F">
      <w:pPr>
        <w:contextualSpacing/>
        <w:jc w:val="both"/>
        <w:rPr>
          <w:noProof/>
          <w:sz w:val="24"/>
          <w:szCs w:val="24"/>
          <w:lang w:val="bs-Latn-BA"/>
        </w:rPr>
      </w:pPr>
      <w:r w:rsidRPr="00D54390">
        <w:rPr>
          <w:noProof/>
          <w:sz w:val="24"/>
          <w:szCs w:val="24"/>
          <w:lang w:val="bs-Latn-BA"/>
        </w:rPr>
        <w:t>(1)</w:t>
      </w:r>
      <w:r w:rsidR="00510C8E" w:rsidRPr="00D54390">
        <w:rPr>
          <w:noProof/>
          <w:sz w:val="24"/>
          <w:szCs w:val="24"/>
          <w:lang w:val="bs-Latn-BA"/>
        </w:rPr>
        <w:t>Odluku o prestanku prava nastavnika da obavljaju  neposredni odgojno-obrazovni rad u školi, na prijedlog  Nastavničk</w:t>
      </w:r>
      <w:r w:rsidR="00A74B44" w:rsidRPr="00D54390">
        <w:rPr>
          <w:noProof/>
          <w:sz w:val="24"/>
          <w:szCs w:val="24"/>
          <w:lang w:val="bs-Latn-BA"/>
        </w:rPr>
        <w:t>og vijeća donosi Školski odbor.</w:t>
      </w:r>
    </w:p>
    <w:p w14:paraId="2FC41D4A" w14:textId="4F6848AE" w:rsidR="00C378B9" w:rsidRPr="00D54390" w:rsidRDefault="004259F0" w:rsidP="005D592F">
      <w:pPr>
        <w:contextualSpacing/>
        <w:jc w:val="both"/>
        <w:rPr>
          <w:noProof/>
          <w:sz w:val="24"/>
          <w:szCs w:val="24"/>
          <w:lang w:val="bs-Latn-BA"/>
        </w:rPr>
      </w:pPr>
      <w:r w:rsidRPr="00D54390">
        <w:rPr>
          <w:noProof/>
          <w:sz w:val="24"/>
          <w:szCs w:val="24"/>
          <w:lang w:val="bs-Latn-BA"/>
        </w:rPr>
        <w:t xml:space="preserve">(2) </w:t>
      </w:r>
      <w:r w:rsidR="00510C8E" w:rsidRPr="00D54390">
        <w:rPr>
          <w:noProof/>
          <w:sz w:val="24"/>
          <w:szCs w:val="24"/>
          <w:lang w:val="bs-Latn-BA"/>
        </w:rPr>
        <w:t>Na odluku Školskog odbora  nastavnik ima pra</w:t>
      </w:r>
      <w:r w:rsidR="00A74B44" w:rsidRPr="00D54390">
        <w:rPr>
          <w:noProof/>
          <w:sz w:val="24"/>
          <w:szCs w:val="24"/>
          <w:lang w:val="bs-Latn-BA"/>
        </w:rPr>
        <w:t xml:space="preserve">vo prigovora u roku od 8 dana. </w:t>
      </w:r>
    </w:p>
    <w:p w14:paraId="6C3AD2C2" w14:textId="4C5E116C" w:rsidR="00C378B9" w:rsidRPr="00D54390" w:rsidRDefault="004259F0" w:rsidP="005D592F">
      <w:pPr>
        <w:contextualSpacing/>
        <w:jc w:val="both"/>
        <w:rPr>
          <w:noProof/>
          <w:sz w:val="24"/>
          <w:szCs w:val="24"/>
          <w:lang w:val="bs-Latn-BA"/>
        </w:rPr>
      </w:pPr>
      <w:r w:rsidRPr="00D54390">
        <w:rPr>
          <w:noProof/>
          <w:sz w:val="24"/>
          <w:szCs w:val="24"/>
          <w:lang w:val="bs-Latn-BA"/>
        </w:rPr>
        <w:t xml:space="preserve">(3) </w:t>
      </w:r>
      <w:r w:rsidR="00510C8E" w:rsidRPr="00D54390">
        <w:rPr>
          <w:noProof/>
          <w:sz w:val="24"/>
          <w:szCs w:val="24"/>
          <w:lang w:val="bs-Latn-BA"/>
        </w:rPr>
        <w:t>Prigovor se podnosi Školskom odboru radi preispitiva</w:t>
      </w:r>
      <w:r w:rsidR="00A74B44" w:rsidRPr="00D54390">
        <w:rPr>
          <w:noProof/>
          <w:sz w:val="24"/>
          <w:szCs w:val="24"/>
          <w:lang w:val="bs-Latn-BA"/>
        </w:rPr>
        <w:t>nja  prvobitno donešene odluke.</w:t>
      </w:r>
    </w:p>
    <w:p w14:paraId="27B45018" w14:textId="77777777" w:rsidR="004761B6" w:rsidRPr="00D54390" w:rsidRDefault="004259F0" w:rsidP="005D592F">
      <w:pPr>
        <w:contextualSpacing/>
        <w:jc w:val="both"/>
        <w:rPr>
          <w:noProof/>
          <w:sz w:val="24"/>
          <w:szCs w:val="24"/>
          <w:lang w:val="bs-Latn-BA"/>
        </w:rPr>
      </w:pPr>
      <w:r w:rsidRPr="00D54390">
        <w:rPr>
          <w:noProof/>
          <w:sz w:val="24"/>
          <w:szCs w:val="24"/>
          <w:lang w:val="bs-Latn-BA"/>
        </w:rPr>
        <w:t xml:space="preserve">(4) </w:t>
      </w:r>
      <w:r w:rsidR="00510C8E" w:rsidRPr="00D54390">
        <w:rPr>
          <w:noProof/>
          <w:sz w:val="24"/>
          <w:szCs w:val="24"/>
          <w:lang w:val="bs-Latn-BA"/>
        </w:rPr>
        <w:t xml:space="preserve">Odluka Školskog odbora po prigovoru nastavnika/nastavnice </w:t>
      </w:r>
      <w:r w:rsidR="001753EB" w:rsidRPr="00D54390">
        <w:rPr>
          <w:noProof/>
          <w:sz w:val="24"/>
          <w:szCs w:val="24"/>
          <w:lang w:val="bs-Latn-BA"/>
        </w:rPr>
        <w:t>iz prethodnog stava je konačna.</w:t>
      </w:r>
    </w:p>
    <w:p w14:paraId="025CF4F8" w14:textId="77777777" w:rsidR="00963668" w:rsidRPr="00D54390" w:rsidRDefault="00963668" w:rsidP="005D592F">
      <w:pPr>
        <w:contextualSpacing/>
        <w:jc w:val="both"/>
        <w:rPr>
          <w:noProof/>
          <w:sz w:val="24"/>
          <w:szCs w:val="24"/>
          <w:lang w:val="bs-Latn-BA"/>
        </w:rPr>
      </w:pPr>
    </w:p>
    <w:p w14:paraId="22594DB1" w14:textId="77777777" w:rsidR="003E6FFA" w:rsidRPr="00D54390" w:rsidRDefault="003E6FFA" w:rsidP="005D592F">
      <w:pPr>
        <w:contextualSpacing/>
        <w:jc w:val="both"/>
        <w:rPr>
          <w:noProof/>
          <w:sz w:val="24"/>
          <w:szCs w:val="24"/>
          <w:lang w:val="bs-Latn-BA"/>
        </w:rPr>
      </w:pPr>
    </w:p>
    <w:p w14:paraId="57064043" w14:textId="77777777" w:rsidR="003E6FFA" w:rsidRPr="00D54390" w:rsidRDefault="003E6FFA" w:rsidP="005D592F">
      <w:pPr>
        <w:contextualSpacing/>
        <w:jc w:val="both"/>
        <w:rPr>
          <w:noProof/>
          <w:sz w:val="24"/>
          <w:szCs w:val="24"/>
          <w:lang w:val="bs-Latn-BA"/>
        </w:rPr>
      </w:pPr>
    </w:p>
    <w:p w14:paraId="432E792D" w14:textId="7B36E2D6" w:rsidR="00510C8E" w:rsidRPr="00D54390" w:rsidRDefault="00BE3EE6" w:rsidP="005D592F">
      <w:pPr>
        <w:contextualSpacing/>
        <w:jc w:val="center"/>
        <w:rPr>
          <w:b/>
          <w:noProof/>
          <w:sz w:val="24"/>
          <w:szCs w:val="24"/>
          <w:lang w:val="bs-Latn-BA"/>
        </w:rPr>
      </w:pPr>
      <w:r w:rsidRPr="00D54390">
        <w:rPr>
          <w:b/>
          <w:noProof/>
          <w:sz w:val="24"/>
          <w:szCs w:val="24"/>
          <w:lang w:val="bs-Latn-BA"/>
        </w:rPr>
        <w:lastRenderedPageBreak/>
        <w:t>Član 1</w:t>
      </w:r>
      <w:r w:rsidR="00406176" w:rsidRPr="00D54390">
        <w:rPr>
          <w:b/>
          <w:noProof/>
          <w:sz w:val="24"/>
          <w:szCs w:val="24"/>
          <w:lang w:val="bs-Latn-BA"/>
        </w:rPr>
        <w:t>60</w:t>
      </w:r>
      <w:r w:rsidR="00510C8E" w:rsidRPr="00D54390">
        <w:rPr>
          <w:b/>
          <w:noProof/>
          <w:sz w:val="24"/>
          <w:szCs w:val="24"/>
          <w:lang w:val="bs-Latn-BA"/>
        </w:rPr>
        <w:t>.</w:t>
      </w:r>
    </w:p>
    <w:p w14:paraId="3220D5C2" w14:textId="4FCF3553" w:rsidR="00510C8E" w:rsidRPr="00D54390" w:rsidRDefault="00A74B44" w:rsidP="00A74B44">
      <w:pPr>
        <w:contextualSpacing/>
        <w:jc w:val="center"/>
        <w:rPr>
          <w:b/>
          <w:noProof/>
          <w:sz w:val="24"/>
          <w:szCs w:val="24"/>
          <w:lang w:val="bs-Latn-BA"/>
        </w:rPr>
      </w:pPr>
      <w:r w:rsidRPr="00D54390">
        <w:rPr>
          <w:b/>
          <w:noProof/>
          <w:sz w:val="24"/>
          <w:szCs w:val="24"/>
          <w:lang w:val="bs-Latn-BA"/>
        </w:rPr>
        <w:t>(Prestanak radnog odnosa)</w:t>
      </w:r>
    </w:p>
    <w:p w14:paraId="30B5350A" w14:textId="38494295" w:rsidR="00510C8E" w:rsidRPr="00D54390" w:rsidRDefault="00510C8E" w:rsidP="005D592F">
      <w:pPr>
        <w:contextualSpacing/>
        <w:jc w:val="both"/>
        <w:rPr>
          <w:noProof/>
          <w:sz w:val="24"/>
          <w:szCs w:val="24"/>
          <w:lang w:val="bs-Latn-BA"/>
        </w:rPr>
      </w:pPr>
      <w:r w:rsidRPr="00D54390">
        <w:rPr>
          <w:noProof/>
          <w:sz w:val="24"/>
          <w:szCs w:val="24"/>
          <w:lang w:val="bs-Latn-BA"/>
        </w:rPr>
        <w:t>Nastavniku i stručnom saradniku iz predhodnog člana bezuvjetno prestaje radni odnos ako odbije da obavlja poslove, odnosno radne zadatke koji mu se ponude, a koji odgovaraju njegovoj stručnoj spremi.</w:t>
      </w:r>
    </w:p>
    <w:p w14:paraId="32C09800" w14:textId="77777777" w:rsidR="0090220F" w:rsidRPr="00D54390" w:rsidRDefault="0090220F" w:rsidP="005D592F">
      <w:pPr>
        <w:contextualSpacing/>
        <w:rPr>
          <w:noProof/>
          <w:sz w:val="24"/>
          <w:szCs w:val="24"/>
          <w:lang w:val="bs-Latn-BA"/>
        </w:rPr>
      </w:pPr>
    </w:p>
    <w:p w14:paraId="219409E6" w14:textId="0C133426" w:rsidR="00510C8E" w:rsidRPr="00D54390" w:rsidRDefault="009F28DB"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61</w:t>
      </w:r>
      <w:r w:rsidR="00510C8E" w:rsidRPr="00D54390">
        <w:rPr>
          <w:b/>
          <w:noProof/>
          <w:sz w:val="24"/>
          <w:szCs w:val="24"/>
          <w:lang w:val="bs-Latn-BA"/>
        </w:rPr>
        <w:t>.</w:t>
      </w:r>
    </w:p>
    <w:p w14:paraId="5D837145" w14:textId="62DEE5E2" w:rsidR="004C0871" w:rsidRPr="00D54390" w:rsidRDefault="00642827" w:rsidP="00A74B44">
      <w:pPr>
        <w:contextualSpacing/>
        <w:jc w:val="center"/>
        <w:rPr>
          <w:b/>
          <w:noProof/>
          <w:sz w:val="24"/>
          <w:szCs w:val="24"/>
          <w:lang w:val="bs-Latn-BA"/>
        </w:rPr>
      </w:pPr>
      <w:r w:rsidRPr="00D54390">
        <w:rPr>
          <w:b/>
          <w:noProof/>
          <w:sz w:val="24"/>
          <w:szCs w:val="24"/>
          <w:lang w:val="bs-Latn-BA"/>
        </w:rPr>
        <w:t>(Ra</w:t>
      </w:r>
      <w:r w:rsidR="003C1FA6" w:rsidRPr="00D54390">
        <w:rPr>
          <w:b/>
          <w:noProof/>
          <w:sz w:val="24"/>
          <w:szCs w:val="24"/>
          <w:lang w:val="bs-Latn-BA"/>
        </w:rPr>
        <w:t xml:space="preserve">dno pravni status </w:t>
      </w:r>
      <w:r w:rsidR="004259F0" w:rsidRPr="00D54390">
        <w:rPr>
          <w:b/>
          <w:noProof/>
          <w:sz w:val="24"/>
          <w:szCs w:val="24"/>
          <w:lang w:val="bs-Latn-BA"/>
        </w:rPr>
        <w:t>radnika</w:t>
      </w:r>
      <w:r w:rsidR="003C1FA6" w:rsidRPr="00D54390">
        <w:rPr>
          <w:b/>
          <w:noProof/>
          <w:sz w:val="24"/>
          <w:szCs w:val="24"/>
          <w:lang w:val="bs-Latn-BA"/>
        </w:rPr>
        <w:t xml:space="preserve"> kome je prestalo pravo da izvodi nastavu)</w:t>
      </w:r>
    </w:p>
    <w:p w14:paraId="2D2B331D" w14:textId="400E3E8F" w:rsidR="00C378B9" w:rsidRPr="00D54390" w:rsidRDefault="004C0871" w:rsidP="005D592F">
      <w:pPr>
        <w:contextualSpacing/>
        <w:jc w:val="both"/>
        <w:rPr>
          <w:noProof/>
          <w:sz w:val="24"/>
          <w:szCs w:val="24"/>
          <w:lang w:val="bs-Latn-BA"/>
        </w:rPr>
      </w:pPr>
      <w:r w:rsidRPr="00D54390">
        <w:rPr>
          <w:noProof/>
          <w:sz w:val="24"/>
          <w:szCs w:val="24"/>
          <w:lang w:val="bs-Latn-BA"/>
        </w:rPr>
        <w:t xml:space="preserve">(1) </w:t>
      </w:r>
      <w:r w:rsidR="00510C8E" w:rsidRPr="00D54390">
        <w:rPr>
          <w:noProof/>
          <w:sz w:val="24"/>
          <w:szCs w:val="24"/>
          <w:lang w:val="bs-Latn-BA"/>
        </w:rPr>
        <w:t>Ako nastavnik i stručni saradnik kome je prestalo pravo da izvodi nastavu, ne bude raspoređen na druge poslove, odnosno radne zadatke (zbog nedostatka odgovarajućih poslova), takav nastavnik odnosno stručni saradnik ostaje u školi najduže šest mjeseci, sa</w:t>
      </w:r>
      <w:r w:rsidR="00A74B44" w:rsidRPr="00D54390">
        <w:rPr>
          <w:noProof/>
          <w:sz w:val="24"/>
          <w:szCs w:val="24"/>
          <w:lang w:val="bs-Latn-BA"/>
        </w:rPr>
        <w:t xml:space="preserve"> svim pravima iz radnog odnosa.</w:t>
      </w:r>
    </w:p>
    <w:p w14:paraId="6D54A8F6" w14:textId="77777777" w:rsidR="00510C8E" w:rsidRPr="00D54390" w:rsidRDefault="004C0871" w:rsidP="005D592F">
      <w:pPr>
        <w:contextualSpacing/>
        <w:jc w:val="both"/>
        <w:rPr>
          <w:noProof/>
          <w:sz w:val="24"/>
          <w:szCs w:val="24"/>
          <w:lang w:val="bs-Latn-BA"/>
        </w:rPr>
      </w:pPr>
      <w:r w:rsidRPr="00D54390">
        <w:rPr>
          <w:noProof/>
          <w:sz w:val="24"/>
          <w:szCs w:val="24"/>
          <w:lang w:val="bs-Latn-BA"/>
        </w:rPr>
        <w:t xml:space="preserve">(2) </w:t>
      </w:r>
      <w:r w:rsidR="00510C8E" w:rsidRPr="00D54390">
        <w:rPr>
          <w:noProof/>
          <w:sz w:val="24"/>
          <w:szCs w:val="24"/>
          <w:lang w:val="bs-Latn-BA"/>
        </w:rPr>
        <w:t>Po isteku roka iz predhodnog stava, nastavniku ili stručnom saradniku kome je prestalo pravo da izvodi nastavu prestaje radni odnos u školi.</w:t>
      </w:r>
    </w:p>
    <w:p w14:paraId="12996346" w14:textId="77777777" w:rsidR="007F3EB3" w:rsidRPr="00D54390" w:rsidRDefault="007F3EB3" w:rsidP="005D592F">
      <w:pPr>
        <w:contextualSpacing/>
        <w:rPr>
          <w:noProof/>
          <w:sz w:val="24"/>
          <w:szCs w:val="24"/>
          <w:lang w:val="bs-Latn-BA"/>
        </w:rPr>
      </w:pPr>
    </w:p>
    <w:p w14:paraId="21821DF1" w14:textId="10C0773D" w:rsidR="004761B6" w:rsidRPr="00D54390" w:rsidRDefault="00510C8E" w:rsidP="00531474">
      <w:pPr>
        <w:pStyle w:val="Heading2"/>
        <w:numPr>
          <w:ilvl w:val="0"/>
          <w:numId w:val="142"/>
        </w:numPr>
        <w:rPr>
          <w:noProof/>
          <w:lang w:val="bs-Latn-BA"/>
        </w:rPr>
      </w:pPr>
      <w:bookmarkStart w:id="122" w:name="_Toc184801677"/>
      <w:bookmarkStart w:id="123" w:name="_Toc184801767"/>
      <w:bookmarkStart w:id="124" w:name="_Toc184801793"/>
      <w:bookmarkStart w:id="125" w:name="_Toc192154852"/>
      <w:bookmarkStart w:id="126" w:name="_Toc192156393"/>
      <w:bookmarkStart w:id="127" w:name="_Toc192157245"/>
      <w:bookmarkStart w:id="128" w:name="_Toc192239674"/>
      <w:r w:rsidRPr="00D54390">
        <w:rPr>
          <w:noProof/>
          <w:lang w:val="bs-Latn-BA"/>
        </w:rPr>
        <w:t>ODBRAMBENE   PRIPREME</w:t>
      </w:r>
      <w:bookmarkEnd w:id="122"/>
      <w:bookmarkEnd w:id="123"/>
      <w:bookmarkEnd w:id="124"/>
      <w:bookmarkEnd w:id="125"/>
      <w:bookmarkEnd w:id="126"/>
      <w:bookmarkEnd w:id="127"/>
      <w:bookmarkEnd w:id="128"/>
    </w:p>
    <w:p w14:paraId="17C37228" w14:textId="77777777" w:rsidR="007F3EB3" w:rsidRPr="00D54390" w:rsidRDefault="007F3EB3" w:rsidP="005D592F">
      <w:pPr>
        <w:contextualSpacing/>
        <w:rPr>
          <w:noProof/>
          <w:sz w:val="24"/>
          <w:szCs w:val="24"/>
          <w:lang w:val="bs-Latn-BA"/>
        </w:rPr>
      </w:pPr>
    </w:p>
    <w:p w14:paraId="3FFF2692" w14:textId="1EBDD208"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62</w:t>
      </w:r>
      <w:r w:rsidR="00510C8E" w:rsidRPr="00D54390">
        <w:rPr>
          <w:b/>
          <w:noProof/>
          <w:sz w:val="24"/>
          <w:szCs w:val="24"/>
          <w:lang w:val="bs-Latn-BA"/>
        </w:rPr>
        <w:t>.</w:t>
      </w:r>
    </w:p>
    <w:p w14:paraId="19155708" w14:textId="7D82B8BB" w:rsidR="00797468" w:rsidRPr="00D54390" w:rsidRDefault="004761B6" w:rsidP="00A74B44">
      <w:pPr>
        <w:contextualSpacing/>
        <w:jc w:val="center"/>
        <w:rPr>
          <w:b/>
          <w:noProof/>
          <w:sz w:val="24"/>
          <w:szCs w:val="24"/>
          <w:lang w:val="bs-Latn-BA"/>
        </w:rPr>
      </w:pPr>
      <w:r w:rsidRPr="00D54390">
        <w:rPr>
          <w:b/>
          <w:noProof/>
          <w:sz w:val="24"/>
          <w:szCs w:val="24"/>
          <w:lang w:val="bs-Latn-BA"/>
        </w:rPr>
        <w:t>(Slučaj neposredne ratne opasnosti)</w:t>
      </w:r>
    </w:p>
    <w:p w14:paraId="62B8843A" w14:textId="65B6C45E" w:rsidR="00510C8E" w:rsidRPr="00D54390" w:rsidRDefault="00510C8E" w:rsidP="005D592F">
      <w:pPr>
        <w:contextualSpacing/>
        <w:jc w:val="both"/>
        <w:rPr>
          <w:noProof/>
          <w:sz w:val="24"/>
          <w:szCs w:val="24"/>
          <w:lang w:val="bs-Latn-BA"/>
        </w:rPr>
      </w:pPr>
      <w:r w:rsidRPr="00D54390">
        <w:rPr>
          <w:noProof/>
          <w:sz w:val="24"/>
          <w:szCs w:val="24"/>
          <w:lang w:val="bs-Latn-BA"/>
        </w:rPr>
        <w:t>Škola ima pravo i obavezu da u okviru svoje redovne djelatnosti organizuje i sprovodi mjere odbrane i stvara uslove za rad škole u slučaju neposredne ratne opasnosti ili ratnog stanja.</w:t>
      </w:r>
    </w:p>
    <w:p w14:paraId="60C934AA" w14:textId="77777777" w:rsidR="001753EB" w:rsidRPr="00D54390" w:rsidRDefault="001753EB" w:rsidP="005D592F">
      <w:pPr>
        <w:contextualSpacing/>
        <w:rPr>
          <w:noProof/>
          <w:sz w:val="24"/>
          <w:szCs w:val="24"/>
          <w:lang w:val="bs-Latn-BA"/>
        </w:rPr>
      </w:pPr>
    </w:p>
    <w:p w14:paraId="21F63A39" w14:textId="590C0D29" w:rsidR="00510C8E" w:rsidRPr="00D54390" w:rsidRDefault="00510C8E" w:rsidP="00531474">
      <w:pPr>
        <w:pStyle w:val="Heading3"/>
        <w:numPr>
          <w:ilvl w:val="0"/>
          <w:numId w:val="142"/>
        </w:numPr>
        <w:contextualSpacing/>
        <w:rPr>
          <w:noProof/>
          <w:sz w:val="24"/>
          <w:szCs w:val="24"/>
          <w:lang w:val="bs-Latn-BA"/>
        </w:rPr>
      </w:pPr>
      <w:bookmarkStart w:id="129" w:name="_Toc184801678"/>
      <w:bookmarkStart w:id="130" w:name="_Toc184801768"/>
      <w:bookmarkStart w:id="131" w:name="_Toc184801794"/>
      <w:bookmarkStart w:id="132" w:name="_Toc192154853"/>
      <w:bookmarkStart w:id="133" w:name="_Toc192156394"/>
      <w:bookmarkStart w:id="134" w:name="_Toc192157246"/>
      <w:bookmarkStart w:id="135" w:name="_Toc192239675"/>
      <w:r w:rsidRPr="00D54390">
        <w:rPr>
          <w:noProof/>
          <w:sz w:val="24"/>
          <w:szCs w:val="24"/>
          <w:lang w:val="bs-Latn-BA"/>
        </w:rPr>
        <w:t>POSLOVNA  TAJNA</w:t>
      </w:r>
      <w:bookmarkEnd w:id="129"/>
      <w:bookmarkEnd w:id="130"/>
      <w:bookmarkEnd w:id="131"/>
      <w:bookmarkEnd w:id="132"/>
      <w:bookmarkEnd w:id="133"/>
      <w:bookmarkEnd w:id="134"/>
      <w:bookmarkEnd w:id="135"/>
    </w:p>
    <w:p w14:paraId="52F9A32D" w14:textId="75F53F09" w:rsidR="00510C8E" w:rsidRPr="00D54390" w:rsidRDefault="00BE3EE6" w:rsidP="00616C0C">
      <w:pPr>
        <w:contextualSpacing/>
        <w:jc w:val="center"/>
        <w:rPr>
          <w:b/>
          <w:noProof/>
          <w:sz w:val="24"/>
          <w:szCs w:val="24"/>
          <w:lang w:val="bs-Latn-BA"/>
        </w:rPr>
      </w:pPr>
      <w:r w:rsidRPr="00D54390">
        <w:rPr>
          <w:b/>
          <w:noProof/>
          <w:sz w:val="24"/>
          <w:szCs w:val="24"/>
          <w:lang w:val="bs-Latn-BA"/>
        </w:rPr>
        <w:t>Član 1</w:t>
      </w:r>
      <w:r w:rsidR="00406176" w:rsidRPr="00D54390">
        <w:rPr>
          <w:b/>
          <w:noProof/>
          <w:sz w:val="24"/>
          <w:szCs w:val="24"/>
          <w:lang w:val="bs-Latn-BA"/>
        </w:rPr>
        <w:t>63</w:t>
      </w:r>
      <w:r w:rsidR="00510C8E" w:rsidRPr="00D54390">
        <w:rPr>
          <w:b/>
          <w:noProof/>
          <w:sz w:val="24"/>
          <w:szCs w:val="24"/>
          <w:lang w:val="bs-Latn-BA"/>
        </w:rPr>
        <w:t>.</w:t>
      </w:r>
    </w:p>
    <w:p w14:paraId="6A53B385" w14:textId="6B8F8F1F" w:rsidR="007472C4" w:rsidRPr="00D54390" w:rsidRDefault="00AF61CD" w:rsidP="00A74B44">
      <w:pPr>
        <w:contextualSpacing/>
        <w:jc w:val="center"/>
        <w:rPr>
          <w:b/>
          <w:noProof/>
          <w:sz w:val="24"/>
          <w:szCs w:val="24"/>
          <w:lang w:val="bs-Latn-BA"/>
        </w:rPr>
      </w:pPr>
      <w:r w:rsidRPr="00D54390">
        <w:rPr>
          <w:b/>
          <w:noProof/>
          <w:sz w:val="24"/>
          <w:szCs w:val="24"/>
          <w:lang w:val="bs-Latn-BA"/>
        </w:rPr>
        <w:t>(Saopštavanje</w:t>
      </w:r>
      <w:r w:rsidR="003D351D" w:rsidRPr="00D54390">
        <w:rPr>
          <w:b/>
          <w:noProof/>
          <w:sz w:val="24"/>
          <w:szCs w:val="24"/>
          <w:lang w:val="bs-Latn-BA"/>
        </w:rPr>
        <w:t>)</w:t>
      </w:r>
    </w:p>
    <w:p w14:paraId="601B8570" w14:textId="2F98300D" w:rsidR="00E264F8" w:rsidRPr="00D54390" w:rsidRDefault="00510C8E" w:rsidP="005D592F">
      <w:pPr>
        <w:contextualSpacing/>
        <w:jc w:val="both"/>
        <w:rPr>
          <w:noProof/>
          <w:sz w:val="24"/>
          <w:szCs w:val="24"/>
          <w:lang w:val="bs-Latn-BA"/>
        </w:rPr>
      </w:pPr>
      <w:r w:rsidRPr="00D54390">
        <w:rPr>
          <w:noProof/>
          <w:sz w:val="24"/>
          <w:szCs w:val="24"/>
          <w:lang w:val="bs-Latn-BA"/>
        </w:rPr>
        <w:t>U cilju  i interesu čuvanja bezbjednosti i uspješnog rada i interesa te zaštite učenika, pojedini podaci, dokumenti, isprave, planovi  i drugi podaci koji predstavljaju poslovnu tajnu mogu se saopštavati trećim licima samo na način propisan Zakonom, ovim Pra</w:t>
      </w:r>
      <w:r w:rsidR="00A67BEA" w:rsidRPr="00D54390">
        <w:rPr>
          <w:noProof/>
          <w:sz w:val="24"/>
          <w:szCs w:val="24"/>
          <w:lang w:val="bs-Latn-BA"/>
        </w:rPr>
        <w:t>vilima ili drugim općim aktima.</w:t>
      </w:r>
    </w:p>
    <w:p w14:paraId="2EEF9844" w14:textId="713DE770" w:rsidR="00510C8E" w:rsidRPr="00D54390" w:rsidRDefault="00A74B44" w:rsidP="005D592F">
      <w:pPr>
        <w:tabs>
          <w:tab w:val="center" w:pos="4770"/>
        </w:tabs>
        <w:contextualSpacing/>
        <w:jc w:val="center"/>
        <w:rPr>
          <w:b/>
          <w:noProof/>
          <w:sz w:val="24"/>
          <w:szCs w:val="24"/>
          <w:lang w:val="bs-Latn-BA"/>
        </w:rPr>
      </w:pPr>
      <w:r w:rsidRPr="00D54390">
        <w:rPr>
          <w:b/>
          <w:noProof/>
          <w:sz w:val="24"/>
          <w:szCs w:val="24"/>
          <w:lang w:val="bs-Latn-BA"/>
        </w:rPr>
        <w:t>Čl</w:t>
      </w:r>
      <w:r w:rsidR="00BE3EE6" w:rsidRPr="00D54390">
        <w:rPr>
          <w:b/>
          <w:noProof/>
          <w:sz w:val="24"/>
          <w:szCs w:val="24"/>
          <w:lang w:val="bs-Latn-BA"/>
        </w:rPr>
        <w:t>an 1</w:t>
      </w:r>
      <w:r w:rsidR="00963668" w:rsidRPr="00D54390">
        <w:rPr>
          <w:b/>
          <w:noProof/>
          <w:sz w:val="24"/>
          <w:szCs w:val="24"/>
          <w:lang w:val="bs-Latn-BA"/>
        </w:rPr>
        <w:t>6</w:t>
      </w:r>
      <w:r w:rsidR="00406176" w:rsidRPr="00D54390">
        <w:rPr>
          <w:b/>
          <w:noProof/>
          <w:sz w:val="24"/>
          <w:szCs w:val="24"/>
          <w:lang w:val="bs-Latn-BA"/>
        </w:rPr>
        <w:t>4</w:t>
      </w:r>
      <w:r w:rsidR="00510C8E" w:rsidRPr="00D54390">
        <w:rPr>
          <w:b/>
          <w:noProof/>
          <w:sz w:val="24"/>
          <w:szCs w:val="24"/>
          <w:lang w:val="bs-Latn-BA"/>
        </w:rPr>
        <w:t>.</w:t>
      </w:r>
    </w:p>
    <w:p w14:paraId="02BA4707" w14:textId="52EDB094" w:rsidR="00510C8E" w:rsidRPr="00D54390" w:rsidRDefault="003D351D" w:rsidP="00A74B44">
      <w:pPr>
        <w:tabs>
          <w:tab w:val="center" w:pos="4770"/>
        </w:tabs>
        <w:contextualSpacing/>
        <w:jc w:val="center"/>
        <w:rPr>
          <w:b/>
          <w:noProof/>
          <w:sz w:val="24"/>
          <w:szCs w:val="24"/>
          <w:lang w:val="bs-Latn-BA"/>
        </w:rPr>
      </w:pPr>
      <w:r w:rsidRPr="00D54390">
        <w:rPr>
          <w:b/>
          <w:noProof/>
          <w:sz w:val="24"/>
          <w:szCs w:val="24"/>
          <w:lang w:val="bs-Latn-BA"/>
        </w:rPr>
        <w:t>(Podaci koj</w:t>
      </w:r>
      <w:r w:rsidR="00A74B44" w:rsidRPr="00D54390">
        <w:rPr>
          <w:b/>
          <w:noProof/>
          <w:sz w:val="24"/>
          <w:szCs w:val="24"/>
          <w:lang w:val="bs-Latn-BA"/>
        </w:rPr>
        <w:t>i predstavljaju poslovnu tajnu)</w:t>
      </w:r>
    </w:p>
    <w:p w14:paraId="1B648593" w14:textId="2BE62FEB" w:rsidR="00C378B9" w:rsidRPr="00D54390" w:rsidRDefault="00510C8E" w:rsidP="005D592F">
      <w:pPr>
        <w:contextualSpacing/>
        <w:jc w:val="both"/>
        <w:rPr>
          <w:noProof/>
          <w:sz w:val="24"/>
          <w:szCs w:val="24"/>
          <w:lang w:val="bs-Latn-BA"/>
        </w:rPr>
      </w:pPr>
      <w:r w:rsidRPr="00D54390">
        <w:rPr>
          <w:noProof/>
          <w:sz w:val="24"/>
          <w:szCs w:val="24"/>
          <w:lang w:val="bs-Latn-BA"/>
        </w:rPr>
        <w:t>Poslovn</w:t>
      </w:r>
      <w:r w:rsidR="00A74B44" w:rsidRPr="00D54390">
        <w:rPr>
          <w:noProof/>
          <w:sz w:val="24"/>
          <w:szCs w:val="24"/>
          <w:lang w:val="bs-Latn-BA"/>
        </w:rPr>
        <w:t>om tajnom se smatraju naročito:</w:t>
      </w:r>
    </w:p>
    <w:p w14:paraId="7A650F9F" w14:textId="77777777" w:rsidR="00510C8E" w:rsidRPr="00D54390" w:rsidRDefault="00510C8E" w:rsidP="0080422A">
      <w:pPr>
        <w:pStyle w:val="ListParagraph"/>
        <w:numPr>
          <w:ilvl w:val="0"/>
          <w:numId w:val="11"/>
        </w:numPr>
        <w:jc w:val="both"/>
        <w:rPr>
          <w:noProof/>
          <w:sz w:val="24"/>
          <w:szCs w:val="24"/>
          <w:lang w:val="bs-Latn-BA"/>
        </w:rPr>
      </w:pPr>
      <w:r w:rsidRPr="00D54390">
        <w:rPr>
          <w:noProof/>
          <w:sz w:val="24"/>
          <w:szCs w:val="24"/>
          <w:lang w:val="bs-Latn-BA"/>
        </w:rPr>
        <w:t>podaci sadržani u molbama, zahtjevima i prilozima građana i pravnih lica upućenih školi, kao i podaci sadržani u prilozima uz molbu zahtjeva ili priloga,</w:t>
      </w:r>
    </w:p>
    <w:p w14:paraId="121541F2" w14:textId="77777777" w:rsidR="00510C8E" w:rsidRPr="00D54390" w:rsidRDefault="00510C8E" w:rsidP="0080422A">
      <w:pPr>
        <w:pStyle w:val="ListParagraph"/>
        <w:numPr>
          <w:ilvl w:val="0"/>
          <w:numId w:val="11"/>
        </w:numPr>
        <w:jc w:val="both"/>
        <w:rPr>
          <w:noProof/>
          <w:sz w:val="24"/>
          <w:szCs w:val="24"/>
          <w:lang w:val="bs-Latn-BA"/>
        </w:rPr>
      </w:pPr>
      <w:r w:rsidRPr="00D54390">
        <w:rPr>
          <w:noProof/>
          <w:sz w:val="24"/>
          <w:szCs w:val="24"/>
          <w:lang w:val="bs-Latn-BA"/>
        </w:rPr>
        <w:t>podaci o poslovima</w:t>
      </w:r>
      <w:r w:rsidR="004259F0" w:rsidRPr="00D54390">
        <w:rPr>
          <w:noProof/>
          <w:sz w:val="24"/>
          <w:szCs w:val="24"/>
          <w:lang w:val="bs-Latn-BA"/>
        </w:rPr>
        <w:t xml:space="preserve"> i drugim zada</w:t>
      </w:r>
      <w:r w:rsidRPr="00D54390">
        <w:rPr>
          <w:noProof/>
          <w:sz w:val="24"/>
          <w:szCs w:val="24"/>
          <w:lang w:val="bs-Latn-BA"/>
        </w:rPr>
        <w:t>cima i rezultatima škole prije nego što ih razmatraju i usvoje nadležni organi,</w:t>
      </w:r>
    </w:p>
    <w:p w14:paraId="548FAC11" w14:textId="77777777" w:rsidR="00510C8E" w:rsidRPr="00D54390" w:rsidRDefault="00510C8E" w:rsidP="0080422A">
      <w:pPr>
        <w:numPr>
          <w:ilvl w:val="0"/>
          <w:numId w:val="11"/>
        </w:numPr>
        <w:contextualSpacing/>
        <w:jc w:val="both"/>
        <w:rPr>
          <w:noProof/>
          <w:sz w:val="24"/>
          <w:szCs w:val="24"/>
          <w:lang w:val="bs-Latn-BA"/>
        </w:rPr>
      </w:pPr>
      <w:r w:rsidRPr="00D54390">
        <w:rPr>
          <w:noProof/>
          <w:sz w:val="24"/>
          <w:szCs w:val="24"/>
          <w:lang w:val="bs-Latn-BA"/>
        </w:rPr>
        <w:t>socijalno-moralni podaci o učenicima i radnicima škole.</w:t>
      </w:r>
    </w:p>
    <w:p w14:paraId="26C8E923" w14:textId="77777777" w:rsidR="00510C8E" w:rsidRPr="00D54390" w:rsidRDefault="00510C8E" w:rsidP="0080422A">
      <w:pPr>
        <w:numPr>
          <w:ilvl w:val="0"/>
          <w:numId w:val="11"/>
        </w:numPr>
        <w:contextualSpacing/>
        <w:rPr>
          <w:noProof/>
          <w:sz w:val="24"/>
          <w:szCs w:val="24"/>
          <w:lang w:val="bs-Latn-BA"/>
        </w:rPr>
      </w:pPr>
      <w:r w:rsidRPr="00D54390">
        <w:rPr>
          <w:noProof/>
          <w:sz w:val="24"/>
          <w:szCs w:val="24"/>
          <w:lang w:val="bs-Latn-BA"/>
        </w:rPr>
        <w:t>plan fizičkog i tehničkog obezbjeđenja školskih objekata i imovine.</w:t>
      </w:r>
    </w:p>
    <w:p w14:paraId="52035F2A" w14:textId="2A13A525" w:rsidR="00406176" w:rsidRPr="00D54390" w:rsidRDefault="00510C8E" w:rsidP="005A2DBF">
      <w:pPr>
        <w:pStyle w:val="ListParagraph"/>
        <w:numPr>
          <w:ilvl w:val="0"/>
          <w:numId w:val="11"/>
        </w:numPr>
        <w:rPr>
          <w:noProof/>
          <w:sz w:val="24"/>
          <w:szCs w:val="24"/>
          <w:lang w:val="bs-Latn-BA"/>
        </w:rPr>
      </w:pPr>
      <w:r w:rsidRPr="00D54390">
        <w:rPr>
          <w:noProof/>
          <w:sz w:val="24"/>
          <w:szCs w:val="24"/>
          <w:lang w:val="bs-Latn-BA"/>
        </w:rPr>
        <w:t xml:space="preserve"> lični podaci o učenicima i </w:t>
      </w:r>
      <w:r w:rsidR="004259F0" w:rsidRPr="00D54390">
        <w:rPr>
          <w:noProof/>
          <w:sz w:val="24"/>
          <w:szCs w:val="24"/>
          <w:lang w:val="bs-Latn-BA"/>
        </w:rPr>
        <w:t>radnicima</w:t>
      </w:r>
      <w:r w:rsidRPr="00D54390">
        <w:rPr>
          <w:noProof/>
          <w:sz w:val="24"/>
          <w:szCs w:val="24"/>
          <w:lang w:val="bs-Latn-BA"/>
        </w:rPr>
        <w:t xml:space="preserve"> škole.</w:t>
      </w:r>
    </w:p>
    <w:p w14:paraId="6666BBE0" w14:textId="77777777" w:rsidR="00406176" w:rsidRPr="00D54390" w:rsidRDefault="00406176" w:rsidP="005D592F">
      <w:pPr>
        <w:contextualSpacing/>
        <w:jc w:val="center"/>
        <w:rPr>
          <w:noProof/>
          <w:sz w:val="24"/>
          <w:szCs w:val="24"/>
          <w:lang w:val="bs-Latn-BA"/>
        </w:rPr>
      </w:pPr>
    </w:p>
    <w:p w14:paraId="35745C05" w14:textId="26CD30A4"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6</w:t>
      </w:r>
      <w:r w:rsidR="00406176" w:rsidRPr="00D54390">
        <w:rPr>
          <w:b/>
          <w:noProof/>
          <w:sz w:val="24"/>
          <w:szCs w:val="24"/>
          <w:lang w:val="bs-Latn-BA"/>
        </w:rPr>
        <w:t>5</w:t>
      </w:r>
      <w:r w:rsidR="00510C8E" w:rsidRPr="00D54390">
        <w:rPr>
          <w:b/>
          <w:noProof/>
          <w:sz w:val="24"/>
          <w:szCs w:val="24"/>
          <w:lang w:val="bs-Latn-BA"/>
        </w:rPr>
        <w:t>.</w:t>
      </w:r>
    </w:p>
    <w:p w14:paraId="75DBA94F" w14:textId="6AD9DD85" w:rsidR="00797468" w:rsidRPr="00D54390" w:rsidRDefault="003D351D" w:rsidP="00A74B44">
      <w:pPr>
        <w:contextualSpacing/>
        <w:jc w:val="center"/>
        <w:rPr>
          <w:b/>
          <w:noProof/>
          <w:sz w:val="24"/>
          <w:szCs w:val="24"/>
          <w:lang w:val="bs-Latn-BA"/>
        </w:rPr>
      </w:pPr>
      <w:r w:rsidRPr="00D54390">
        <w:rPr>
          <w:b/>
          <w:noProof/>
          <w:sz w:val="24"/>
          <w:szCs w:val="24"/>
          <w:lang w:val="bs-Latn-BA"/>
        </w:rPr>
        <w:t xml:space="preserve">(Lice koje može saopštiti </w:t>
      </w:r>
      <w:r w:rsidR="00380425" w:rsidRPr="00D54390">
        <w:rPr>
          <w:b/>
          <w:noProof/>
          <w:sz w:val="24"/>
          <w:szCs w:val="24"/>
          <w:lang w:val="bs-Latn-BA"/>
        </w:rPr>
        <w:t>podatke</w:t>
      </w:r>
      <w:r w:rsidR="00797468" w:rsidRPr="00D54390">
        <w:rPr>
          <w:b/>
          <w:noProof/>
          <w:sz w:val="24"/>
          <w:szCs w:val="24"/>
          <w:lang w:val="bs-Latn-BA"/>
        </w:rPr>
        <w:t>)</w:t>
      </w:r>
      <w:r w:rsidR="00380425" w:rsidRPr="00D54390">
        <w:rPr>
          <w:b/>
          <w:noProof/>
          <w:sz w:val="24"/>
          <w:szCs w:val="24"/>
          <w:lang w:val="bs-Latn-BA"/>
        </w:rPr>
        <w:t xml:space="preserve"> </w:t>
      </w:r>
    </w:p>
    <w:p w14:paraId="06FB1F6F" w14:textId="1351AD67" w:rsidR="00510C8E" w:rsidRPr="00D54390" w:rsidRDefault="00510C8E" w:rsidP="005D592F">
      <w:pPr>
        <w:contextualSpacing/>
        <w:jc w:val="both"/>
        <w:rPr>
          <w:noProof/>
          <w:sz w:val="24"/>
          <w:szCs w:val="24"/>
          <w:lang w:val="bs-Latn-BA"/>
        </w:rPr>
      </w:pPr>
      <w:r w:rsidRPr="00D54390">
        <w:rPr>
          <w:noProof/>
          <w:sz w:val="24"/>
          <w:szCs w:val="24"/>
          <w:lang w:val="bs-Latn-BA"/>
        </w:rPr>
        <w:t>Dokumente i podatke koji predstavljaju poslovnu tajnu može drugim licima saopćavati direktor škole, odnosno lice koje on odredi.</w:t>
      </w:r>
    </w:p>
    <w:p w14:paraId="6AF18FCE" w14:textId="77777777" w:rsidR="00510C8E" w:rsidRPr="00D54390" w:rsidRDefault="00510C8E" w:rsidP="005D592F">
      <w:pPr>
        <w:contextualSpacing/>
        <w:jc w:val="both"/>
        <w:rPr>
          <w:noProof/>
          <w:sz w:val="24"/>
          <w:szCs w:val="24"/>
          <w:lang w:val="bs-Latn-BA"/>
        </w:rPr>
      </w:pPr>
    </w:p>
    <w:p w14:paraId="5026D1AA" w14:textId="4543B386" w:rsidR="00510C8E" w:rsidRPr="00D54390" w:rsidRDefault="00510C8E" w:rsidP="005D592F">
      <w:pPr>
        <w:contextualSpacing/>
        <w:jc w:val="center"/>
        <w:rPr>
          <w:b/>
          <w:noProof/>
          <w:sz w:val="24"/>
          <w:szCs w:val="24"/>
          <w:lang w:val="bs-Latn-BA"/>
        </w:rPr>
      </w:pPr>
      <w:r w:rsidRPr="00D54390">
        <w:rPr>
          <w:b/>
          <w:noProof/>
          <w:sz w:val="24"/>
          <w:szCs w:val="24"/>
          <w:lang w:val="bs-Latn-BA"/>
        </w:rPr>
        <w:t>Član</w:t>
      </w:r>
      <w:r w:rsidR="00BE3EE6" w:rsidRPr="00D54390">
        <w:rPr>
          <w:b/>
          <w:noProof/>
          <w:sz w:val="24"/>
          <w:szCs w:val="24"/>
          <w:lang w:val="bs-Latn-BA"/>
        </w:rPr>
        <w:t xml:space="preserve"> 1</w:t>
      </w:r>
      <w:r w:rsidR="00D664B9" w:rsidRPr="00D54390">
        <w:rPr>
          <w:b/>
          <w:noProof/>
          <w:sz w:val="24"/>
          <w:szCs w:val="24"/>
          <w:lang w:val="bs-Latn-BA"/>
        </w:rPr>
        <w:t>6</w:t>
      </w:r>
      <w:r w:rsidR="00406176" w:rsidRPr="00D54390">
        <w:rPr>
          <w:b/>
          <w:noProof/>
          <w:sz w:val="24"/>
          <w:szCs w:val="24"/>
          <w:lang w:val="bs-Latn-BA"/>
        </w:rPr>
        <w:t>6</w:t>
      </w:r>
      <w:r w:rsidRPr="00D54390">
        <w:rPr>
          <w:b/>
          <w:noProof/>
          <w:sz w:val="24"/>
          <w:szCs w:val="24"/>
          <w:lang w:val="bs-Latn-BA"/>
        </w:rPr>
        <w:t>.</w:t>
      </w:r>
    </w:p>
    <w:p w14:paraId="2D7C8704" w14:textId="43142337" w:rsidR="00797468" w:rsidRPr="00D54390" w:rsidRDefault="00064CF4" w:rsidP="00A74B44">
      <w:pPr>
        <w:contextualSpacing/>
        <w:jc w:val="center"/>
        <w:rPr>
          <w:b/>
          <w:noProof/>
          <w:sz w:val="24"/>
          <w:szCs w:val="24"/>
          <w:lang w:val="bs-Latn-BA"/>
        </w:rPr>
      </w:pPr>
      <w:r w:rsidRPr="00D54390">
        <w:rPr>
          <w:b/>
          <w:noProof/>
          <w:sz w:val="24"/>
          <w:szCs w:val="24"/>
          <w:lang w:val="bs-Latn-BA"/>
        </w:rPr>
        <w:t>(Čuvanje poslovne tajne)</w:t>
      </w:r>
    </w:p>
    <w:p w14:paraId="4A41FA2A" w14:textId="5EDDDF7F" w:rsidR="00C378B9" w:rsidRPr="00D54390" w:rsidRDefault="004C0871" w:rsidP="00A74B44">
      <w:pPr>
        <w:pStyle w:val="ListParagraph"/>
        <w:numPr>
          <w:ilvl w:val="0"/>
          <w:numId w:val="12"/>
        </w:numPr>
        <w:jc w:val="both"/>
        <w:rPr>
          <w:noProof/>
          <w:sz w:val="24"/>
          <w:szCs w:val="24"/>
          <w:lang w:val="bs-Latn-BA"/>
        </w:rPr>
      </w:pPr>
      <w:r w:rsidRPr="00D54390">
        <w:rPr>
          <w:noProof/>
          <w:sz w:val="24"/>
          <w:szCs w:val="24"/>
          <w:lang w:val="bs-Latn-BA"/>
        </w:rPr>
        <w:t>Č</w:t>
      </w:r>
      <w:r w:rsidR="00510C8E" w:rsidRPr="00D54390">
        <w:rPr>
          <w:noProof/>
          <w:sz w:val="24"/>
          <w:szCs w:val="24"/>
          <w:lang w:val="bs-Latn-BA"/>
        </w:rPr>
        <w:t xml:space="preserve">uvanja poslovne tajne ne prestaje po prestanku radnog odnosa. </w:t>
      </w:r>
    </w:p>
    <w:p w14:paraId="7A23A384" w14:textId="049DEEB0" w:rsidR="003E6FFA" w:rsidRPr="00D54390" w:rsidRDefault="00510C8E" w:rsidP="00A74B44">
      <w:pPr>
        <w:pStyle w:val="ListParagraph"/>
        <w:numPr>
          <w:ilvl w:val="0"/>
          <w:numId w:val="12"/>
        </w:numPr>
        <w:jc w:val="both"/>
        <w:rPr>
          <w:noProof/>
          <w:sz w:val="24"/>
          <w:szCs w:val="24"/>
          <w:lang w:val="bs-Latn-BA"/>
        </w:rPr>
      </w:pPr>
      <w:r w:rsidRPr="00D54390">
        <w:rPr>
          <w:noProof/>
          <w:sz w:val="24"/>
          <w:szCs w:val="24"/>
          <w:lang w:val="bs-Latn-BA"/>
        </w:rPr>
        <w:t>Odavanje poslovne tajne predstavlja težu povredu radnih i drugih obaveza.</w:t>
      </w:r>
    </w:p>
    <w:p w14:paraId="4444E9CD" w14:textId="77777777" w:rsidR="003E6FFA" w:rsidRPr="00D54390" w:rsidRDefault="003E6FFA" w:rsidP="00A74B44">
      <w:pPr>
        <w:contextualSpacing/>
        <w:rPr>
          <w:noProof/>
          <w:sz w:val="24"/>
          <w:szCs w:val="24"/>
          <w:lang w:val="bs-Latn-BA"/>
        </w:rPr>
      </w:pPr>
    </w:p>
    <w:p w14:paraId="616015A2" w14:textId="77777777" w:rsidR="006439AA" w:rsidRPr="00D54390" w:rsidRDefault="006439AA" w:rsidP="005D592F">
      <w:pPr>
        <w:contextualSpacing/>
        <w:jc w:val="center"/>
        <w:rPr>
          <w:b/>
          <w:noProof/>
          <w:sz w:val="24"/>
          <w:szCs w:val="24"/>
          <w:lang w:val="bs-Latn-BA"/>
        </w:rPr>
      </w:pPr>
    </w:p>
    <w:p w14:paraId="3E2ACFA1" w14:textId="77777777" w:rsidR="006439AA" w:rsidRPr="00D54390" w:rsidRDefault="006439AA" w:rsidP="005D592F">
      <w:pPr>
        <w:contextualSpacing/>
        <w:jc w:val="center"/>
        <w:rPr>
          <w:b/>
          <w:noProof/>
          <w:sz w:val="24"/>
          <w:szCs w:val="24"/>
          <w:lang w:val="bs-Latn-BA"/>
        </w:rPr>
      </w:pPr>
    </w:p>
    <w:p w14:paraId="0B6C1CEC" w14:textId="77777777" w:rsidR="006439AA" w:rsidRPr="00D54390" w:rsidRDefault="006439AA" w:rsidP="005D592F">
      <w:pPr>
        <w:contextualSpacing/>
        <w:jc w:val="center"/>
        <w:rPr>
          <w:b/>
          <w:noProof/>
          <w:sz w:val="24"/>
          <w:szCs w:val="24"/>
          <w:lang w:val="bs-Latn-BA"/>
        </w:rPr>
      </w:pPr>
    </w:p>
    <w:p w14:paraId="4D9E3D82" w14:textId="77777777" w:rsidR="006439AA" w:rsidRPr="00D54390" w:rsidRDefault="006439AA" w:rsidP="005D592F">
      <w:pPr>
        <w:contextualSpacing/>
        <w:jc w:val="center"/>
        <w:rPr>
          <w:b/>
          <w:noProof/>
          <w:sz w:val="24"/>
          <w:szCs w:val="24"/>
          <w:lang w:val="bs-Latn-BA"/>
        </w:rPr>
      </w:pPr>
    </w:p>
    <w:p w14:paraId="0042AF63" w14:textId="42D0EB77" w:rsidR="00510C8E" w:rsidRPr="00D54390" w:rsidRDefault="00BE3EE6" w:rsidP="005D592F">
      <w:pPr>
        <w:contextualSpacing/>
        <w:jc w:val="center"/>
        <w:rPr>
          <w:b/>
          <w:noProof/>
          <w:sz w:val="24"/>
          <w:szCs w:val="24"/>
          <w:lang w:val="bs-Latn-BA"/>
        </w:rPr>
      </w:pPr>
      <w:r w:rsidRPr="00D54390">
        <w:rPr>
          <w:b/>
          <w:noProof/>
          <w:sz w:val="24"/>
          <w:szCs w:val="24"/>
          <w:lang w:val="bs-Latn-BA"/>
        </w:rPr>
        <w:lastRenderedPageBreak/>
        <w:t>Član 1</w:t>
      </w:r>
      <w:r w:rsidR="00963668" w:rsidRPr="00D54390">
        <w:rPr>
          <w:b/>
          <w:noProof/>
          <w:sz w:val="24"/>
          <w:szCs w:val="24"/>
          <w:lang w:val="bs-Latn-BA"/>
        </w:rPr>
        <w:t>6</w:t>
      </w:r>
      <w:r w:rsidR="00406176" w:rsidRPr="00D54390">
        <w:rPr>
          <w:b/>
          <w:noProof/>
          <w:sz w:val="24"/>
          <w:szCs w:val="24"/>
          <w:lang w:val="bs-Latn-BA"/>
        </w:rPr>
        <w:t>7</w:t>
      </w:r>
      <w:r w:rsidR="00510C8E" w:rsidRPr="00D54390">
        <w:rPr>
          <w:b/>
          <w:noProof/>
          <w:sz w:val="24"/>
          <w:szCs w:val="24"/>
          <w:lang w:val="bs-Latn-BA"/>
        </w:rPr>
        <w:t>.</w:t>
      </w:r>
    </w:p>
    <w:p w14:paraId="0BB524B6" w14:textId="5F14D92F" w:rsidR="00510C8E" w:rsidRPr="00D54390" w:rsidRDefault="000C02ED" w:rsidP="00A74B44">
      <w:pPr>
        <w:contextualSpacing/>
        <w:jc w:val="center"/>
        <w:rPr>
          <w:b/>
          <w:noProof/>
          <w:sz w:val="24"/>
          <w:szCs w:val="24"/>
          <w:lang w:val="bs-Latn-BA"/>
        </w:rPr>
      </w:pPr>
      <w:r w:rsidRPr="00D54390">
        <w:rPr>
          <w:b/>
          <w:noProof/>
          <w:sz w:val="24"/>
          <w:szCs w:val="24"/>
          <w:lang w:val="bs-Latn-BA"/>
        </w:rPr>
        <w:t xml:space="preserve">(Izuzeci </w:t>
      </w:r>
      <w:r w:rsidR="00A74B44" w:rsidRPr="00D54390">
        <w:rPr>
          <w:b/>
          <w:noProof/>
          <w:sz w:val="24"/>
          <w:szCs w:val="24"/>
          <w:lang w:val="bs-Latn-BA"/>
        </w:rPr>
        <w:t>od saopštavanja poslovne tajne)</w:t>
      </w:r>
    </w:p>
    <w:p w14:paraId="3F4E022F" w14:textId="42DB482F" w:rsidR="00A56BE5" w:rsidRPr="00D54390" w:rsidRDefault="00510C8E" w:rsidP="005D592F">
      <w:pPr>
        <w:contextualSpacing/>
        <w:jc w:val="both"/>
        <w:rPr>
          <w:noProof/>
          <w:sz w:val="24"/>
          <w:szCs w:val="24"/>
          <w:lang w:val="bs-Latn-BA"/>
        </w:rPr>
      </w:pPr>
      <w:r w:rsidRPr="00D54390">
        <w:rPr>
          <w:noProof/>
          <w:sz w:val="24"/>
          <w:szCs w:val="24"/>
          <w:lang w:val="bs-Latn-BA"/>
        </w:rPr>
        <w:t>Ne smatraju se povredom dužnosti poslovne tajne saopćavanja dokumenata ili p</w:t>
      </w:r>
      <w:r w:rsidR="00064CF4" w:rsidRPr="00D54390">
        <w:rPr>
          <w:noProof/>
          <w:sz w:val="24"/>
          <w:szCs w:val="24"/>
          <w:lang w:val="bs-Latn-BA"/>
        </w:rPr>
        <w:t>o</w:t>
      </w:r>
      <w:r w:rsidRPr="00D54390">
        <w:rPr>
          <w:noProof/>
          <w:sz w:val="24"/>
          <w:szCs w:val="24"/>
          <w:lang w:val="bs-Latn-BA"/>
        </w:rPr>
        <w:t>dataka koji se smatraju poslovnom tajnom, ako se ti dokumenti ili podaci saopćavaju licima, organizacijama i organima kojima se oni moraju saopćavati na osnovu propisa i na osnovu ovlaštenja.</w:t>
      </w:r>
    </w:p>
    <w:p w14:paraId="716D015F" w14:textId="77777777" w:rsidR="003E6FFA" w:rsidRPr="00D54390" w:rsidRDefault="00A56BE5" w:rsidP="005D592F">
      <w:pPr>
        <w:contextualSpacing/>
        <w:rPr>
          <w:b/>
          <w:noProof/>
          <w:sz w:val="24"/>
          <w:szCs w:val="24"/>
          <w:lang w:val="bs-Latn-BA"/>
        </w:rPr>
      </w:pPr>
      <w:r w:rsidRPr="00D54390">
        <w:rPr>
          <w:b/>
          <w:noProof/>
          <w:sz w:val="24"/>
          <w:szCs w:val="24"/>
          <w:lang w:val="bs-Latn-BA"/>
        </w:rPr>
        <w:t xml:space="preserve">                                                                 </w:t>
      </w:r>
    </w:p>
    <w:p w14:paraId="2EB6AD95" w14:textId="4536BF70" w:rsidR="00510C8E" w:rsidRPr="00D54390" w:rsidRDefault="00BE3EE6" w:rsidP="003E6FFA">
      <w:pPr>
        <w:contextualSpacing/>
        <w:jc w:val="center"/>
        <w:rPr>
          <w:b/>
          <w:noProof/>
          <w:sz w:val="24"/>
          <w:szCs w:val="24"/>
          <w:lang w:val="bs-Latn-BA"/>
        </w:rPr>
      </w:pPr>
      <w:r w:rsidRPr="00D54390">
        <w:rPr>
          <w:b/>
          <w:noProof/>
          <w:sz w:val="24"/>
          <w:szCs w:val="24"/>
          <w:lang w:val="bs-Latn-BA"/>
        </w:rPr>
        <w:t>Član 1</w:t>
      </w:r>
      <w:r w:rsidR="00963668" w:rsidRPr="00D54390">
        <w:rPr>
          <w:b/>
          <w:noProof/>
          <w:sz w:val="24"/>
          <w:szCs w:val="24"/>
          <w:lang w:val="bs-Latn-BA"/>
        </w:rPr>
        <w:t>6</w:t>
      </w:r>
      <w:r w:rsidR="00406176" w:rsidRPr="00D54390">
        <w:rPr>
          <w:b/>
          <w:noProof/>
          <w:sz w:val="24"/>
          <w:szCs w:val="24"/>
          <w:lang w:val="bs-Latn-BA"/>
        </w:rPr>
        <w:t>8</w:t>
      </w:r>
      <w:r w:rsidR="00510C8E" w:rsidRPr="00D54390">
        <w:rPr>
          <w:b/>
          <w:noProof/>
          <w:sz w:val="24"/>
          <w:szCs w:val="24"/>
          <w:lang w:val="bs-Latn-BA"/>
        </w:rPr>
        <w:t>.</w:t>
      </w:r>
    </w:p>
    <w:p w14:paraId="4B7844AA" w14:textId="3DDCD351" w:rsidR="00510C8E" w:rsidRPr="00D54390" w:rsidRDefault="00A74B44" w:rsidP="003E6FFA">
      <w:pPr>
        <w:contextualSpacing/>
        <w:jc w:val="center"/>
        <w:rPr>
          <w:b/>
          <w:noProof/>
          <w:sz w:val="24"/>
          <w:szCs w:val="24"/>
          <w:lang w:val="bs-Latn-BA"/>
        </w:rPr>
      </w:pPr>
      <w:r w:rsidRPr="00D54390">
        <w:rPr>
          <w:b/>
          <w:noProof/>
          <w:sz w:val="24"/>
          <w:szCs w:val="24"/>
          <w:lang w:val="bs-Latn-BA"/>
        </w:rPr>
        <w:t>(Korištenje podataka)</w:t>
      </w:r>
    </w:p>
    <w:p w14:paraId="5FEF1455" w14:textId="200F50C9" w:rsidR="00510C8E" w:rsidRPr="00D54390" w:rsidRDefault="00510C8E" w:rsidP="005D592F">
      <w:pPr>
        <w:contextualSpacing/>
        <w:jc w:val="both"/>
        <w:rPr>
          <w:noProof/>
          <w:sz w:val="24"/>
          <w:szCs w:val="24"/>
          <w:lang w:val="bs-Latn-BA"/>
        </w:rPr>
      </w:pPr>
      <w:r w:rsidRPr="00D54390">
        <w:rPr>
          <w:noProof/>
          <w:sz w:val="24"/>
          <w:szCs w:val="24"/>
          <w:lang w:val="bs-Latn-BA"/>
        </w:rPr>
        <w:t>Korištenje podataka ili dokumenata koji predstavljaju poslovnu tajnu, d</w:t>
      </w:r>
      <w:r w:rsidR="003D351D" w:rsidRPr="00D54390">
        <w:rPr>
          <w:noProof/>
          <w:sz w:val="24"/>
          <w:szCs w:val="24"/>
          <w:lang w:val="bs-Latn-BA"/>
        </w:rPr>
        <w:t>o</w:t>
      </w:r>
      <w:r w:rsidRPr="00D54390">
        <w:rPr>
          <w:noProof/>
          <w:sz w:val="24"/>
          <w:szCs w:val="24"/>
          <w:lang w:val="bs-Latn-BA"/>
        </w:rPr>
        <w:t>zvoljeno je samo u poslovnim prostorijama od strane lica kome su ti podaci ili dokumenti potrebni za obavljanje zadataka na njihovom radnom mjestu.</w:t>
      </w:r>
    </w:p>
    <w:p w14:paraId="0406CA6B" w14:textId="7EBEA6C2" w:rsidR="007F3EB3" w:rsidRPr="00D54390" w:rsidRDefault="007F3EB3" w:rsidP="005D592F">
      <w:pPr>
        <w:contextualSpacing/>
        <w:rPr>
          <w:noProof/>
          <w:sz w:val="24"/>
          <w:szCs w:val="24"/>
          <w:lang w:val="bs-Latn-BA"/>
        </w:rPr>
      </w:pPr>
    </w:p>
    <w:p w14:paraId="2EE936D0" w14:textId="0BDD952A" w:rsidR="00AF61CD" w:rsidRPr="00D54390" w:rsidRDefault="00AF61CD" w:rsidP="00531474">
      <w:pPr>
        <w:pStyle w:val="Heading2"/>
        <w:numPr>
          <w:ilvl w:val="0"/>
          <w:numId w:val="142"/>
        </w:numPr>
        <w:rPr>
          <w:noProof/>
          <w:lang w:val="bs-Latn-BA"/>
        </w:rPr>
      </w:pPr>
      <w:bookmarkStart w:id="136" w:name="_Toc192157247"/>
      <w:bookmarkStart w:id="137" w:name="_Toc192239676"/>
      <w:r w:rsidRPr="00D54390">
        <w:rPr>
          <w:noProof/>
          <w:lang w:val="bs-Latn-BA"/>
        </w:rPr>
        <w:t>NA</w:t>
      </w:r>
      <w:r w:rsidR="00674DB9" w:rsidRPr="00D54390">
        <w:rPr>
          <w:noProof/>
          <w:lang w:val="bs-Latn-BA"/>
        </w:rPr>
        <w:t>DZOR NAD ZAKONITOŠĆU RADA, STRUČ</w:t>
      </w:r>
      <w:r w:rsidRPr="00D54390">
        <w:rPr>
          <w:noProof/>
          <w:lang w:val="bs-Latn-BA"/>
        </w:rPr>
        <w:t>NI NADZOR I INSPEKCIJSKI NADZOR</w:t>
      </w:r>
      <w:bookmarkEnd w:id="136"/>
      <w:bookmarkEnd w:id="137"/>
      <w:r w:rsidRPr="00D54390">
        <w:rPr>
          <w:noProof/>
          <w:lang w:val="bs-Latn-BA"/>
        </w:rPr>
        <w:t xml:space="preserve"> </w:t>
      </w:r>
    </w:p>
    <w:p w14:paraId="43E89923" w14:textId="77777777" w:rsidR="00AF61CD" w:rsidRPr="00D54390" w:rsidRDefault="00AF61CD" w:rsidP="00AF61CD">
      <w:pPr>
        <w:contextualSpacing/>
        <w:rPr>
          <w:noProof/>
          <w:color w:val="FF0000"/>
          <w:sz w:val="24"/>
          <w:szCs w:val="24"/>
          <w:lang w:val="bs-Latn-BA"/>
        </w:rPr>
      </w:pPr>
    </w:p>
    <w:p w14:paraId="4D47A9CF" w14:textId="77777777" w:rsidR="00AF61CD" w:rsidRPr="00D54390" w:rsidRDefault="00AF61CD" w:rsidP="00AF61CD">
      <w:pPr>
        <w:contextualSpacing/>
        <w:jc w:val="center"/>
        <w:rPr>
          <w:b/>
          <w:noProof/>
          <w:sz w:val="24"/>
          <w:szCs w:val="24"/>
          <w:lang w:val="bs-Latn-BA"/>
        </w:rPr>
      </w:pPr>
      <w:r w:rsidRPr="00D54390">
        <w:rPr>
          <w:b/>
          <w:noProof/>
          <w:sz w:val="24"/>
          <w:szCs w:val="24"/>
          <w:lang w:val="bs-Latn-BA"/>
        </w:rPr>
        <w:t xml:space="preserve">Član 169. </w:t>
      </w:r>
    </w:p>
    <w:p w14:paraId="514A38B9" w14:textId="77777777" w:rsidR="00AF61CD" w:rsidRPr="00D54390" w:rsidRDefault="00AF61CD" w:rsidP="00AF61CD">
      <w:pPr>
        <w:contextualSpacing/>
        <w:jc w:val="center"/>
        <w:rPr>
          <w:b/>
          <w:noProof/>
          <w:sz w:val="24"/>
          <w:szCs w:val="24"/>
          <w:lang w:val="bs-Latn-BA"/>
        </w:rPr>
      </w:pPr>
      <w:r w:rsidRPr="00D54390">
        <w:rPr>
          <w:b/>
          <w:noProof/>
          <w:sz w:val="24"/>
          <w:szCs w:val="24"/>
          <w:lang w:val="bs-Latn-BA"/>
        </w:rPr>
        <w:t>(Nadzor)</w:t>
      </w:r>
    </w:p>
    <w:p w14:paraId="276EF8D6"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(1) Nadzor u smislu Zakona podrazumijeva: nadzor nad zakonitošću rada škola, stručni nadzor i inspekcijski nadzor. </w:t>
      </w:r>
    </w:p>
    <w:p w14:paraId="674CE53C"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(2) Nadzor nad zakonitošću rada i općih akata škole iz stava (1) ovog člana vrši Ministarstvo neposredno ili putem Instituta, te preduzima mjere za koje je ovlašteno zakonom. </w:t>
      </w:r>
    </w:p>
    <w:p w14:paraId="0C03112E"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(3) Stručni nadzor iz stava (1) ovog člana vrši Institut. </w:t>
      </w:r>
    </w:p>
    <w:p w14:paraId="6CB6D824"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(4) Inspekcijski nadzor iz stava (1) ovog člana nad provođenjem ovog zakona, podzakonskih i općih akata iz oblasti odgoja i obrazovanja i s tim u vezi preduzimanje odgovarajućih mjera vrše inspektori u skladu sa zakonom. </w:t>
      </w:r>
    </w:p>
    <w:p w14:paraId="3D8ED364"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(5) Direktor škole je obavezan da u svim segmentima omogući nesmetano obavljanje nadzora od strane Ministarstva, Instituta i organa inspekcije. </w:t>
      </w:r>
    </w:p>
    <w:p w14:paraId="2B5075FA"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(6) Na rješenje prosvjetnog inspektora ili direktora Instituta može se izjaviti žalba Ministarstvu. Rješenje Ministarstva je konačno i protiv istog nije dopuštena žalba, ali se može pokrenuti upravni spor pred nadležnim sudom u Sarajevu u roku od 30 dana od dana prijema rješenja. </w:t>
      </w:r>
    </w:p>
    <w:p w14:paraId="48CAB8B5" w14:textId="77777777" w:rsidR="00AF61CD" w:rsidRPr="00D54390" w:rsidRDefault="00AF61CD" w:rsidP="00AF61CD">
      <w:pPr>
        <w:contextualSpacing/>
        <w:rPr>
          <w:noProof/>
          <w:sz w:val="24"/>
          <w:szCs w:val="24"/>
          <w:lang w:val="bs-Latn-BA"/>
        </w:rPr>
      </w:pPr>
      <w:r w:rsidRPr="00D54390">
        <w:rPr>
          <w:noProof/>
          <w:sz w:val="24"/>
          <w:szCs w:val="24"/>
          <w:lang w:val="bs-Latn-BA"/>
        </w:rPr>
        <w:t xml:space="preserve">(7) Bliži propis o nadzoru nad zakonitošću rada škole i stručnom nadzoru donosi Ministarstvo, na prijedlog Instituta. </w:t>
      </w:r>
    </w:p>
    <w:p w14:paraId="73105630" w14:textId="3A6359A2" w:rsidR="00AF61CD" w:rsidRPr="00D54390" w:rsidRDefault="00AF61CD" w:rsidP="005D592F">
      <w:pPr>
        <w:contextualSpacing/>
        <w:rPr>
          <w:noProof/>
          <w:sz w:val="24"/>
          <w:szCs w:val="24"/>
          <w:lang w:val="bs-Latn-BA"/>
        </w:rPr>
      </w:pPr>
      <w:r w:rsidRPr="00D54390">
        <w:rPr>
          <w:noProof/>
          <w:sz w:val="24"/>
          <w:szCs w:val="24"/>
          <w:lang w:val="bs-Latn-BA"/>
        </w:rPr>
        <w:t>(8) Akti, koje u obavljanju inspekcijskog nadzora donosi inspektor, dostavljaju se licima i organima definiranim u zakonu.</w:t>
      </w:r>
    </w:p>
    <w:p w14:paraId="1013CB87" w14:textId="77777777" w:rsidR="007032E0" w:rsidRPr="00D54390" w:rsidRDefault="007032E0" w:rsidP="005D592F">
      <w:pPr>
        <w:contextualSpacing/>
        <w:rPr>
          <w:noProof/>
          <w:sz w:val="24"/>
          <w:szCs w:val="24"/>
          <w:lang w:val="bs-Latn-BA"/>
        </w:rPr>
      </w:pPr>
    </w:p>
    <w:p w14:paraId="6273C4BF" w14:textId="77777777" w:rsidR="007032E0" w:rsidRPr="00D54390" w:rsidRDefault="007032E0" w:rsidP="005D592F">
      <w:pPr>
        <w:contextualSpacing/>
        <w:rPr>
          <w:noProof/>
          <w:sz w:val="24"/>
          <w:szCs w:val="24"/>
          <w:lang w:val="bs-Latn-BA"/>
        </w:rPr>
      </w:pPr>
    </w:p>
    <w:p w14:paraId="13902C23" w14:textId="01C23F4A" w:rsidR="00510C8E" w:rsidRPr="00D54390" w:rsidRDefault="00510C8E" w:rsidP="00531474">
      <w:pPr>
        <w:pStyle w:val="Heading3"/>
        <w:numPr>
          <w:ilvl w:val="0"/>
          <w:numId w:val="142"/>
        </w:numPr>
        <w:contextualSpacing/>
        <w:rPr>
          <w:noProof/>
          <w:sz w:val="24"/>
          <w:szCs w:val="24"/>
          <w:lang w:val="bs-Latn-BA"/>
        </w:rPr>
      </w:pPr>
      <w:bookmarkStart w:id="138" w:name="_Toc184801679"/>
      <w:bookmarkStart w:id="139" w:name="_Toc184801769"/>
      <w:bookmarkStart w:id="140" w:name="_Toc184801795"/>
      <w:bookmarkStart w:id="141" w:name="_Toc192154854"/>
      <w:bookmarkStart w:id="142" w:name="_Toc192156395"/>
      <w:bookmarkStart w:id="143" w:name="_Toc192157248"/>
      <w:bookmarkStart w:id="144" w:name="_Toc192239677"/>
      <w:r w:rsidRPr="00D54390">
        <w:rPr>
          <w:noProof/>
          <w:sz w:val="24"/>
          <w:szCs w:val="24"/>
          <w:lang w:val="bs-Latn-BA"/>
        </w:rPr>
        <w:t>OBAVJEŠTAVANJE</w:t>
      </w:r>
      <w:bookmarkEnd w:id="138"/>
      <w:bookmarkEnd w:id="139"/>
      <w:bookmarkEnd w:id="140"/>
      <w:bookmarkEnd w:id="141"/>
      <w:bookmarkEnd w:id="142"/>
      <w:bookmarkEnd w:id="143"/>
      <w:bookmarkEnd w:id="144"/>
    </w:p>
    <w:p w14:paraId="1CF9F636" w14:textId="77777777" w:rsidR="00064CF4" w:rsidRPr="00D54390" w:rsidRDefault="00064CF4" w:rsidP="005D592F">
      <w:pPr>
        <w:contextualSpacing/>
        <w:rPr>
          <w:b/>
          <w:noProof/>
          <w:lang w:val="bs-Latn-BA"/>
        </w:rPr>
      </w:pPr>
    </w:p>
    <w:p w14:paraId="3C6731A3" w14:textId="48A1D7EF" w:rsidR="00510C8E" w:rsidRPr="00D54390" w:rsidRDefault="00BE3EE6" w:rsidP="005D592F">
      <w:pPr>
        <w:contextualSpacing/>
        <w:jc w:val="center"/>
        <w:rPr>
          <w:b/>
          <w:noProof/>
          <w:sz w:val="24"/>
          <w:szCs w:val="24"/>
          <w:lang w:val="bs-Latn-BA"/>
        </w:rPr>
      </w:pPr>
      <w:r w:rsidRPr="00D54390">
        <w:rPr>
          <w:b/>
          <w:noProof/>
          <w:sz w:val="24"/>
          <w:szCs w:val="24"/>
          <w:lang w:val="bs-Latn-BA"/>
        </w:rPr>
        <w:t xml:space="preserve">Član </w:t>
      </w:r>
      <w:r w:rsidR="00A67BEA" w:rsidRPr="00D54390">
        <w:rPr>
          <w:b/>
          <w:noProof/>
          <w:sz w:val="24"/>
          <w:szCs w:val="24"/>
          <w:lang w:val="bs-Latn-BA"/>
        </w:rPr>
        <w:t>170</w:t>
      </w:r>
      <w:r w:rsidR="00510C8E" w:rsidRPr="00D54390">
        <w:rPr>
          <w:b/>
          <w:noProof/>
          <w:sz w:val="24"/>
          <w:szCs w:val="24"/>
          <w:lang w:val="bs-Latn-BA"/>
        </w:rPr>
        <w:t>.</w:t>
      </w:r>
    </w:p>
    <w:p w14:paraId="286DB041" w14:textId="2DC2177E" w:rsidR="00A56BE5" w:rsidRPr="00D54390" w:rsidRDefault="003D351D" w:rsidP="00A74B44">
      <w:pPr>
        <w:contextualSpacing/>
        <w:jc w:val="center"/>
        <w:rPr>
          <w:b/>
          <w:noProof/>
          <w:sz w:val="24"/>
          <w:szCs w:val="24"/>
          <w:lang w:val="bs-Latn-BA"/>
        </w:rPr>
      </w:pPr>
      <w:r w:rsidRPr="00D54390">
        <w:rPr>
          <w:b/>
          <w:noProof/>
          <w:sz w:val="24"/>
          <w:szCs w:val="24"/>
          <w:lang w:val="bs-Latn-BA"/>
        </w:rPr>
        <w:t>(O</w:t>
      </w:r>
      <w:r w:rsidR="00A56BE5" w:rsidRPr="00D54390">
        <w:rPr>
          <w:b/>
          <w:noProof/>
          <w:sz w:val="24"/>
          <w:szCs w:val="24"/>
          <w:lang w:val="bs-Latn-BA"/>
        </w:rPr>
        <w:t>bavještavanje</w:t>
      </w:r>
      <w:r w:rsidRPr="00D54390">
        <w:rPr>
          <w:b/>
          <w:noProof/>
          <w:sz w:val="24"/>
          <w:szCs w:val="24"/>
          <w:lang w:val="bs-Latn-BA"/>
        </w:rPr>
        <w:t>)</w:t>
      </w:r>
    </w:p>
    <w:p w14:paraId="4EE46B8F" w14:textId="51FB551E" w:rsidR="001753EB" w:rsidRPr="00D54390" w:rsidRDefault="005F5F77" w:rsidP="00347C30">
      <w:pPr>
        <w:contextualSpacing/>
        <w:jc w:val="both"/>
        <w:rPr>
          <w:noProof/>
          <w:sz w:val="24"/>
          <w:szCs w:val="24"/>
          <w:lang w:val="bs-Latn-BA"/>
        </w:rPr>
      </w:pPr>
      <w:r w:rsidRPr="00D54390">
        <w:rPr>
          <w:noProof/>
          <w:sz w:val="24"/>
          <w:szCs w:val="24"/>
          <w:lang w:val="bs-Latn-BA"/>
        </w:rPr>
        <w:t>U</w:t>
      </w:r>
      <w:r w:rsidR="00510C8E" w:rsidRPr="00D54390">
        <w:rPr>
          <w:noProof/>
          <w:sz w:val="24"/>
          <w:szCs w:val="24"/>
          <w:lang w:val="bs-Latn-BA"/>
        </w:rPr>
        <w:t xml:space="preserve"> cilju što potpunijeg ob</w:t>
      </w:r>
      <w:r w:rsidR="00AF61CD" w:rsidRPr="00D54390">
        <w:rPr>
          <w:noProof/>
          <w:sz w:val="24"/>
          <w:szCs w:val="24"/>
          <w:lang w:val="bs-Latn-BA"/>
        </w:rPr>
        <w:t xml:space="preserve">avještavanja radnika, pojedini </w:t>
      </w:r>
      <w:r w:rsidR="00510C8E" w:rsidRPr="00D54390">
        <w:rPr>
          <w:noProof/>
          <w:sz w:val="24"/>
          <w:szCs w:val="24"/>
          <w:lang w:val="bs-Latn-BA"/>
        </w:rPr>
        <w:t>zaključci i odluke sa sjednica  organa upravljanja, odluke, rješenja ili  obavještenja, organa rukovođenja i stručnih organa škole,  mogu se  javno oglašavati na oglasnoj tabli škole, o čemu ti organi vode računa.</w:t>
      </w:r>
    </w:p>
    <w:p w14:paraId="7185A290" w14:textId="77777777" w:rsidR="00E264F8" w:rsidRPr="00D54390" w:rsidRDefault="00E264F8" w:rsidP="00347C30">
      <w:pPr>
        <w:contextualSpacing/>
        <w:jc w:val="both"/>
        <w:rPr>
          <w:noProof/>
          <w:sz w:val="24"/>
          <w:szCs w:val="24"/>
          <w:lang w:val="bs-Latn-BA"/>
        </w:rPr>
      </w:pPr>
    </w:p>
    <w:p w14:paraId="1C2945CD" w14:textId="34B1B10E" w:rsidR="00406176" w:rsidRPr="00D54390" w:rsidRDefault="00510C8E" w:rsidP="00531474">
      <w:pPr>
        <w:pStyle w:val="Heading2"/>
        <w:numPr>
          <w:ilvl w:val="0"/>
          <w:numId w:val="142"/>
        </w:numPr>
        <w:contextualSpacing/>
        <w:rPr>
          <w:noProof/>
          <w:szCs w:val="24"/>
          <w:lang w:val="bs-Latn-BA"/>
        </w:rPr>
      </w:pPr>
      <w:bookmarkStart w:id="145" w:name="_Toc184801680"/>
      <w:bookmarkStart w:id="146" w:name="_Toc184801770"/>
      <w:bookmarkStart w:id="147" w:name="_Toc184801796"/>
      <w:bookmarkStart w:id="148" w:name="_Toc192154855"/>
      <w:bookmarkStart w:id="149" w:name="_Toc192156396"/>
      <w:bookmarkStart w:id="150" w:name="_Toc192157249"/>
      <w:bookmarkStart w:id="151" w:name="_Toc192239678"/>
      <w:r w:rsidRPr="00D54390">
        <w:rPr>
          <w:noProof/>
          <w:szCs w:val="24"/>
          <w:lang w:val="bs-Latn-BA"/>
        </w:rPr>
        <w:t>SINDIKAT  ŠKOLE</w:t>
      </w:r>
      <w:bookmarkEnd w:id="145"/>
      <w:bookmarkEnd w:id="146"/>
      <w:bookmarkEnd w:id="147"/>
      <w:bookmarkEnd w:id="148"/>
      <w:bookmarkEnd w:id="149"/>
      <w:bookmarkEnd w:id="150"/>
      <w:bookmarkEnd w:id="151"/>
    </w:p>
    <w:p w14:paraId="750FF59B" w14:textId="2194D428"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A67BEA" w:rsidRPr="00D54390">
        <w:rPr>
          <w:b/>
          <w:noProof/>
          <w:sz w:val="24"/>
          <w:szCs w:val="24"/>
          <w:lang w:val="bs-Latn-BA"/>
        </w:rPr>
        <w:t>71</w:t>
      </w:r>
      <w:r w:rsidR="00510C8E" w:rsidRPr="00D54390">
        <w:rPr>
          <w:b/>
          <w:noProof/>
          <w:sz w:val="24"/>
          <w:szCs w:val="24"/>
          <w:lang w:val="bs-Latn-BA"/>
        </w:rPr>
        <w:t>.</w:t>
      </w:r>
    </w:p>
    <w:p w14:paraId="52CCB3AA" w14:textId="0A0BFF8A" w:rsidR="00A56BE5" w:rsidRPr="00D54390" w:rsidRDefault="003D351D" w:rsidP="00A74B44">
      <w:pPr>
        <w:contextualSpacing/>
        <w:jc w:val="center"/>
        <w:rPr>
          <w:b/>
          <w:noProof/>
          <w:sz w:val="24"/>
          <w:szCs w:val="24"/>
          <w:lang w:val="bs-Latn-BA"/>
        </w:rPr>
      </w:pPr>
      <w:r w:rsidRPr="00D54390">
        <w:rPr>
          <w:b/>
          <w:noProof/>
          <w:sz w:val="24"/>
          <w:szCs w:val="24"/>
          <w:lang w:val="bs-Latn-BA"/>
        </w:rPr>
        <w:t>(Sindikat)</w:t>
      </w:r>
    </w:p>
    <w:p w14:paraId="32D026A1" w14:textId="22C18535" w:rsidR="003E6FFA" w:rsidRPr="00D54390" w:rsidRDefault="00390FD1" w:rsidP="003E6FFA">
      <w:pPr>
        <w:contextualSpacing/>
        <w:rPr>
          <w:noProof/>
          <w:sz w:val="24"/>
          <w:szCs w:val="24"/>
          <w:lang w:val="bs-Latn-BA"/>
        </w:rPr>
      </w:pPr>
      <w:r w:rsidRPr="00D54390">
        <w:rPr>
          <w:noProof/>
          <w:sz w:val="24"/>
          <w:szCs w:val="24"/>
          <w:lang w:val="bs-Latn-BA"/>
        </w:rPr>
        <w:t>(1) U školi</w:t>
      </w:r>
      <w:r w:rsidR="00406176" w:rsidRPr="00D54390">
        <w:rPr>
          <w:noProof/>
          <w:sz w:val="24"/>
          <w:szCs w:val="24"/>
          <w:lang w:val="bs-Latn-BA"/>
        </w:rPr>
        <w:t xml:space="preserve"> se može organizirati sindikat.</w:t>
      </w:r>
      <w:r w:rsidRPr="00D54390">
        <w:rPr>
          <w:noProof/>
          <w:sz w:val="24"/>
          <w:szCs w:val="24"/>
          <w:lang w:val="bs-Latn-BA"/>
        </w:rPr>
        <w:br/>
        <w:t>(2) Škola se obavezuje da neće svojim djelovanjem i aktivnostima ni na koji način onemogućavati sindikalni rad, sindikalno organiziranje i pravo radnika da se učlane u sindikat dok se sindikat obavezuje da svojim aktivnostima ni na koji način neće onemoguća</w:t>
      </w:r>
      <w:r w:rsidR="00406176" w:rsidRPr="00D54390">
        <w:rPr>
          <w:noProof/>
          <w:sz w:val="24"/>
          <w:szCs w:val="24"/>
          <w:lang w:val="bs-Latn-BA"/>
        </w:rPr>
        <w:t>vati funkcionisanje rada škole.</w:t>
      </w:r>
    </w:p>
    <w:p w14:paraId="5C0D84A5" w14:textId="7666AA5A" w:rsidR="00064D0F" w:rsidRPr="00D54390" w:rsidRDefault="00390FD1" w:rsidP="003E6FFA">
      <w:pPr>
        <w:contextualSpacing/>
        <w:jc w:val="both"/>
        <w:rPr>
          <w:noProof/>
          <w:sz w:val="24"/>
          <w:szCs w:val="24"/>
          <w:lang w:val="bs-Latn-BA"/>
        </w:rPr>
      </w:pPr>
      <w:r w:rsidRPr="00D54390">
        <w:rPr>
          <w:noProof/>
          <w:sz w:val="24"/>
          <w:szCs w:val="24"/>
          <w:lang w:val="bs-Latn-BA"/>
        </w:rPr>
        <w:lastRenderedPageBreak/>
        <w:t>(3) Škola je dužna omogućiti prostor i opremu za rad i djelovanje sindikatu u skladu sa zakonom, kolektivnim ugovorom, pravilima i drugim pozitivno p</w:t>
      </w:r>
      <w:r w:rsidR="00406176" w:rsidRPr="00D54390">
        <w:rPr>
          <w:noProof/>
          <w:sz w:val="24"/>
          <w:szCs w:val="24"/>
          <w:lang w:val="bs-Latn-BA"/>
        </w:rPr>
        <w:t>ravnim propisima za ovu oblast.</w:t>
      </w:r>
      <w:r w:rsidRPr="00D54390">
        <w:rPr>
          <w:noProof/>
          <w:sz w:val="24"/>
          <w:szCs w:val="24"/>
          <w:lang w:val="bs-Latn-BA"/>
        </w:rPr>
        <w:br/>
        <w:t>(4) Odnosi između sindikata škole i poslodavca, direktora škole, reguliraju se kolektivnim ugovorom.</w:t>
      </w:r>
    </w:p>
    <w:p w14:paraId="5636FB89" w14:textId="77777777" w:rsidR="00B77D5F" w:rsidRPr="00D54390" w:rsidRDefault="00B77D5F" w:rsidP="003E6FFA">
      <w:pPr>
        <w:contextualSpacing/>
        <w:jc w:val="both"/>
        <w:rPr>
          <w:noProof/>
          <w:sz w:val="24"/>
          <w:szCs w:val="24"/>
          <w:lang w:val="bs-Latn-BA"/>
        </w:rPr>
      </w:pPr>
    </w:p>
    <w:p w14:paraId="0DA68456" w14:textId="2C3FD63C" w:rsidR="00510C8E" w:rsidRPr="00D54390" w:rsidRDefault="00510C8E" w:rsidP="00531474">
      <w:pPr>
        <w:pStyle w:val="Heading2"/>
        <w:numPr>
          <w:ilvl w:val="0"/>
          <w:numId w:val="142"/>
        </w:numPr>
        <w:contextualSpacing/>
        <w:rPr>
          <w:noProof/>
          <w:szCs w:val="24"/>
          <w:lang w:val="bs-Latn-BA"/>
        </w:rPr>
      </w:pPr>
      <w:bookmarkStart w:id="152" w:name="_Toc184801681"/>
      <w:bookmarkStart w:id="153" w:name="_Toc184801771"/>
      <w:bookmarkStart w:id="154" w:name="_Toc184801797"/>
      <w:bookmarkStart w:id="155" w:name="_Toc192154856"/>
      <w:bookmarkStart w:id="156" w:name="_Toc192156397"/>
      <w:bookmarkStart w:id="157" w:name="_Toc192157250"/>
      <w:bookmarkStart w:id="158" w:name="_Toc192239679"/>
      <w:r w:rsidRPr="00D54390">
        <w:rPr>
          <w:noProof/>
          <w:szCs w:val="24"/>
          <w:lang w:val="bs-Latn-BA"/>
        </w:rPr>
        <w:t>POSTUPAK IZMJENA I DOPUNA  PRAVILA</w:t>
      </w:r>
      <w:bookmarkEnd w:id="152"/>
      <w:bookmarkEnd w:id="153"/>
      <w:bookmarkEnd w:id="154"/>
      <w:bookmarkEnd w:id="155"/>
      <w:bookmarkEnd w:id="156"/>
      <w:bookmarkEnd w:id="157"/>
      <w:bookmarkEnd w:id="158"/>
      <w:r w:rsidRPr="00D54390">
        <w:rPr>
          <w:noProof/>
          <w:szCs w:val="24"/>
          <w:lang w:val="bs-Latn-BA"/>
        </w:rPr>
        <w:t xml:space="preserve"> </w:t>
      </w:r>
    </w:p>
    <w:p w14:paraId="482F9B47" w14:textId="77777777" w:rsidR="00510C8E" w:rsidRPr="00D54390" w:rsidRDefault="00510C8E" w:rsidP="005D592F">
      <w:pPr>
        <w:contextualSpacing/>
        <w:rPr>
          <w:b/>
          <w:noProof/>
          <w:sz w:val="24"/>
          <w:szCs w:val="24"/>
          <w:lang w:val="bs-Latn-BA"/>
        </w:rPr>
      </w:pPr>
    </w:p>
    <w:p w14:paraId="6564C9EF" w14:textId="2248F4E6"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A67BEA" w:rsidRPr="00D54390">
        <w:rPr>
          <w:b/>
          <w:noProof/>
          <w:sz w:val="24"/>
          <w:szCs w:val="24"/>
          <w:lang w:val="bs-Latn-BA"/>
        </w:rPr>
        <w:t>72</w:t>
      </w:r>
      <w:r w:rsidR="00510C8E" w:rsidRPr="00D54390">
        <w:rPr>
          <w:b/>
          <w:noProof/>
          <w:sz w:val="24"/>
          <w:szCs w:val="24"/>
          <w:lang w:val="bs-Latn-BA"/>
        </w:rPr>
        <w:t>.</w:t>
      </w:r>
    </w:p>
    <w:p w14:paraId="3203EE02" w14:textId="696FD0D1" w:rsidR="00510C8E" w:rsidRPr="00D54390" w:rsidRDefault="00A74B44" w:rsidP="00A74B44">
      <w:pPr>
        <w:contextualSpacing/>
        <w:jc w:val="center"/>
        <w:rPr>
          <w:b/>
          <w:noProof/>
          <w:sz w:val="24"/>
          <w:szCs w:val="24"/>
          <w:lang w:val="bs-Latn-BA"/>
        </w:rPr>
      </w:pPr>
      <w:r w:rsidRPr="00D54390">
        <w:rPr>
          <w:b/>
          <w:noProof/>
          <w:sz w:val="24"/>
          <w:szCs w:val="24"/>
          <w:lang w:val="bs-Latn-BA"/>
        </w:rPr>
        <w:t>(Izmjene i dopune)</w:t>
      </w:r>
    </w:p>
    <w:p w14:paraId="5BCE8377" w14:textId="35177D46" w:rsidR="00510C8E" w:rsidRPr="00D54390" w:rsidRDefault="00510C8E" w:rsidP="005D592F">
      <w:pPr>
        <w:contextualSpacing/>
        <w:jc w:val="both"/>
        <w:rPr>
          <w:noProof/>
          <w:sz w:val="24"/>
          <w:szCs w:val="24"/>
          <w:lang w:val="bs-Latn-BA"/>
        </w:rPr>
      </w:pPr>
      <w:r w:rsidRPr="00D54390">
        <w:rPr>
          <w:noProof/>
          <w:sz w:val="24"/>
          <w:szCs w:val="24"/>
          <w:lang w:val="bs-Latn-BA"/>
        </w:rPr>
        <w:t xml:space="preserve">Izmjena i dopuna ovih Pravila vrše se na način i postupak predviđen za njihovo donošenje. </w:t>
      </w:r>
    </w:p>
    <w:p w14:paraId="122D9E82" w14:textId="77777777" w:rsidR="00BD7578" w:rsidRPr="00D54390" w:rsidRDefault="00BD7578" w:rsidP="005D592F">
      <w:pPr>
        <w:pStyle w:val="Heading2"/>
        <w:contextualSpacing/>
        <w:rPr>
          <w:b w:val="0"/>
          <w:noProof/>
          <w:szCs w:val="24"/>
          <w:lang w:val="bs-Latn-BA"/>
        </w:rPr>
      </w:pPr>
    </w:p>
    <w:p w14:paraId="1459D597" w14:textId="31B90A01" w:rsidR="00510C8E" w:rsidRPr="00D54390" w:rsidRDefault="00510C8E" w:rsidP="00531474">
      <w:pPr>
        <w:pStyle w:val="Heading2"/>
        <w:numPr>
          <w:ilvl w:val="0"/>
          <w:numId w:val="142"/>
        </w:numPr>
        <w:contextualSpacing/>
        <w:rPr>
          <w:noProof/>
          <w:szCs w:val="24"/>
          <w:lang w:val="bs-Latn-BA"/>
        </w:rPr>
      </w:pPr>
      <w:bookmarkStart w:id="159" w:name="_Toc184801682"/>
      <w:bookmarkStart w:id="160" w:name="_Toc184801772"/>
      <w:bookmarkStart w:id="161" w:name="_Toc184801798"/>
      <w:bookmarkStart w:id="162" w:name="_Toc192154857"/>
      <w:bookmarkStart w:id="163" w:name="_Toc192156398"/>
      <w:bookmarkStart w:id="164" w:name="_Toc192157251"/>
      <w:bookmarkStart w:id="165" w:name="_Toc192239680"/>
      <w:r w:rsidRPr="00D54390">
        <w:rPr>
          <w:noProof/>
          <w:szCs w:val="24"/>
          <w:lang w:val="bs-Latn-BA"/>
        </w:rPr>
        <w:t xml:space="preserve">PRELAZNE  </w:t>
      </w:r>
      <w:r w:rsidR="00D664B9" w:rsidRPr="00D54390">
        <w:rPr>
          <w:noProof/>
          <w:szCs w:val="24"/>
          <w:lang w:val="bs-Latn-BA"/>
        </w:rPr>
        <w:t>I</w:t>
      </w:r>
      <w:r w:rsidRPr="00D54390">
        <w:rPr>
          <w:noProof/>
          <w:szCs w:val="24"/>
          <w:lang w:val="bs-Latn-BA"/>
        </w:rPr>
        <w:t xml:space="preserve">  ZAVŠNE  ODREDBE</w:t>
      </w:r>
      <w:bookmarkEnd w:id="159"/>
      <w:bookmarkEnd w:id="160"/>
      <w:bookmarkEnd w:id="161"/>
      <w:bookmarkEnd w:id="162"/>
      <w:bookmarkEnd w:id="163"/>
      <w:bookmarkEnd w:id="164"/>
      <w:bookmarkEnd w:id="165"/>
    </w:p>
    <w:p w14:paraId="5563AEBD" w14:textId="53598566" w:rsidR="00510C8E" w:rsidRPr="00D54390" w:rsidRDefault="009F28DB" w:rsidP="005D592F">
      <w:pPr>
        <w:contextualSpacing/>
        <w:jc w:val="center"/>
        <w:rPr>
          <w:b/>
          <w:noProof/>
          <w:sz w:val="24"/>
          <w:szCs w:val="24"/>
          <w:lang w:val="bs-Latn-BA"/>
        </w:rPr>
      </w:pPr>
      <w:r w:rsidRPr="00D54390">
        <w:rPr>
          <w:b/>
          <w:noProof/>
          <w:sz w:val="24"/>
          <w:szCs w:val="24"/>
          <w:lang w:val="bs-Latn-BA"/>
        </w:rPr>
        <w:t>Član 1</w:t>
      </w:r>
      <w:r w:rsidR="00A67BEA" w:rsidRPr="00D54390">
        <w:rPr>
          <w:b/>
          <w:noProof/>
          <w:sz w:val="24"/>
          <w:szCs w:val="24"/>
          <w:lang w:val="bs-Latn-BA"/>
        </w:rPr>
        <w:t>73</w:t>
      </w:r>
      <w:r w:rsidR="00510C8E" w:rsidRPr="00D54390">
        <w:rPr>
          <w:b/>
          <w:noProof/>
          <w:sz w:val="24"/>
          <w:szCs w:val="24"/>
          <w:lang w:val="bs-Latn-BA"/>
        </w:rPr>
        <w:t>.</w:t>
      </w:r>
    </w:p>
    <w:p w14:paraId="20D38E63" w14:textId="01AAD638" w:rsidR="00A56BE5" w:rsidRPr="00D54390" w:rsidRDefault="00064CF4" w:rsidP="00A74B44">
      <w:pPr>
        <w:tabs>
          <w:tab w:val="center" w:pos="4770"/>
        </w:tabs>
        <w:contextualSpacing/>
        <w:jc w:val="center"/>
        <w:rPr>
          <w:b/>
          <w:noProof/>
          <w:sz w:val="24"/>
          <w:szCs w:val="24"/>
          <w:lang w:val="bs-Latn-BA"/>
        </w:rPr>
      </w:pPr>
      <w:r w:rsidRPr="00D54390">
        <w:rPr>
          <w:b/>
          <w:noProof/>
          <w:sz w:val="24"/>
          <w:szCs w:val="24"/>
          <w:lang w:val="bs-Latn-BA"/>
        </w:rPr>
        <w:t>(Prestanak važenja</w:t>
      </w:r>
      <w:r w:rsidR="001A312F" w:rsidRPr="00D54390">
        <w:rPr>
          <w:b/>
          <w:noProof/>
          <w:sz w:val="24"/>
          <w:szCs w:val="24"/>
          <w:lang w:val="bs-Latn-BA"/>
        </w:rPr>
        <w:t xml:space="preserve"> ranijih Pravila</w:t>
      </w:r>
      <w:r w:rsidRPr="00D54390">
        <w:rPr>
          <w:b/>
          <w:noProof/>
          <w:sz w:val="24"/>
          <w:szCs w:val="24"/>
          <w:lang w:val="bs-Latn-BA"/>
        </w:rPr>
        <w:t>)</w:t>
      </w:r>
    </w:p>
    <w:p w14:paraId="6F0A3578" w14:textId="210181EF" w:rsidR="00510C8E" w:rsidRPr="00815CA9" w:rsidRDefault="00815CA9" w:rsidP="005D592F">
      <w:pPr>
        <w:contextualSpacing/>
        <w:rPr>
          <w:noProof/>
          <w:sz w:val="24"/>
          <w:szCs w:val="24"/>
          <w:lang w:val="bs-Latn-BA"/>
        </w:rPr>
      </w:pPr>
      <w:r>
        <w:rPr>
          <w:noProof/>
          <w:sz w:val="24"/>
          <w:szCs w:val="24"/>
          <w:lang w:val="bs-Latn-BA"/>
        </w:rPr>
        <w:t>(</w:t>
      </w:r>
      <w:r w:rsidR="00510C8E" w:rsidRPr="00815CA9">
        <w:rPr>
          <w:noProof/>
          <w:sz w:val="24"/>
          <w:szCs w:val="24"/>
          <w:lang w:val="bs-Latn-BA"/>
        </w:rPr>
        <w:t>Stupanjem na snagu ov</w:t>
      </w:r>
      <w:r w:rsidR="001A312F" w:rsidRPr="00815CA9">
        <w:rPr>
          <w:noProof/>
          <w:sz w:val="24"/>
          <w:szCs w:val="24"/>
          <w:lang w:val="bs-Latn-BA"/>
        </w:rPr>
        <w:t>ih Pravila</w:t>
      </w:r>
      <w:r w:rsidR="00510C8E" w:rsidRPr="00815CA9">
        <w:rPr>
          <w:noProof/>
          <w:sz w:val="24"/>
          <w:szCs w:val="24"/>
          <w:lang w:val="bs-Latn-BA"/>
        </w:rPr>
        <w:t>, prestaju da važe Pravila</w:t>
      </w:r>
      <w:r w:rsidR="00D54DA3" w:rsidRPr="00815CA9">
        <w:rPr>
          <w:noProof/>
          <w:sz w:val="24"/>
          <w:szCs w:val="24"/>
          <w:lang w:val="bs-Latn-BA"/>
        </w:rPr>
        <w:t xml:space="preserve"> </w:t>
      </w:r>
      <w:r w:rsidR="0038271F" w:rsidRPr="00815CA9">
        <w:rPr>
          <w:noProof/>
          <w:sz w:val="24"/>
          <w:szCs w:val="24"/>
          <w:lang w:val="bs-Latn-BA"/>
        </w:rPr>
        <w:t xml:space="preserve"> JU</w:t>
      </w:r>
      <w:r w:rsidR="005761C8" w:rsidRPr="00815CA9">
        <w:rPr>
          <w:noProof/>
          <w:sz w:val="24"/>
          <w:szCs w:val="24"/>
          <w:lang w:val="bs-Latn-BA"/>
        </w:rPr>
        <w:t xml:space="preserve"> </w:t>
      </w:r>
      <w:r w:rsidR="00A74B44" w:rsidRPr="00815CA9">
        <w:rPr>
          <w:noProof/>
          <w:sz w:val="24"/>
          <w:szCs w:val="24"/>
          <w:lang w:val="bs-Latn-BA"/>
        </w:rPr>
        <w:t xml:space="preserve">Osnovna škola “Zaim Kolar” Dejčići, </w:t>
      </w:r>
      <w:r>
        <w:rPr>
          <w:noProof/>
          <w:sz w:val="24"/>
          <w:szCs w:val="24"/>
          <w:lang w:val="bs-Latn-BA"/>
        </w:rPr>
        <w:t>broj: 01-39/18</w:t>
      </w:r>
      <w:r w:rsidR="00606475" w:rsidRPr="00815CA9">
        <w:rPr>
          <w:noProof/>
          <w:sz w:val="24"/>
          <w:szCs w:val="24"/>
          <w:lang w:val="bs-Latn-BA"/>
        </w:rPr>
        <w:t>.</w:t>
      </w:r>
      <w:r>
        <w:rPr>
          <w:noProof/>
          <w:sz w:val="24"/>
          <w:szCs w:val="24"/>
          <w:lang w:val="bs-Latn-BA"/>
        </w:rPr>
        <w:t xml:space="preserve"> od 2.3.2018.</w:t>
      </w:r>
      <w:r w:rsidR="00A272F5" w:rsidRPr="00815CA9">
        <w:rPr>
          <w:noProof/>
          <w:sz w:val="24"/>
          <w:szCs w:val="24"/>
          <w:lang w:val="bs-Latn-BA"/>
        </w:rPr>
        <w:t xml:space="preserve"> godine</w:t>
      </w:r>
      <w:r w:rsidR="00510C8E" w:rsidRPr="00815CA9">
        <w:rPr>
          <w:noProof/>
          <w:sz w:val="24"/>
          <w:szCs w:val="24"/>
          <w:lang w:val="bs-Latn-BA"/>
        </w:rPr>
        <w:t xml:space="preserve">.   </w:t>
      </w:r>
      <w:bookmarkStart w:id="166" w:name="_GoBack"/>
      <w:bookmarkEnd w:id="166"/>
    </w:p>
    <w:p w14:paraId="75B21DB3" w14:textId="7D9D3B21" w:rsidR="00510C8E" w:rsidRPr="00D54390" w:rsidRDefault="00510C8E" w:rsidP="005D592F">
      <w:pPr>
        <w:contextualSpacing/>
        <w:rPr>
          <w:b/>
          <w:noProof/>
          <w:color w:val="FF0000"/>
          <w:sz w:val="24"/>
          <w:szCs w:val="24"/>
          <w:lang w:val="bs-Latn-BA"/>
        </w:rPr>
      </w:pPr>
      <w:r w:rsidRPr="00D54390">
        <w:rPr>
          <w:b/>
          <w:noProof/>
          <w:color w:val="FF0000"/>
          <w:sz w:val="24"/>
          <w:szCs w:val="24"/>
          <w:lang w:val="bs-Latn-BA"/>
        </w:rPr>
        <w:t xml:space="preserve">                                                            </w:t>
      </w:r>
    </w:p>
    <w:p w14:paraId="69D184FD" w14:textId="77777777" w:rsidR="00622D49" w:rsidRPr="00D54390" w:rsidRDefault="00622D49" w:rsidP="00622D49">
      <w:pPr>
        <w:contextualSpacing/>
        <w:jc w:val="center"/>
        <w:rPr>
          <w:b/>
          <w:noProof/>
          <w:sz w:val="24"/>
          <w:szCs w:val="24"/>
          <w:lang w:val="bs-Latn-BA"/>
        </w:rPr>
      </w:pPr>
      <w:r w:rsidRPr="00D54390">
        <w:rPr>
          <w:b/>
          <w:noProof/>
          <w:sz w:val="24"/>
          <w:szCs w:val="24"/>
          <w:lang w:val="bs-Latn-BA"/>
        </w:rPr>
        <w:t>Član 174.</w:t>
      </w:r>
    </w:p>
    <w:p w14:paraId="46476980" w14:textId="49F5EA1B" w:rsidR="00622D49" w:rsidRPr="00D54390" w:rsidRDefault="007976A7" w:rsidP="00622D49">
      <w:pPr>
        <w:contextualSpacing/>
        <w:jc w:val="center"/>
        <w:rPr>
          <w:b/>
          <w:noProof/>
          <w:sz w:val="24"/>
          <w:szCs w:val="24"/>
          <w:lang w:val="bs-Latn-BA"/>
        </w:rPr>
      </w:pPr>
      <w:r w:rsidRPr="00D54390">
        <w:rPr>
          <w:b/>
          <w:noProof/>
          <w:sz w:val="24"/>
          <w:szCs w:val="24"/>
          <w:lang w:val="bs-Latn-BA"/>
        </w:rPr>
        <w:t xml:space="preserve">(Usklađivanje propisa </w:t>
      </w:r>
      <w:r w:rsidR="00622D49" w:rsidRPr="00D54390">
        <w:rPr>
          <w:b/>
          <w:noProof/>
          <w:sz w:val="24"/>
          <w:szCs w:val="24"/>
          <w:lang w:val="bs-Latn-BA"/>
        </w:rPr>
        <w:t>)</w:t>
      </w:r>
    </w:p>
    <w:p w14:paraId="69A18694" w14:textId="77777777" w:rsidR="006344C4" w:rsidRPr="00D54390" w:rsidRDefault="006344C4" w:rsidP="00622D49">
      <w:pPr>
        <w:contextualSpacing/>
        <w:jc w:val="both"/>
        <w:rPr>
          <w:noProof/>
          <w:sz w:val="24"/>
          <w:szCs w:val="24"/>
          <w:lang w:val="bs-Latn-BA"/>
        </w:rPr>
      </w:pPr>
      <w:r w:rsidRPr="00D54390">
        <w:rPr>
          <w:noProof/>
          <w:sz w:val="24"/>
          <w:szCs w:val="24"/>
          <w:lang w:val="bs-Latn-BA"/>
        </w:rPr>
        <w:t xml:space="preserve">(1) </w:t>
      </w:r>
      <w:r w:rsidR="00622D49" w:rsidRPr="00D54390">
        <w:rPr>
          <w:noProof/>
          <w:sz w:val="24"/>
          <w:szCs w:val="24"/>
          <w:lang w:val="bs-Latn-BA"/>
        </w:rPr>
        <w:t xml:space="preserve">Na sva pitanja koja nisu regulisana ovim Pravilima primjenjuju se opšti propisi,  </w:t>
      </w:r>
    </w:p>
    <w:p w14:paraId="3CA71D15" w14:textId="7A76F0BC" w:rsidR="00622D49" w:rsidRPr="00D54390" w:rsidRDefault="006344C4" w:rsidP="00622D49">
      <w:pPr>
        <w:contextualSpacing/>
        <w:jc w:val="both"/>
        <w:rPr>
          <w:noProof/>
          <w:sz w:val="24"/>
          <w:szCs w:val="24"/>
          <w:lang w:val="bs-Latn-BA"/>
        </w:rPr>
      </w:pPr>
      <w:r w:rsidRPr="00D54390">
        <w:rPr>
          <w:noProof/>
          <w:sz w:val="24"/>
          <w:szCs w:val="24"/>
          <w:lang w:val="bs-Latn-BA"/>
        </w:rPr>
        <w:t>(2) U</w:t>
      </w:r>
      <w:r w:rsidR="00622D49" w:rsidRPr="00D54390">
        <w:rPr>
          <w:noProof/>
          <w:sz w:val="24"/>
          <w:szCs w:val="24"/>
          <w:lang w:val="bs-Latn-BA"/>
        </w:rPr>
        <w:t xml:space="preserve"> slučaju donošenja novih propisa sa kojima ne bi bile saglasne odredbe ovih pravila primjenjuju se ti propisi s tim da se odredbe ovih Pravila moraju uskladiti sa tim propisima u roku koji je u njima određen. </w:t>
      </w:r>
    </w:p>
    <w:p w14:paraId="13F2519C" w14:textId="77777777" w:rsidR="00622D49" w:rsidRPr="00D54390" w:rsidRDefault="00622D49" w:rsidP="005D592F">
      <w:pPr>
        <w:contextualSpacing/>
        <w:rPr>
          <w:noProof/>
          <w:sz w:val="24"/>
          <w:szCs w:val="24"/>
          <w:lang w:val="bs-Latn-BA"/>
        </w:rPr>
      </w:pPr>
    </w:p>
    <w:p w14:paraId="4D2A4573" w14:textId="66B4156D" w:rsidR="00510C8E" w:rsidRPr="00D54390" w:rsidRDefault="00BE3EE6" w:rsidP="005D592F">
      <w:pPr>
        <w:contextualSpacing/>
        <w:jc w:val="center"/>
        <w:rPr>
          <w:b/>
          <w:noProof/>
          <w:sz w:val="24"/>
          <w:szCs w:val="24"/>
          <w:lang w:val="bs-Latn-BA"/>
        </w:rPr>
      </w:pPr>
      <w:r w:rsidRPr="00D54390">
        <w:rPr>
          <w:b/>
          <w:noProof/>
          <w:sz w:val="24"/>
          <w:szCs w:val="24"/>
          <w:lang w:val="bs-Latn-BA"/>
        </w:rPr>
        <w:t>Član 1</w:t>
      </w:r>
      <w:r w:rsidR="00A67BEA" w:rsidRPr="00D54390">
        <w:rPr>
          <w:b/>
          <w:noProof/>
          <w:sz w:val="24"/>
          <w:szCs w:val="24"/>
          <w:lang w:val="bs-Latn-BA"/>
        </w:rPr>
        <w:t>75</w:t>
      </w:r>
      <w:r w:rsidR="00510C8E" w:rsidRPr="00D54390">
        <w:rPr>
          <w:b/>
          <w:noProof/>
          <w:sz w:val="24"/>
          <w:szCs w:val="24"/>
          <w:lang w:val="bs-Latn-BA"/>
        </w:rPr>
        <w:t xml:space="preserve">. </w:t>
      </w:r>
    </w:p>
    <w:p w14:paraId="3598A74F" w14:textId="45DF74F0" w:rsidR="00510C8E" w:rsidRPr="00D54390" w:rsidRDefault="00A74B44" w:rsidP="00A74B44">
      <w:pPr>
        <w:contextualSpacing/>
        <w:jc w:val="center"/>
        <w:rPr>
          <w:b/>
          <w:noProof/>
          <w:sz w:val="24"/>
          <w:szCs w:val="24"/>
          <w:lang w:val="bs-Latn-BA"/>
        </w:rPr>
      </w:pPr>
      <w:r w:rsidRPr="00D54390">
        <w:rPr>
          <w:b/>
          <w:noProof/>
          <w:sz w:val="24"/>
          <w:szCs w:val="24"/>
          <w:lang w:val="bs-Latn-BA"/>
        </w:rPr>
        <w:t>(Stupanje na snagu)</w:t>
      </w:r>
      <w:r w:rsidR="00510C8E" w:rsidRPr="00D54390">
        <w:rPr>
          <w:noProof/>
          <w:sz w:val="24"/>
          <w:szCs w:val="24"/>
          <w:lang w:val="bs-Latn-BA"/>
        </w:rPr>
        <w:t xml:space="preserve"> </w:t>
      </w:r>
    </w:p>
    <w:p w14:paraId="396C16CB" w14:textId="77E0746E" w:rsidR="003D64C0" w:rsidRPr="00D54390" w:rsidRDefault="00A74B44" w:rsidP="00A74B44">
      <w:pPr>
        <w:tabs>
          <w:tab w:val="center" w:pos="4770"/>
        </w:tabs>
        <w:jc w:val="both"/>
        <w:rPr>
          <w:noProof/>
          <w:sz w:val="24"/>
          <w:szCs w:val="24"/>
          <w:lang w:val="bs-Latn-BA"/>
        </w:rPr>
      </w:pPr>
      <w:r w:rsidRPr="00D54390">
        <w:rPr>
          <w:noProof/>
          <w:sz w:val="24"/>
          <w:szCs w:val="24"/>
          <w:lang w:val="bs-Latn-BA"/>
        </w:rPr>
        <w:t xml:space="preserve">(1) </w:t>
      </w:r>
      <w:r w:rsidR="00606475" w:rsidRPr="00D54390">
        <w:rPr>
          <w:noProof/>
          <w:sz w:val="24"/>
          <w:szCs w:val="24"/>
          <w:lang w:val="bs-Latn-BA"/>
        </w:rPr>
        <w:t xml:space="preserve">Pravila se usvaja na sjednici Školskog odbora, te se ista dostavljaju Ministarstvu za odgoj i obrazovanje Kantona Sarajevo </w:t>
      </w:r>
      <w:r w:rsidR="00606475" w:rsidRPr="00D54390">
        <w:rPr>
          <w:i/>
          <w:noProof/>
          <w:sz w:val="24"/>
          <w:szCs w:val="24"/>
          <w:lang w:val="bs-Latn-BA"/>
        </w:rPr>
        <w:t>na saglasnost.</w:t>
      </w:r>
    </w:p>
    <w:p w14:paraId="25FA1CF3" w14:textId="2A34078A" w:rsidR="00606475" w:rsidRPr="00D54390" w:rsidRDefault="00A74B44" w:rsidP="00A74B44">
      <w:pPr>
        <w:tabs>
          <w:tab w:val="center" w:pos="4770"/>
        </w:tabs>
        <w:jc w:val="both"/>
        <w:rPr>
          <w:noProof/>
          <w:sz w:val="24"/>
          <w:szCs w:val="24"/>
          <w:lang w:val="bs-Latn-BA"/>
        </w:rPr>
      </w:pPr>
      <w:r w:rsidRPr="00D54390">
        <w:rPr>
          <w:noProof/>
          <w:sz w:val="24"/>
          <w:szCs w:val="24"/>
          <w:lang w:val="bs-Latn-BA"/>
        </w:rPr>
        <w:t xml:space="preserve">(2) </w:t>
      </w:r>
      <w:r w:rsidR="00606475" w:rsidRPr="00D54390">
        <w:rPr>
          <w:noProof/>
          <w:sz w:val="24"/>
          <w:szCs w:val="24"/>
          <w:lang w:val="bs-Latn-BA"/>
        </w:rPr>
        <w:t>Konačna Pravila stupaju na snagu danom usvajanja od strane Školskog odbora, a nakon dobivene saglasnosti od strane Ministarstva za odgoj i obrazovanje Kantona Sarajevo.</w:t>
      </w:r>
    </w:p>
    <w:p w14:paraId="3C574D01" w14:textId="5CB9B8CD" w:rsidR="00875377" w:rsidRPr="00D54390" w:rsidRDefault="00875377" w:rsidP="005D592F">
      <w:pPr>
        <w:contextualSpacing/>
        <w:jc w:val="both"/>
        <w:rPr>
          <w:noProof/>
          <w:sz w:val="24"/>
          <w:szCs w:val="24"/>
          <w:lang w:val="bs-Latn-BA"/>
        </w:rPr>
      </w:pPr>
    </w:p>
    <w:p w14:paraId="219A0F70" w14:textId="77777777" w:rsidR="00510C8E" w:rsidRPr="00D54390" w:rsidRDefault="00510C8E" w:rsidP="005D592F">
      <w:pPr>
        <w:contextualSpacing/>
        <w:rPr>
          <w:noProof/>
          <w:sz w:val="24"/>
          <w:szCs w:val="24"/>
          <w:lang w:val="bs-Latn-BA"/>
        </w:rPr>
      </w:pPr>
    </w:p>
    <w:p w14:paraId="29DA3AA6" w14:textId="77777777" w:rsidR="00510C8E" w:rsidRPr="00D54390" w:rsidRDefault="00510C8E" w:rsidP="005D592F">
      <w:pPr>
        <w:contextualSpacing/>
        <w:rPr>
          <w:noProof/>
          <w:sz w:val="24"/>
          <w:szCs w:val="24"/>
          <w:lang w:val="bs-Latn-BA"/>
        </w:rPr>
      </w:pPr>
    </w:p>
    <w:p w14:paraId="3408C1CE" w14:textId="15D8774E" w:rsidR="00510C8E" w:rsidRPr="00D54390" w:rsidRDefault="00510C8E" w:rsidP="005D592F">
      <w:pPr>
        <w:contextualSpacing/>
        <w:rPr>
          <w:noProof/>
          <w:sz w:val="24"/>
          <w:szCs w:val="24"/>
          <w:u w:val="single"/>
          <w:lang w:val="bs-Latn-BA"/>
        </w:rPr>
      </w:pPr>
      <w:r w:rsidRPr="00D54390">
        <w:rPr>
          <w:noProof/>
          <w:sz w:val="24"/>
          <w:szCs w:val="24"/>
          <w:lang w:val="bs-Latn-BA"/>
        </w:rPr>
        <w:t>Broj:</w:t>
      </w:r>
      <w:r w:rsidR="00401FBE">
        <w:rPr>
          <w:noProof/>
          <w:sz w:val="24"/>
          <w:szCs w:val="24"/>
          <w:lang w:val="bs-Latn-BA"/>
        </w:rPr>
        <w:t xml:space="preserve"> </w:t>
      </w:r>
      <w:r w:rsidR="004D0785">
        <w:rPr>
          <w:noProof/>
          <w:sz w:val="24"/>
          <w:szCs w:val="24"/>
          <w:lang w:val="bs-Latn-BA"/>
        </w:rPr>
        <w:t>01-1- 279</w:t>
      </w:r>
      <w:r w:rsidR="00A8555A">
        <w:rPr>
          <w:noProof/>
          <w:sz w:val="24"/>
          <w:szCs w:val="24"/>
          <w:lang w:val="bs-Latn-BA"/>
        </w:rPr>
        <w:t>/25</w:t>
      </w:r>
      <w:r w:rsidRPr="00D54390">
        <w:rPr>
          <w:noProof/>
          <w:sz w:val="24"/>
          <w:szCs w:val="24"/>
          <w:lang w:val="bs-Latn-BA"/>
        </w:rPr>
        <w:t xml:space="preserve"> </w:t>
      </w:r>
      <w:r w:rsidR="00A8555A">
        <w:rPr>
          <w:noProof/>
          <w:sz w:val="24"/>
          <w:szCs w:val="24"/>
          <w:lang w:val="bs-Latn-BA"/>
        </w:rPr>
        <w:t xml:space="preserve">     </w:t>
      </w:r>
      <w:r w:rsidRPr="00D54390">
        <w:rPr>
          <w:noProof/>
          <w:sz w:val="24"/>
          <w:szCs w:val="24"/>
          <w:lang w:val="bs-Latn-BA"/>
        </w:rPr>
        <w:t xml:space="preserve">                             </w:t>
      </w:r>
      <w:r w:rsidR="0038271F" w:rsidRPr="00D54390">
        <w:rPr>
          <w:noProof/>
          <w:sz w:val="24"/>
          <w:szCs w:val="24"/>
          <w:lang w:val="bs-Latn-BA"/>
        </w:rPr>
        <w:t xml:space="preserve">    </w:t>
      </w:r>
      <w:r w:rsidR="00E264F8" w:rsidRPr="00D54390">
        <w:rPr>
          <w:noProof/>
          <w:sz w:val="24"/>
          <w:szCs w:val="24"/>
          <w:lang w:val="bs-Latn-BA"/>
        </w:rPr>
        <w:t xml:space="preserve">       </w:t>
      </w:r>
      <w:r w:rsidR="004B5CAA" w:rsidRPr="00D54390">
        <w:rPr>
          <w:noProof/>
          <w:sz w:val="24"/>
          <w:szCs w:val="24"/>
          <w:lang w:val="bs-Latn-BA"/>
        </w:rPr>
        <w:t xml:space="preserve"> </w:t>
      </w:r>
      <w:r w:rsidR="005761C8" w:rsidRPr="00D54390">
        <w:rPr>
          <w:noProof/>
          <w:sz w:val="24"/>
          <w:szCs w:val="24"/>
          <w:lang w:val="bs-Latn-BA"/>
        </w:rPr>
        <w:t xml:space="preserve">  </w:t>
      </w:r>
      <w:r w:rsidR="00854338" w:rsidRPr="00D54390">
        <w:rPr>
          <w:noProof/>
          <w:sz w:val="24"/>
          <w:szCs w:val="24"/>
          <w:lang w:val="bs-Latn-BA"/>
        </w:rPr>
        <w:t>PREDSJEDNIK</w:t>
      </w:r>
      <w:r w:rsidR="00606475" w:rsidRPr="00D54390">
        <w:rPr>
          <w:noProof/>
          <w:sz w:val="24"/>
          <w:szCs w:val="24"/>
          <w:lang w:val="bs-Latn-BA"/>
        </w:rPr>
        <w:t xml:space="preserve">  ŠKOLSKOG  ODBORA</w:t>
      </w:r>
    </w:p>
    <w:p w14:paraId="4EFFCAF6" w14:textId="540B4790" w:rsidR="00510C8E" w:rsidRPr="00D54390" w:rsidRDefault="00A74B44" w:rsidP="005D592F">
      <w:pPr>
        <w:contextualSpacing/>
        <w:rPr>
          <w:noProof/>
          <w:sz w:val="24"/>
          <w:szCs w:val="24"/>
          <w:lang w:val="bs-Latn-BA"/>
        </w:rPr>
      </w:pPr>
      <w:r w:rsidRPr="00D54390">
        <w:rPr>
          <w:noProof/>
          <w:sz w:val="24"/>
          <w:szCs w:val="24"/>
          <w:lang w:val="bs-Latn-BA"/>
        </w:rPr>
        <w:t>Dejčići</w:t>
      </w:r>
      <w:r w:rsidR="00471711" w:rsidRPr="00D54390">
        <w:rPr>
          <w:noProof/>
          <w:sz w:val="24"/>
          <w:szCs w:val="24"/>
          <w:lang w:val="bs-Latn-BA"/>
        </w:rPr>
        <w:t>,</w:t>
      </w:r>
      <w:r w:rsidR="00815CA9">
        <w:rPr>
          <w:noProof/>
          <w:sz w:val="24"/>
          <w:szCs w:val="24"/>
          <w:lang w:val="bs-Latn-BA"/>
        </w:rPr>
        <w:t xml:space="preserve"> 24</w:t>
      </w:r>
      <w:r w:rsidR="00E738C6">
        <w:rPr>
          <w:noProof/>
          <w:sz w:val="24"/>
          <w:szCs w:val="24"/>
          <w:lang w:val="bs-Latn-BA"/>
        </w:rPr>
        <w:t>.3.2025. godine</w:t>
      </w:r>
      <w:r w:rsidR="00471711" w:rsidRPr="00D54390">
        <w:rPr>
          <w:noProof/>
          <w:sz w:val="24"/>
          <w:szCs w:val="24"/>
          <w:lang w:val="bs-Latn-BA"/>
        </w:rPr>
        <w:t xml:space="preserve"> </w:t>
      </w:r>
      <w:r w:rsidR="007D3C13">
        <w:rPr>
          <w:noProof/>
          <w:sz w:val="24"/>
          <w:szCs w:val="24"/>
          <w:lang w:val="bs-Latn-BA"/>
        </w:rPr>
        <w:t xml:space="preserve">               </w:t>
      </w:r>
      <w:r w:rsidR="00A67BEA" w:rsidRPr="00D54390">
        <w:rPr>
          <w:noProof/>
          <w:sz w:val="24"/>
          <w:szCs w:val="24"/>
          <w:lang w:val="bs-Latn-BA"/>
        </w:rPr>
        <w:t xml:space="preserve">       </w:t>
      </w:r>
      <w:r w:rsidR="007D3C13">
        <w:rPr>
          <w:noProof/>
          <w:sz w:val="24"/>
          <w:szCs w:val="24"/>
          <w:lang w:val="bs-Latn-BA"/>
        </w:rPr>
        <w:t xml:space="preserve">               </w:t>
      </w:r>
      <w:r w:rsidR="00A67BEA" w:rsidRPr="00D54390">
        <w:rPr>
          <w:noProof/>
          <w:sz w:val="24"/>
          <w:szCs w:val="24"/>
          <w:lang w:val="bs-Latn-BA"/>
        </w:rPr>
        <w:t xml:space="preserve">    </w:t>
      </w:r>
      <w:r w:rsidRPr="00D54390">
        <w:rPr>
          <w:noProof/>
          <w:sz w:val="24"/>
          <w:szCs w:val="24"/>
          <w:lang w:val="bs-Latn-BA"/>
        </w:rPr>
        <w:t>_________________________</w:t>
      </w:r>
    </w:p>
    <w:p w14:paraId="34680662" w14:textId="0E4FB0E7" w:rsidR="0083724B" w:rsidRPr="00D54390" w:rsidRDefault="00510C8E" w:rsidP="002E5E63">
      <w:pPr>
        <w:contextualSpacing/>
        <w:rPr>
          <w:noProof/>
          <w:sz w:val="24"/>
          <w:szCs w:val="24"/>
          <w:lang w:val="bs-Latn-BA"/>
        </w:rPr>
      </w:pPr>
      <w:r w:rsidRPr="00D54390">
        <w:rPr>
          <w:noProof/>
          <w:sz w:val="24"/>
          <w:szCs w:val="24"/>
          <w:lang w:val="bs-Latn-BA"/>
        </w:rPr>
        <w:t xml:space="preserve">                                                                                       </w:t>
      </w:r>
      <w:r w:rsidR="00471711" w:rsidRPr="00D54390">
        <w:rPr>
          <w:noProof/>
          <w:sz w:val="24"/>
          <w:szCs w:val="24"/>
          <w:lang w:val="bs-Latn-BA"/>
        </w:rPr>
        <w:t xml:space="preserve"> </w:t>
      </w:r>
      <w:r w:rsidRPr="00D54390">
        <w:rPr>
          <w:noProof/>
          <w:sz w:val="24"/>
          <w:szCs w:val="24"/>
          <w:lang w:val="bs-Latn-BA"/>
        </w:rPr>
        <w:t xml:space="preserve">        </w:t>
      </w:r>
      <w:r w:rsidR="0005385B" w:rsidRPr="00D54390">
        <w:rPr>
          <w:noProof/>
          <w:sz w:val="24"/>
          <w:szCs w:val="24"/>
          <w:lang w:val="bs-Latn-BA"/>
        </w:rPr>
        <w:t xml:space="preserve"> </w:t>
      </w:r>
      <w:r w:rsidR="00A67BEA" w:rsidRPr="00D54390">
        <w:rPr>
          <w:noProof/>
          <w:sz w:val="24"/>
          <w:szCs w:val="24"/>
          <w:lang w:val="bs-Latn-BA"/>
        </w:rPr>
        <w:t>Nusret Bajrović</w:t>
      </w:r>
    </w:p>
    <w:p w14:paraId="7A05C047" w14:textId="77777777" w:rsidR="00596F86" w:rsidRPr="00D54390" w:rsidRDefault="00596F86" w:rsidP="002E5E63">
      <w:pPr>
        <w:contextualSpacing/>
        <w:rPr>
          <w:noProof/>
          <w:sz w:val="24"/>
          <w:szCs w:val="24"/>
          <w:lang w:val="bs-Latn-BA"/>
        </w:rPr>
      </w:pPr>
    </w:p>
    <w:p w14:paraId="49AE511D" w14:textId="77777777" w:rsidR="00596F86" w:rsidRPr="00D54390" w:rsidRDefault="00596F86" w:rsidP="002E5E63">
      <w:pPr>
        <w:contextualSpacing/>
        <w:rPr>
          <w:noProof/>
          <w:sz w:val="24"/>
          <w:szCs w:val="24"/>
          <w:lang w:val="bs-Latn-BA"/>
        </w:rPr>
      </w:pPr>
    </w:p>
    <w:p w14:paraId="3F6A9FF9" w14:textId="77777777" w:rsidR="00596F86" w:rsidRPr="00D54390" w:rsidRDefault="00596F86" w:rsidP="002E5E63">
      <w:pPr>
        <w:contextualSpacing/>
        <w:rPr>
          <w:noProof/>
          <w:sz w:val="24"/>
          <w:szCs w:val="24"/>
          <w:lang w:val="bs-Latn-BA"/>
        </w:rPr>
      </w:pPr>
    </w:p>
    <w:p w14:paraId="7887F682" w14:textId="77777777" w:rsidR="00596F86" w:rsidRPr="00D54390" w:rsidRDefault="00596F86" w:rsidP="002E5E63">
      <w:pPr>
        <w:contextualSpacing/>
        <w:rPr>
          <w:noProof/>
          <w:sz w:val="24"/>
          <w:szCs w:val="24"/>
          <w:lang w:val="bs-Latn-BA"/>
        </w:rPr>
      </w:pPr>
    </w:p>
    <w:p w14:paraId="1308DE61" w14:textId="77777777" w:rsidR="00596F86" w:rsidRPr="00D54390" w:rsidRDefault="00596F86" w:rsidP="002E5E63">
      <w:pPr>
        <w:contextualSpacing/>
        <w:rPr>
          <w:noProof/>
          <w:sz w:val="24"/>
          <w:szCs w:val="24"/>
          <w:lang w:val="bs-Latn-BA"/>
        </w:rPr>
      </w:pPr>
    </w:p>
    <w:p w14:paraId="5647DA2C" w14:textId="77777777" w:rsidR="00596F86" w:rsidRPr="00D54390" w:rsidRDefault="00596F86" w:rsidP="002E5E63">
      <w:pPr>
        <w:contextualSpacing/>
        <w:rPr>
          <w:noProof/>
          <w:sz w:val="24"/>
          <w:szCs w:val="24"/>
          <w:lang w:val="bs-Latn-BA"/>
        </w:rPr>
      </w:pPr>
    </w:p>
    <w:p w14:paraId="1D89A6E6" w14:textId="77777777" w:rsidR="00596F86" w:rsidRPr="00D54390" w:rsidRDefault="00596F86" w:rsidP="002E5E63">
      <w:pPr>
        <w:contextualSpacing/>
        <w:rPr>
          <w:noProof/>
          <w:sz w:val="24"/>
          <w:szCs w:val="24"/>
          <w:lang w:val="bs-Latn-BA"/>
        </w:rPr>
      </w:pPr>
    </w:p>
    <w:p w14:paraId="44D48206" w14:textId="77777777" w:rsidR="00596F86" w:rsidRPr="00D54390" w:rsidRDefault="00596F86" w:rsidP="002E5E63">
      <w:pPr>
        <w:contextualSpacing/>
        <w:rPr>
          <w:noProof/>
          <w:sz w:val="24"/>
          <w:szCs w:val="24"/>
          <w:lang w:val="bs-Latn-BA"/>
        </w:rPr>
      </w:pPr>
    </w:p>
    <w:p w14:paraId="278CEA10" w14:textId="77777777" w:rsidR="00596F86" w:rsidRPr="00D54390" w:rsidRDefault="00596F86" w:rsidP="002E5E63">
      <w:pPr>
        <w:contextualSpacing/>
        <w:rPr>
          <w:noProof/>
          <w:sz w:val="24"/>
          <w:szCs w:val="24"/>
          <w:lang w:val="bs-Latn-BA"/>
        </w:rPr>
      </w:pPr>
    </w:p>
    <w:p w14:paraId="63FC1F08" w14:textId="77777777" w:rsidR="00596F86" w:rsidRPr="00D54390" w:rsidRDefault="00596F86" w:rsidP="002E5E63">
      <w:pPr>
        <w:contextualSpacing/>
        <w:rPr>
          <w:noProof/>
          <w:sz w:val="24"/>
          <w:szCs w:val="24"/>
          <w:lang w:val="bs-Latn-BA"/>
        </w:rPr>
      </w:pPr>
    </w:p>
    <w:p w14:paraId="5A3F7116" w14:textId="77777777" w:rsidR="00596F86" w:rsidRPr="00D54390" w:rsidRDefault="00596F86" w:rsidP="002E5E63">
      <w:pPr>
        <w:contextualSpacing/>
        <w:rPr>
          <w:noProof/>
          <w:sz w:val="24"/>
          <w:szCs w:val="24"/>
          <w:lang w:val="bs-Latn-BA"/>
        </w:rPr>
      </w:pPr>
    </w:p>
    <w:p w14:paraId="4EE24A82" w14:textId="77777777" w:rsidR="00596F86" w:rsidRPr="00D54390" w:rsidRDefault="00596F86" w:rsidP="002E5E63">
      <w:pPr>
        <w:contextualSpacing/>
        <w:rPr>
          <w:noProof/>
          <w:sz w:val="24"/>
          <w:szCs w:val="24"/>
          <w:lang w:val="bs-Latn-BA"/>
        </w:rPr>
      </w:pPr>
    </w:p>
    <w:p w14:paraId="5A513E2F" w14:textId="77777777" w:rsidR="00596F86" w:rsidRPr="00D54390" w:rsidRDefault="00596F86" w:rsidP="002E5E63">
      <w:pPr>
        <w:contextualSpacing/>
        <w:rPr>
          <w:noProof/>
          <w:sz w:val="24"/>
          <w:szCs w:val="24"/>
          <w:lang w:val="bs-Latn-BA"/>
        </w:rPr>
      </w:pPr>
    </w:p>
    <w:p w14:paraId="79CB6C8F" w14:textId="77777777" w:rsidR="00596F86" w:rsidRPr="00D54390" w:rsidRDefault="00596F86" w:rsidP="002E5E63">
      <w:pPr>
        <w:contextualSpacing/>
        <w:rPr>
          <w:noProof/>
          <w:sz w:val="24"/>
          <w:szCs w:val="24"/>
          <w:lang w:val="bs-Latn-BA"/>
        </w:rPr>
      </w:pPr>
    </w:p>
    <w:p w14:paraId="0C10A1D7" w14:textId="77777777" w:rsidR="00596F86" w:rsidRPr="00D54390" w:rsidRDefault="00596F86" w:rsidP="002E5E63">
      <w:pPr>
        <w:contextualSpacing/>
        <w:rPr>
          <w:noProof/>
          <w:sz w:val="24"/>
          <w:szCs w:val="24"/>
          <w:lang w:val="bs-Latn-BA"/>
        </w:rPr>
      </w:pPr>
    </w:p>
    <w:p w14:paraId="7047BD79" w14:textId="77777777" w:rsidR="00B300D3" w:rsidRPr="00D54390" w:rsidRDefault="00B300D3" w:rsidP="002E5E63">
      <w:pPr>
        <w:contextualSpacing/>
        <w:rPr>
          <w:noProof/>
          <w:sz w:val="24"/>
          <w:szCs w:val="24"/>
          <w:lang w:val="bs-Latn-BA"/>
        </w:rPr>
      </w:pPr>
    </w:p>
    <w:sdt>
      <w:sdtPr>
        <w:rPr>
          <w:rFonts w:ascii="Times New Roman" w:eastAsia="Times New Roman" w:hAnsi="Times New Roman" w:cs="Times New Roman"/>
          <w:noProof/>
          <w:color w:val="auto"/>
          <w:sz w:val="20"/>
          <w:szCs w:val="20"/>
          <w:lang w:val="bs-Latn-BA" w:eastAsia="hr-HR"/>
        </w:rPr>
        <w:id w:val="-359656903"/>
        <w:docPartObj>
          <w:docPartGallery w:val="Table of Contents"/>
          <w:docPartUnique/>
        </w:docPartObj>
      </w:sdtPr>
      <w:sdtEndPr>
        <w:rPr>
          <w:b/>
          <w:bCs/>
        </w:rPr>
      </w:sdtEndPr>
      <w:sdtContent>
        <w:p w14:paraId="57DF21D7" w14:textId="46648675" w:rsidR="007A33AA" w:rsidRPr="00D54390" w:rsidRDefault="007C6913">
          <w:pPr>
            <w:pStyle w:val="TOCHeading"/>
            <w:rPr>
              <w:noProof/>
              <w:color w:val="auto"/>
              <w:lang w:val="bs-Latn-BA"/>
            </w:rPr>
          </w:pPr>
          <w:r>
            <w:rPr>
              <w:rFonts w:ascii="Times New Roman" w:eastAsia="Times New Roman" w:hAnsi="Times New Roman" w:cs="Times New Roman"/>
              <w:noProof/>
              <w:color w:val="auto"/>
              <w:sz w:val="20"/>
              <w:szCs w:val="20"/>
              <w:lang w:val="bs-Latn-BA" w:eastAsia="hr-HR"/>
            </w:rPr>
            <w:t xml:space="preserve">                                                                                   </w:t>
          </w:r>
          <w:r w:rsidR="00596F86" w:rsidRPr="00D54390">
            <w:rPr>
              <w:noProof/>
              <w:color w:val="auto"/>
              <w:lang w:val="bs-Latn-BA"/>
            </w:rPr>
            <w:t>Sadržaj</w:t>
          </w:r>
        </w:p>
        <w:p w14:paraId="384B21D9" w14:textId="05850FEF" w:rsidR="007A33AA" w:rsidRPr="00D54390" w:rsidRDefault="007A33AA" w:rsidP="00162499">
          <w:pPr>
            <w:pStyle w:val="TOC2"/>
            <w:rPr>
              <w:lang w:val="bs-Latn-BA"/>
            </w:rPr>
          </w:pPr>
          <w:r w:rsidRPr="00D54390">
            <w:rPr>
              <w:lang w:val="bs-Latn-BA"/>
            </w:rPr>
            <w:t xml:space="preserve">I. </w:t>
          </w:r>
          <w:r w:rsidR="007C6913">
            <w:rPr>
              <w:lang w:val="bs-Latn-BA"/>
            </w:rPr>
            <w:t xml:space="preserve">                 </w:t>
          </w:r>
          <w:r w:rsidRPr="00D54390">
            <w:rPr>
              <w:lang w:val="bs-Latn-BA"/>
            </w:rPr>
            <w:t>OSNOVNE ODREDBE......................................................................</w:t>
          </w:r>
          <w:r w:rsidR="007C6913">
            <w:rPr>
              <w:lang w:val="bs-Latn-BA"/>
            </w:rPr>
            <w:t>.</w:t>
          </w:r>
          <w:r w:rsidRPr="00D54390">
            <w:rPr>
              <w:lang w:val="bs-Latn-BA"/>
            </w:rPr>
            <w:t>........................</w:t>
          </w:r>
          <w:r w:rsidR="00162499" w:rsidRPr="00D54390">
            <w:rPr>
              <w:lang w:val="bs-Latn-BA"/>
            </w:rPr>
            <w:t>.</w:t>
          </w:r>
          <w:r w:rsidRPr="00D54390">
            <w:rPr>
              <w:lang w:val="bs-Latn-BA"/>
            </w:rPr>
            <w:t>.......................................1</w:t>
          </w:r>
        </w:p>
        <w:p w14:paraId="398BA381" w14:textId="77777777" w:rsidR="007A33AA" w:rsidRPr="00D54390" w:rsidRDefault="007A33AA" w:rsidP="00162499">
          <w:pPr>
            <w:pStyle w:val="TOC2"/>
            <w:rPr>
              <w:rFonts w:asciiTheme="minorHAnsi" w:eastAsiaTheme="minorEastAsia" w:hAnsiTheme="minorHAnsi" w:cstheme="minorBidi"/>
              <w:lang w:val="bs-Latn-BA" w:eastAsia="bs-Latn-BA"/>
            </w:rPr>
          </w:pPr>
          <w:r w:rsidRPr="00D54390">
            <w:rPr>
              <w:lang w:val="bs-Latn-BA"/>
            </w:rPr>
            <w:fldChar w:fldCharType="begin"/>
          </w:r>
          <w:r w:rsidRPr="00D54390">
            <w:rPr>
              <w:lang w:val="bs-Latn-BA"/>
            </w:rPr>
            <w:instrText xml:space="preserve"> TOC \o "1-3" \h \z \u </w:instrText>
          </w:r>
          <w:r w:rsidRPr="00D54390">
            <w:rPr>
              <w:lang w:val="bs-Latn-BA"/>
            </w:rPr>
            <w:fldChar w:fldCharType="separate"/>
          </w:r>
          <w:hyperlink w:anchor="_Toc192239648" w:history="1">
            <w:r w:rsidRPr="00D54390">
              <w:rPr>
                <w:rStyle w:val="Hyperlink"/>
                <w:szCs w:val="20"/>
                <w:lang w:val="bs-Latn-BA"/>
              </w:rPr>
              <w:t>II.</w:t>
            </w:r>
            <w:r w:rsidRPr="00D54390">
              <w:rPr>
                <w:rFonts w:asciiTheme="minorHAnsi" w:eastAsiaTheme="minorEastAsia" w:hAnsiTheme="minorHAnsi" w:cstheme="minorBidi"/>
                <w:lang w:val="bs-Latn-BA" w:eastAsia="bs-Latn-BA"/>
              </w:rPr>
              <w:tab/>
            </w:r>
            <w:r w:rsidRPr="00D54390">
              <w:rPr>
                <w:rStyle w:val="Hyperlink"/>
                <w:szCs w:val="20"/>
                <w:lang w:val="bs-Latn-BA"/>
              </w:rPr>
              <w:t>NAZIV,  SJEDIŠTE  I  PEČAT   ŠKOLE</w:t>
            </w:r>
            <w:r w:rsidRPr="00D54390">
              <w:rPr>
                <w:webHidden/>
                <w:lang w:val="bs-Latn-BA"/>
              </w:rPr>
              <w:tab/>
            </w:r>
            <w:r w:rsidRPr="00D54390">
              <w:rPr>
                <w:webHidden/>
                <w:lang w:val="bs-Latn-BA"/>
              </w:rPr>
              <w:fldChar w:fldCharType="begin"/>
            </w:r>
            <w:r w:rsidRPr="00D54390">
              <w:rPr>
                <w:webHidden/>
                <w:lang w:val="bs-Latn-BA"/>
              </w:rPr>
              <w:instrText xml:space="preserve"> PAGEREF _Toc192239648 \h </w:instrText>
            </w:r>
            <w:r w:rsidRPr="00D54390">
              <w:rPr>
                <w:webHidden/>
                <w:lang w:val="bs-Latn-BA"/>
              </w:rPr>
            </w:r>
            <w:r w:rsidRPr="00D54390">
              <w:rPr>
                <w:webHidden/>
                <w:lang w:val="bs-Latn-BA"/>
              </w:rPr>
              <w:fldChar w:fldCharType="separate"/>
            </w:r>
            <w:r w:rsidR="004D0785">
              <w:rPr>
                <w:webHidden/>
                <w:lang w:val="bs-Latn-BA"/>
              </w:rPr>
              <w:t>2</w:t>
            </w:r>
            <w:r w:rsidRPr="00D54390">
              <w:rPr>
                <w:webHidden/>
                <w:lang w:val="bs-Latn-BA"/>
              </w:rPr>
              <w:fldChar w:fldCharType="end"/>
            </w:r>
          </w:hyperlink>
        </w:p>
        <w:p w14:paraId="3D0C58D1"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49" w:history="1">
            <w:r w:rsidR="007A33AA" w:rsidRPr="00D54390">
              <w:rPr>
                <w:rStyle w:val="Hyperlink"/>
                <w:szCs w:val="20"/>
                <w:lang w:val="bs-Latn-BA"/>
              </w:rPr>
              <w:t>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OSNIVAČ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_Toc192239649 \h </w:instrText>
            </w:r>
            <w:r w:rsidR="007A33AA" w:rsidRPr="00D54390">
              <w:rPr>
                <w:webHidden/>
                <w:lang w:val="bs-Latn-BA"/>
              </w:rPr>
            </w:r>
            <w:r w:rsidR="007A33AA" w:rsidRPr="00D54390">
              <w:rPr>
                <w:webHidden/>
                <w:lang w:val="bs-Latn-BA"/>
              </w:rPr>
              <w:fldChar w:fldCharType="separate"/>
            </w:r>
            <w:r w:rsidR="004D0785">
              <w:rPr>
                <w:webHidden/>
                <w:lang w:val="bs-Latn-BA"/>
              </w:rPr>
              <w:t>3</w:t>
            </w:r>
            <w:r w:rsidR="007A33AA" w:rsidRPr="00D54390">
              <w:rPr>
                <w:webHidden/>
                <w:lang w:val="bs-Latn-BA"/>
              </w:rPr>
              <w:fldChar w:fldCharType="end"/>
            </w:r>
          </w:hyperlink>
        </w:p>
        <w:p w14:paraId="1DB8124F"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0" w:history="1">
            <w:r w:rsidR="007A33AA" w:rsidRPr="00D54390">
              <w:rPr>
                <w:rStyle w:val="Hyperlink"/>
                <w:szCs w:val="20"/>
                <w:lang w:val="bs-Latn-BA"/>
              </w:rPr>
              <w:t>IV.</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DJELATNOST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_Toc192239650 \h </w:instrText>
            </w:r>
            <w:r w:rsidR="007A33AA" w:rsidRPr="00D54390">
              <w:rPr>
                <w:webHidden/>
                <w:lang w:val="bs-Latn-BA"/>
              </w:rPr>
            </w:r>
            <w:r w:rsidR="007A33AA" w:rsidRPr="00D54390">
              <w:rPr>
                <w:webHidden/>
                <w:lang w:val="bs-Latn-BA"/>
              </w:rPr>
              <w:fldChar w:fldCharType="separate"/>
            </w:r>
            <w:r w:rsidR="004D0785">
              <w:rPr>
                <w:webHidden/>
                <w:lang w:val="bs-Latn-BA"/>
              </w:rPr>
              <w:t>3</w:t>
            </w:r>
            <w:r w:rsidR="007A33AA" w:rsidRPr="00D54390">
              <w:rPr>
                <w:webHidden/>
                <w:lang w:val="bs-Latn-BA"/>
              </w:rPr>
              <w:fldChar w:fldCharType="end"/>
            </w:r>
          </w:hyperlink>
        </w:p>
        <w:p w14:paraId="39A32602"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1" w:history="1">
            <w:r w:rsidR="007A33AA" w:rsidRPr="00D54390">
              <w:rPr>
                <w:rStyle w:val="Hyperlink"/>
                <w:szCs w:val="20"/>
                <w:lang w:val="bs-Latn-BA"/>
              </w:rPr>
              <w:t>V.</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UNUTRAŠNJA ORGANIZACIJA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_Toc192239651 \h </w:instrText>
            </w:r>
            <w:r w:rsidR="007A33AA" w:rsidRPr="00D54390">
              <w:rPr>
                <w:webHidden/>
                <w:lang w:val="bs-Latn-BA"/>
              </w:rPr>
            </w:r>
            <w:r w:rsidR="007A33AA" w:rsidRPr="00D54390">
              <w:rPr>
                <w:webHidden/>
                <w:lang w:val="bs-Latn-BA"/>
              </w:rPr>
              <w:fldChar w:fldCharType="separate"/>
            </w:r>
            <w:r w:rsidR="004D0785">
              <w:rPr>
                <w:webHidden/>
                <w:lang w:val="bs-Latn-BA"/>
              </w:rPr>
              <w:t>3</w:t>
            </w:r>
            <w:r w:rsidR="007A33AA" w:rsidRPr="00D54390">
              <w:rPr>
                <w:webHidden/>
                <w:lang w:val="bs-Latn-BA"/>
              </w:rPr>
              <w:fldChar w:fldCharType="end"/>
            </w:r>
          </w:hyperlink>
        </w:p>
        <w:p w14:paraId="42F5F53D"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2" w:history="1">
            <w:r w:rsidR="007A33AA" w:rsidRPr="00D54390">
              <w:rPr>
                <w:rStyle w:val="Hyperlink"/>
                <w:szCs w:val="20"/>
                <w:lang w:val="bs-Latn-BA"/>
              </w:rPr>
              <w:t>VI.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ODGOJNO-OBRAZOVNI  RAD</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_Toc192239652 \h </w:instrText>
            </w:r>
            <w:r w:rsidR="007A33AA" w:rsidRPr="00D54390">
              <w:rPr>
                <w:webHidden/>
                <w:lang w:val="bs-Latn-BA"/>
              </w:rPr>
            </w:r>
            <w:r w:rsidR="007A33AA" w:rsidRPr="00D54390">
              <w:rPr>
                <w:webHidden/>
                <w:lang w:val="bs-Latn-BA"/>
              </w:rPr>
              <w:fldChar w:fldCharType="separate"/>
            </w:r>
            <w:r w:rsidR="004D0785">
              <w:rPr>
                <w:webHidden/>
                <w:lang w:val="bs-Latn-BA"/>
              </w:rPr>
              <w:t>5</w:t>
            </w:r>
            <w:r w:rsidR="007A33AA" w:rsidRPr="00D54390">
              <w:rPr>
                <w:webHidden/>
                <w:lang w:val="bs-Latn-BA"/>
              </w:rPr>
              <w:fldChar w:fldCharType="end"/>
            </w:r>
          </w:hyperlink>
        </w:p>
        <w:p w14:paraId="70CE0F2E"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3" w:history="1">
            <w:r w:rsidR="007A33AA" w:rsidRPr="00D54390">
              <w:rPr>
                <w:rStyle w:val="Hyperlink"/>
                <w:szCs w:val="20"/>
                <w:lang w:val="bs-Latn-BA"/>
              </w:rPr>
              <w:t>VII.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PRAVA  I  DUŽNOSTI  UČENIKA/UČENICA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_Toc192239653 \h </w:instrText>
            </w:r>
            <w:r w:rsidR="007A33AA" w:rsidRPr="00D54390">
              <w:rPr>
                <w:webHidden/>
                <w:lang w:val="bs-Latn-BA"/>
              </w:rPr>
            </w:r>
            <w:r w:rsidR="007A33AA" w:rsidRPr="00D54390">
              <w:rPr>
                <w:webHidden/>
                <w:lang w:val="bs-Latn-BA"/>
              </w:rPr>
              <w:fldChar w:fldCharType="separate"/>
            </w:r>
            <w:r w:rsidR="004D0785">
              <w:rPr>
                <w:webHidden/>
                <w:lang w:val="bs-Latn-BA"/>
              </w:rPr>
              <w:t>7</w:t>
            </w:r>
            <w:r w:rsidR="007A33AA" w:rsidRPr="00D54390">
              <w:rPr>
                <w:webHidden/>
                <w:lang w:val="bs-Latn-BA"/>
              </w:rPr>
              <w:fldChar w:fldCharType="end"/>
            </w:r>
          </w:hyperlink>
        </w:p>
        <w:p w14:paraId="2C2958BD" w14:textId="058BFBF0" w:rsidR="007A33AA" w:rsidRPr="00D54390" w:rsidRDefault="00A27BA7" w:rsidP="00162499">
          <w:pPr>
            <w:pStyle w:val="TOC2"/>
            <w:rPr>
              <w:rFonts w:asciiTheme="minorHAnsi" w:eastAsiaTheme="minorEastAsia" w:hAnsiTheme="minorHAnsi" w:cstheme="minorBidi"/>
              <w:lang w:val="bs-Latn-BA" w:eastAsia="bs-Latn-BA"/>
            </w:rPr>
          </w:pPr>
          <w:hyperlink w:anchor="_Toc192239654" w:history="1">
            <w:r w:rsidR="007A33AA" w:rsidRPr="00D54390">
              <w:rPr>
                <w:rStyle w:val="Hyperlink"/>
                <w:szCs w:val="20"/>
                <w:lang w:val="bs-Latn-BA"/>
              </w:rPr>
              <w:t>VIII.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 xml:space="preserve">PRAVA  I  DUŽNOSTI  NASTAVNIKA/NASTAVNICA  I STRUČNIH  SARADNIKA/SARADNICA I </w:t>
            </w:r>
            <w:r w:rsidR="00065DFB" w:rsidRPr="00D54390">
              <w:rPr>
                <w:rStyle w:val="Hyperlink"/>
                <w:szCs w:val="20"/>
                <w:lang w:val="bs-Latn-BA"/>
              </w:rPr>
              <w:t xml:space="preserve">    </w:t>
            </w:r>
            <w:r w:rsidR="007A33AA" w:rsidRPr="00D54390">
              <w:rPr>
                <w:webHidden/>
                <w:lang w:val="bs-Latn-BA"/>
              </w:rPr>
              <w:tab/>
            </w:r>
            <w:r w:rsidR="00065DFB" w:rsidRPr="00D54390">
              <w:rPr>
                <w:lang w:val="bs-Latn-BA"/>
              </w:rPr>
              <w:t>OSTALIH RADNIKA</w:t>
            </w:r>
            <w:r w:rsidR="00065DFB" w:rsidRPr="00D54390">
              <w:rPr>
                <w:webHidden/>
                <w:lang w:val="bs-Latn-BA"/>
              </w:rPr>
              <w:t xml:space="preserve"> .......................................................................................................................................</w:t>
            </w:r>
            <w:r w:rsidR="007A33AA" w:rsidRPr="00D54390">
              <w:rPr>
                <w:webHidden/>
                <w:lang w:val="bs-Latn-BA"/>
              </w:rPr>
              <w:fldChar w:fldCharType="begin"/>
            </w:r>
            <w:r w:rsidR="007A33AA" w:rsidRPr="00D54390">
              <w:rPr>
                <w:webHidden/>
                <w:lang w:val="bs-Latn-BA"/>
              </w:rPr>
              <w:instrText xml:space="preserve"> PAGEREF _Toc192239654 \h </w:instrText>
            </w:r>
            <w:r w:rsidR="007A33AA" w:rsidRPr="00D54390">
              <w:rPr>
                <w:webHidden/>
                <w:lang w:val="bs-Latn-BA"/>
              </w:rPr>
            </w:r>
            <w:r w:rsidR="007A33AA" w:rsidRPr="00D54390">
              <w:rPr>
                <w:webHidden/>
                <w:lang w:val="bs-Latn-BA"/>
              </w:rPr>
              <w:fldChar w:fldCharType="separate"/>
            </w:r>
            <w:r w:rsidR="004D0785">
              <w:rPr>
                <w:webHidden/>
                <w:lang w:val="bs-Latn-BA"/>
              </w:rPr>
              <w:t>17</w:t>
            </w:r>
            <w:r w:rsidR="007A33AA" w:rsidRPr="00D54390">
              <w:rPr>
                <w:webHidden/>
                <w:lang w:val="bs-Latn-BA"/>
              </w:rPr>
              <w:fldChar w:fldCharType="end"/>
            </w:r>
          </w:hyperlink>
        </w:p>
        <w:p w14:paraId="493E1C68"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5" w:history="1">
            <w:r w:rsidR="007A33AA" w:rsidRPr="00D54390">
              <w:rPr>
                <w:rStyle w:val="Hyperlink"/>
                <w:szCs w:val="20"/>
                <w:lang w:val="bs-Latn-BA"/>
              </w:rPr>
              <w:t>IX.</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VOĐENJE  PEDAGOŠKE  DOKUMENTACIJE  I  EVIDENCIJE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_Toc192239655 \h </w:instrText>
            </w:r>
            <w:r w:rsidR="007A33AA" w:rsidRPr="00D54390">
              <w:rPr>
                <w:webHidden/>
                <w:lang w:val="bs-Latn-BA"/>
              </w:rPr>
            </w:r>
            <w:r w:rsidR="007A33AA" w:rsidRPr="00D54390">
              <w:rPr>
                <w:webHidden/>
                <w:lang w:val="bs-Latn-BA"/>
              </w:rPr>
              <w:fldChar w:fldCharType="separate"/>
            </w:r>
            <w:r w:rsidR="004D0785">
              <w:rPr>
                <w:webHidden/>
                <w:lang w:val="bs-Latn-BA"/>
              </w:rPr>
              <w:t>21</w:t>
            </w:r>
            <w:r w:rsidR="007A33AA" w:rsidRPr="00D54390">
              <w:rPr>
                <w:webHidden/>
                <w:lang w:val="bs-Latn-BA"/>
              </w:rPr>
              <w:fldChar w:fldCharType="end"/>
            </w:r>
          </w:hyperlink>
        </w:p>
        <w:p w14:paraId="6ED4A223"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6" w:history="1">
            <w:r w:rsidR="007A33AA" w:rsidRPr="00D54390">
              <w:rPr>
                <w:rStyle w:val="Hyperlink"/>
                <w:szCs w:val="20"/>
                <w:lang w:val="bs-Latn-BA"/>
              </w:rPr>
              <w:t>X.</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STRUČNI  ORGANI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_Toc192239656 \h </w:instrText>
            </w:r>
            <w:r w:rsidR="007A33AA" w:rsidRPr="00D54390">
              <w:rPr>
                <w:webHidden/>
                <w:lang w:val="bs-Latn-BA"/>
              </w:rPr>
            </w:r>
            <w:r w:rsidR="007A33AA" w:rsidRPr="00D54390">
              <w:rPr>
                <w:webHidden/>
                <w:lang w:val="bs-Latn-BA"/>
              </w:rPr>
              <w:fldChar w:fldCharType="separate"/>
            </w:r>
            <w:r w:rsidR="004D0785">
              <w:rPr>
                <w:webHidden/>
                <w:lang w:val="bs-Latn-BA"/>
              </w:rPr>
              <w:t>25</w:t>
            </w:r>
            <w:r w:rsidR="007A33AA" w:rsidRPr="00D54390">
              <w:rPr>
                <w:webHidden/>
                <w:lang w:val="bs-Latn-BA"/>
              </w:rPr>
              <w:fldChar w:fldCharType="end"/>
            </w:r>
          </w:hyperlink>
        </w:p>
        <w:p w14:paraId="6E5D092E"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7" w:history="1">
            <w:r w:rsidR="007A33AA" w:rsidRPr="00D54390">
              <w:rPr>
                <w:rStyle w:val="Hyperlink"/>
                <w:szCs w:val="20"/>
                <w:lang w:val="bs-Latn-BA"/>
              </w:rPr>
              <w:t>XI.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ORGANI  UPRAVLJANJA I RUKOVOĐENJA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_Toc192239657 \h </w:instrText>
            </w:r>
            <w:r w:rsidR="007A33AA" w:rsidRPr="00D54390">
              <w:rPr>
                <w:webHidden/>
                <w:lang w:val="bs-Latn-BA"/>
              </w:rPr>
            </w:r>
            <w:r w:rsidR="007A33AA" w:rsidRPr="00D54390">
              <w:rPr>
                <w:webHidden/>
                <w:lang w:val="bs-Latn-BA"/>
              </w:rPr>
              <w:fldChar w:fldCharType="separate"/>
            </w:r>
            <w:r w:rsidR="004D0785">
              <w:rPr>
                <w:webHidden/>
                <w:lang w:val="bs-Latn-BA"/>
              </w:rPr>
              <w:t>26</w:t>
            </w:r>
            <w:r w:rsidR="007A33AA" w:rsidRPr="00D54390">
              <w:rPr>
                <w:webHidden/>
                <w:lang w:val="bs-Latn-BA"/>
              </w:rPr>
              <w:fldChar w:fldCharType="end"/>
            </w:r>
          </w:hyperlink>
        </w:p>
        <w:p w14:paraId="02361C48"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8" w:history="1">
            <w:r w:rsidR="007A33AA" w:rsidRPr="00D54390">
              <w:rPr>
                <w:rStyle w:val="Hyperlink"/>
                <w:szCs w:val="20"/>
                <w:lang w:val="bs-Latn-BA"/>
              </w:rPr>
              <w:t>XII.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SARADNJA  I  NAČIN  OSTVARIVANJA  SARADNJE  ŠKOLE SA  RODITELJIMA  UČENIKA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_Toc192239658 \h </w:instrText>
            </w:r>
            <w:r w:rsidR="007A33AA" w:rsidRPr="00D54390">
              <w:rPr>
                <w:webHidden/>
                <w:lang w:val="bs-Latn-BA"/>
              </w:rPr>
            </w:r>
            <w:r w:rsidR="007A33AA" w:rsidRPr="00D54390">
              <w:rPr>
                <w:webHidden/>
                <w:lang w:val="bs-Latn-BA"/>
              </w:rPr>
              <w:fldChar w:fldCharType="separate"/>
            </w:r>
            <w:r w:rsidR="004D0785">
              <w:rPr>
                <w:webHidden/>
                <w:lang w:val="bs-Latn-BA"/>
              </w:rPr>
              <w:t>32</w:t>
            </w:r>
            <w:r w:rsidR="007A33AA" w:rsidRPr="00D54390">
              <w:rPr>
                <w:webHidden/>
                <w:lang w:val="bs-Latn-BA"/>
              </w:rPr>
              <w:fldChar w:fldCharType="end"/>
            </w:r>
          </w:hyperlink>
        </w:p>
        <w:p w14:paraId="70E79F4A"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59" w:history="1">
            <w:r w:rsidR="007A33AA" w:rsidRPr="00D54390">
              <w:rPr>
                <w:rStyle w:val="Hyperlink"/>
                <w:szCs w:val="20"/>
                <w:lang w:val="bs-Latn-BA"/>
              </w:rPr>
              <w:t>XIII.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FORMIRANJE I RAD VIJEĆA RODITELJA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_Toc192239659 \h </w:instrText>
            </w:r>
            <w:r w:rsidR="007A33AA" w:rsidRPr="00D54390">
              <w:rPr>
                <w:webHidden/>
                <w:lang w:val="bs-Latn-BA"/>
              </w:rPr>
            </w:r>
            <w:r w:rsidR="007A33AA" w:rsidRPr="00D54390">
              <w:rPr>
                <w:webHidden/>
                <w:lang w:val="bs-Latn-BA"/>
              </w:rPr>
              <w:fldChar w:fldCharType="separate"/>
            </w:r>
            <w:r w:rsidR="004D0785">
              <w:rPr>
                <w:webHidden/>
                <w:lang w:val="bs-Latn-BA"/>
              </w:rPr>
              <w:t>33</w:t>
            </w:r>
            <w:r w:rsidR="007A33AA" w:rsidRPr="00D54390">
              <w:rPr>
                <w:webHidden/>
                <w:lang w:val="bs-Latn-BA"/>
              </w:rPr>
              <w:fldChar w:fldCharType="end"/>
            </w:r>
          </w:hyperlink>
        </w:p>
        <w:p w14:paraId="00D6CF60"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60" w:history="1">
            <w:r w:rsidR="007A33AA" w:rsidRPr="00D54390">
              <w:rPr>
                <w:rStyle w:val="Hyperlink"/>
                <w:szCs w:val="20"/>
                <w:lang w:val="bs-Latn-BA"/>
              </w:rPr>
              <w:t>XIV.</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FORMIRANJE  I  RAD  VIJEĆA UČENIKA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_Toc192239660 \h </w:instrText>
            </w:r>
            <w:r w:rsidR="007A33AA" w:rsidRPr="00D54390">
              <w:rPr>
                <w:webHidden/>
                <w:lang w:val="bs-Latn-BA"/>
              </w:rPr>
            </w:r>
            <w:r w:rsidR="007A33AA" w:rsidRPr="00D54390">
              <w:rPr>
                <w:webHidden/>
                <w:lang w:val="bs-Latn-BA"/>
              </w:rPr>
              <w:fldChar w:fldCharType="separate"/>
            </w:r>
            <w:r w:rsidR="004D0785">
              <w:rPr>
                <w:webHidden/>
                <w:lang w:val="bs-Latn-BA"/>
              </w:rPr>
              <w:t>33</w:t>
            </w:r>
            <w:r w:rsidR="007A33AA" w:rsidRPr="00D54390">
              <w:rPr>
                <w:webHidden/>
                <w:lang w:val="bs-Latn-BA"/>
              </w:rPr>
              <w:fldChar w:fldCharType="end"/>
            </w:r>
          </w:hyperlink>
        </w:p>
        <w:p w14:paraId="4BDE593C"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61" w:history="1">
            <w:r w:rsidR="007A33AA" w:rsidRPr="00D54390">
              <w:rPr>
                <w:rStyle w:val="Hyperlink"/>
                <w:szCs w:val="20"/>
                <w:lang w:val="bs-Latn-BA"/>
              </w:rPr>
              <w:t>XV.</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OSTVARIVANJE  JAVNOSTI  RADA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_Toc192239661 \h </w:instrText>
            </w:r>
            <w:r w:rsidR="007A33AA" w:rsidRPr="00D54390">
              <w:rPr>
                <w:webHidden/>
                <w:lang w:val="bs-Latn-BA"/>
              </w:rPr>
            </w:r>
            <w:r w:rsidR="007A33AA" w:rsidRPr="00D54390">
              <w:rPr>
                <w:webHidden/>
                <w:lang w:val="bs-Latn-BA"/>
              </w:rPr>
              <w:fldChar w:fldCharType="separate"/>
            </w:r>
            <w:r w:rsidR="004D0785">
              <w:rPr>
                <w:webHidden/>
                <w:lang w:val="bs-Latn-BA"/>
              </w:rPr>
              <w:t>34</w:t>
            </w:r>
            <w:r w:rsidR="007A33AA" w:rsidRPr="00D54390">
              <w:rPr>
                <w:webHidden/>
                <w:lang w:val="bs-Latn-BA"/>
              </w:rPr>
              <w:fldChar w:fldCharType="end"/>
            </w:r>
          </w:hyperlink>
        </w:p>
        <w:p w14:paraId="2C1237F4" w14:textId="67B0598B" w:rsidR="007A33AA" w:rsidRPr="00D54390" w:rsidRDefault="00A27BA7" w:rsidP="00162499">
          <w:pPr>
            <w:pStyle w:val="TOC2"/>
            <w:rPr>
              <w:rFonts w:asciiTheme="minorHAnsi" w:eastAsiaTheme="minorEastAsia" w:hAnsiTheme="minorHAnsi" w:cstheme="minorBidi"/>
              <w:lang w:val="bs-Latn-BA" w:eastAsia="bs-Latn-BA"/>
            </w:rPr>
          </w:pPr>
          <w:hyperlink w:anchor="_Toc192239662" w:history="1">
            <w:r w:rsidR="007A33AA" w:rsidRPr="00D54390">
              <w:rPr>
                <w:rStyle w:val="Hyperlink"/>
                <w:szCs w:val="20"/>
                <w:lang w:val="bs-Latn-BA"/>
              </w:rPr>
              <w:t>XVI.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OSTVARIVANJE  PRAVA  UČENI</w:t>
            </w:r>
            <w:r w:rsidR="00596F86" w:rsidRPr="00D54390">
              <w:rPr>
                <w:rStyle w:val="Hyperlink"/>
                <w:szCs w:val="20"/>
                <w:lang w:val="bs-Latn-BA"/>
              </w:rPr>
              <w:t>KA  KOJI  SU  STEKLI  STATUS</w:t>
            </w:r>
            <w:r w:rsidR="007A33AA" w:rsidRPr="00D54390">
              <w:rPr>
                <w:rStyle w:val="Hyperlink"/>
                <w:szCs w:val="20"/>
                <w:lang w:val="bs-Latn-BA"/>
              </w:rPr>
              <w:t xml:space="preserve"> PERSPEKTIVNOG UČENIKA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_Toc192239662 \h </w:instrText>
            </w:r>
            <w:r w:rsidR="007A33AA" w:rsidRPr="00D54390">
              <w:rPr>
                <w:webHidden/>
                <w:lang w:val="bs-Latn-BA"/>
              </w:rPr>
            </w:r>
            <w:r w:rsidR="007A33AA" w:rsidRPr="00D54390">
              <w:rPr>
                <w:webHidden/>
                <w:lang w:val="bs-Latn-BA"/>
              </w:rPr>
              <w:fldChar w:fldCharType="separate"/>
            </w:r>
            <w:r w:rsidR="004D0785">
              <w:rPr>
                <w:webHidden/>
                <w:lang w:val="bs-Latn-BA"/>
              </w:rPr>
              <w:t>34</w:t>
            </w:r>
            <w:r w:rsidR="007A33AA" w:rsidRPr="00D54390">
              <w:rPr>
                <w:webHidden/>
                <w:lang w:val="bs-Latn-BA"/>
              </w:rPr>
              <w:fldChar w:fldCharType="end"/>
            </w:r>
          </w:hyperlink>
        </w:p>
        <w:p w14:paraId="51F952D2"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63" w:history="1">
            <w:r w:rsidR="007A33AA" w:rsidRPr="00D54390">
              <w:rPr>
                <w:rStyle w:val="Hyperlink"/>
                <w:szCs w:val="20"/>
                <w:lang w:val="bs-Latn-BA"/>
              </w:rPr>
              <w:t>XVII.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ORGANIZACIJA  RADA  U  PRODUŽENOM  BORAVKU</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_Toc192239663 \h </w:instrText>
            </w:r>
            <w:r w:rsidR="007A33AA" w:rsidRPr="00D54390">
              <w:rPr>
                <w:webHidden/>
                <w:lang w:val="bs-Latn-BA"/>
              </w:rPr>
            </w:r>
            <w:r w:rsidR="007A33AA" w:rsidRPr="00D54390">
              <w:rPr>
                <w:webHidden/>
                <w:lang w:val="bs-Latn-BA"/>
              </w:rPr>
              <w:fldChar w:fldCharType="separate"/>
            </w:r>
            <w:r w:rsidR="004D0785">
              <w:rPr>
                <w:webHidden/>
                <w:lang w:val="bs-Latn-BA"/>
              </w:rPr>
              <w:t>35</w:t>
            </w:r>
            <w:r w:rsidR="007A33AA" w:rsidRPr="00D54390">
              <w:rPr>
                <w:webHidden/>
                <w:lang w:val="bs-Latn-BA"/>
              </w:rPr>
              <w:fldChar w:fldCharType="end"/>
            </w:r>
          </w:hyperlink>
        </w:p>
        <w:p w14:paraId="64EB318E"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64" w:history="1">
            <w:r w:rsidR="007A33AA" w:rsidRPr="00D54390">
              <w:rPr>
                <w:rStyle w:val="Hyperlink"/>
                <w:szCs w:val="20"/>
                <w:lang w:val="bs-Latn-BA"/>
              </w:rPr>
              <w:t>XVIII.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SADRŽAJ   I  OBLICI  DRUŠTVENE,  KULTURNE  I  SPORTSKE  AKTIVNOSTI</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_Toc192239664 \h </w:instrText>
            </w:r>
            <w:r w:rsidR="007A33AA" w:rsidRPr="00D54390">
              <w:rPr>
                <w:webHidden/>
                <w:lang w:val="bs-Latn-BA"/>
              </w:rPr>
            </w:r>
            <w:r w:rsidR="007A33AA" w:rsidRPr="00D54390">
              <w:rPr>
                <w:webHidden/>
                <w:lang w:val="bs-Latn-BA"/>
              </w:rPr>
              <w:fldChar w:fldCharType="separate"/>
            </w:r>
            <w:r w:rsidR="004D0785">
              <w:rPr>
                <w:webHidden/>
                <w:lang w:val="bs-Latn-BA"/>
              </w:rPr>
              <w:t>35</w:t>
            </w:r>
            <w:r w:rsidR="007A33AA" w:rsidRPr="00D54390">
              <w:rPr>
                <w:webHidden/>
                <w:lang w:val="bs-Latn-BA"/>
              </w:rPr>
              <w:fldChar w:fldCharType="end"/>
            </w:r>
          </w:hyperlink>
        </w:p>
        <w:p w14:paraId="2DD90AAD"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65" w:history="1">
            <w:r w:rsidR="007A33AA" w:rsidRPr="00D54390">
              <w:rPr>
                <w:rStyle w:val="Hyperlink"/>
                <w:szCs w:val="20"/>
                <w:lang w:val="bs-Latn-BA"/>
              </w:rPr>
              <w:t>XIX.</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OPĆI  AKTI  KOJI  SE  DONOSE  U  ŠKOLI  I  NAČIN  DONOŠENJA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_Toc192239665 \h </w:instrText>
            </w:r>
            <w:r w:rsidR="007A33AA" w:rsidRPr="00D54390">
              <w:rPr>
                <w:webHidden/>
                <w:lang w:val="bs-Latn-BA"/>
              </w:rPr>
            </w:r>
            <w:r w:rsidR="007A33AA" w:rsidRPr="00D54390">
              <w:rPr>
                <w:webHidden/>
                <w:lang w:val="bs-Latn-BA"/>
              </w:rPr>
              <w:fldChar w:fldCharType="separate"/>
            </w:r>
            <w:r w:rsidR="004D0785">
              <w:rPr>
                <w:webHidden/>
                <w:lang w:val="bs-Latn-BA"/>
              </w:rPr>
              <w:t>36</w:t>
            </w:r>
            <w:r w:rsidR="007A33AA" w:rsidRPr="00D54390">
              <w:rPr>
                <w:webHidden/>
                <w:lang w:val="bs-Latn-BA"/>
              </w:rPr>
              <w:fldChar w:fldCharType="end"/>
            </w:r>
          </w:hyperlink>
        </w:p>
        <w:p w14:paraId="67332A3C" w14:textId="27186BFE" w:rsidR="007A33AA" w:rsidRPr="00D54390" w:rsidRDefault="00A27BA7" w:rsidP="00162499">
          <w:pPr>
            <w:pStyle w:val="TOC2"/>
            <w:rPr>
              <w:rFonts w:asciiTheme="minorHAnsi" w:eastAsiaTheme="minorEastAsia" w:hAnsiTheme="minorHAnsi" w:cstheme="minorBidi"/>
              <w:lang w:val="bs-Latn-BA" w:eastAsia="bs-Latn-BA"/>
            </w:rPr>
          </w:pPr>
          <w:hyperlink w:anchor="_Toc192239666" w:history="1">
            <w:r w:rsidR="007A33AA" w:rsidRPr="00D54390">
              <w:rPr>
                <w:rStyle w:val="Hyperlink"/>
                <w:sz w:val="16"/>
                <w:szCs w:val="20"/>
                <w:lang w:val="bs-Latn-BA"/>
              </w:rPr>
              <w:t>XX.</w:t>
            </w:r>
            <w:r w:rsidR="007A33AA" w:rsidRPr="00D54390">
              <w:rPr>
                <w:rFonts w:asciiTheme="minorHAnsi" w:eastAsiaTheme="minorEastAsia" w:hAnsiTheme="minorHAnsi" w:cstheme="minorBidi"/>
                <w:lang w:val="bs-Latn-BA" w:eastAsia="bs-Latn-BA"/>
              </w:rPr>
              <w:tab/>
            </w:r>
            <w:r w:rsidR="00D54390" w:rsidRPr="00D54390">
              <w:rPr>
                <w:rStyle w:val="Hyperlink"/>
                <w:sz w:val="16"/>
                <w:szCs w:val="20"/>
                <w:lang w:val="bs-Latn-BA"/>
              </w:rPr>
              <w:t>NAČIN NAPREDOVANJA</w:t>
            </w:r>
            <w:r w:rsidR="007A33AA" w:rsidRPr="00D54390">
              <w:rPr>
                <w:rStyle w:val="Hyperlink"/>
                <w:sz w:val="16"/>
                <w:szCs w:val="20"/>
                <w:lang w:val="bs-Latn-BA"/>
              </w:rPr>
              <w:t xml:space="preserve"> UČENIK</w:t>
            </w:r>
            <w:r w:rsidR="00D54390" w:rsidRPr="00D54390">
              <w:rPr>
                <w:rStyle w:val="Hyperlink"/>
                <w:sz w:val="16"/>
                <w:szCs w:val="20"/>
                <w:lang w:val="bs-Latn-BA"/>
              </w:rPr>
              <w:t xml:space="preserve">A I </w:t>
            </w:r>
            <w:r w:rsidR="007A33AA" w:rsidRPr="00D54390">
              <w:rPr>
                <w:rStyle w:val="Hyperlink"/>
                <w:sz w:val="16"/>
                <w:szCs w:val="20"/>
                <w:lang w:val="bs-Latn-BA"/>
              </w:rPr>
              <w:t>ZAVRŠAVANJE</w:t>
            </w:r>
            <w:r w:rsidR="00EF4130" w:rsidRPr="00D54390">
              <w:rPr>
                <w:rStyle w:val="Hyperlink"/>
                <w:sz w:val="16"/>
                <w:szCs w:val="20"/>
                <w:lang w:val="bs-Latn-BA"/>
              </w:rPr>
              <w:t xml:space="preserve"> </w:t>
            </w:r>
          </w:hyperlink>
          <w:r w:rsidR="00D54390" w:rsidRPr="00D54390">
            <w:rPr>
              <w:rStyle w:val="Hyperlink"/>
              <w:sz w:val="16"/>
              <w:szCs w:val="20"/>
              <w:lang w:val="bs-Latn-BA"/>
            </w:rPr>
            <w:t xml:space="preserve"> </w:t>
          </w:r>
          <w:hyperlink w:anchor="_Toc192239667" w:history="1">
            <w:r w:rsidR="007A33AA" w:rsidRPr="00D54390">
              <w:rPr>
                <w:rStyle w:val="Hyperlink"/>
                <w:sz w:val="16"/>
                <w:szCs w:val="20"/>
                <w:lang w:val="bs-Latn-BA"/>
              </w:rPr>
              <w:t>D</w:t>
            </w:r>
            <w:r w:rsidR="00D54390" w:rsidRPr="00D54390">
              <w:rPr>
                <w:rStyle w:val="Hyperlink"/>
                <w:sz w:val="16"/>
                <w:szCs w:val="20"/>
                <w:lang w:val="bs-Latn-BA"/>
              </w:rPr>
              <w:t>VA  RAZREDA  ZA  JEDNU ŠKOLSKU</w:t>
            </w:r>
            <w:r w:rsidR="007A33AA" w:rsidRPr="00D54390">
              <w:rPr>
                <w:rStyle w:val="Hyperlink"/>
                <w:sz w:val="16"/>
                <w:szCs w:val="20"/>
                <w:lang w:val="bs-Latn-BA"/>
              </w:rPr>
              <w:t xml:space="preserve"> GODINU</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_Toc192239667 \h </w:instrText>
            </w:r>
            <w:r w:rsidR="007A33AA" w:rsidRPr="00D54390">
              <w:rPr>
                <w:webHidden/>
                <w:lang w:val="bs-Latn-BA"/>
              </w:rPr>
            </w:r>
            <w:r w:rsidR="007A33AA" w:rsidRPr="00D54390">
              <w:rPr>
                <w:webHidden/>
                <w:lang w:val="bs-Latn-BA"/>
              </w:rPr>
              <w:fldChar w:fldCharType="separate"/>
            </w:r>
            <w:r w:rsidR="004D0785">
              <w:rPr>
                <w:webHidden/>
                <w:lang w:val="bs-Latn-BA"/>
              </w:rPr>
              <w:t>37</w:t>
            </w:r>
            <w:r w:rsidR="007A33AA" w:rsidRPr="00D54390">
              <w:rPr>
                <w:webHidden/>
                <w:lang w:val="bs-Latn-BA"/>
              </w:rPr>
              <w:fldChar w:fldCharType="end"/>
            </w:r>
          </w:hyperlink>
        </w:p>
        <w:p w14:paraId="555FBA8A" w14:textId="6CACABDB" w:rsidR="007A33AA" w:rsidRPr="00D54390" w:rsidRDefault="00A27BA7" w:rsidP="00065DFB">
          <w:pPr>
            <w:pStyle w:val="TOC2"/>
            <w:ind w:left="1100" w:hanging="900"/>
            <w:rPr>
              <w:rFonts w:asciiTheme="minorHAnsi" w:eastAsiaTheme="minorEastAsia" w:hAnsiTheme="minorHAnsi" w:cstheme="minorBidi"/>
              <w:lang w:val="bs-Latn-BA" w:eastAsia="bs-Latn-BA"/>
            </w:rPr>
          </w:pPr>
          <w:hyperlink w:anchor="_Toc192239668" w:history="1">
            <w:r w:rsidR="007A33AA" w:rsidRPr="00D54390">
              <w:rPr>
                <w:rStyle w:val="Hyperlink"/>
                <w:szCs w:val="20"/>
                <w:lang w:val="bs-Latn-BA"/>
              </w:rPr>
              <w:t>XXI.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ODGOJNO DISCIPLINSKE MJERE  KOJE SE MOGU IZREĆI</w:t>
            </w:r>
            <w:r w:rsidR="00EF4130" w:rsidRPr="00D54390">
              <w:rPr>
                <w:rStyle w:val="Hyperlink"/>
                <w:szCs w:val="20"/>
                <w:lang w:val="bs-Latn-BA"/>
              </w:rPr>
              <w:t xml:space="preserve"> </w:t>
            </w:r>
          </w:hyperlink>
          <w:hyperlink w:anchor="_Toc192239669" w:history="1">
            <w:r w:rsidR="007A33AA" w:rsidRPr="00D54390">
              <w:rPr>
                <w:rStyle w:val="Hyperlink"/>
                <w:szCs w:val="20"/>
                <w:lang w:val="bs-Latn-BA"/>
              </w:rPr>
              <w:t xml:space="preserve">UČENIKU/UČENICI, PROCEDURA I </w:t>
            </w:r>
            <w:r w:rsidR="00065DFB" w:rsidRPr="00D54390">
              <w:rPr>
                <w:rStyle w:val="Hyperlink"/>
                <w:szCs w:val="20"/>
                <w:lang w:val="bs-Latn-BA"/>
              </w:rPr>
              <w:t xml:space="preserve">  </w:t>
            </w:r>
            <w:r w:rsidR="007A33AA" w:rsidRPr="00D54390">
              <w:rPr>
                <w:rStyle w:val="Hyperlink"/>
                <w:szCs w:val="20"/>
                <w:lang w:val="bs-Latn-BA"/>
              </w:rPr>
              <w:t>POSTUPAK  IZRICANJA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_Toc192239669 \h </w:instrText>
            </w:r>
            <w:r w:rsidR="007A33AA" w:rsidRPr="00D54390">
              <w:rPr>
                <w:webHidden/>
                <w:lang w:val="bs-Latn-BA"/>
              </w:rPr>
            </w:r>
            <w:r w:rsidR="007A33AA" w:rsidRPr="00D54390">
              <w:rPr>
                <w:webHidden/>
                <w:lang w:val="bs-Latn-BA"/>
              </w:rPr>
              <w:fldChar w:fldCharType="separate"/>
            </w:r>
            <w:r w:rsidR="004D0785">
              <w:rPr>
                <w:webHidden/>
                <w:lang w:val="bs-Latn-BA"/>
              </w:rPr>
              <w:t>38</w:t>
            </w:r>
            <w:r w:rsidR="007A33AA" w:rsidRPr="00D54390">
              <w:rPr>
                <w:webHidden/>
                <w:lang w:val="bs-Latn-BA"/>
              </w:rPr>
              <w:fldChar w:fldCharType="end"/>
            </w:r>
          </w:hyperlink>
        </w:p>
        <w:p w14:paraId="55249E92" w14:textId="3B8FD8EF" w:rsidR="007A33AA" w:rsidRPr="00D54390" w:rsidRDefault="00A27BA7" w:rsidP="00065DFB">
          <w:pPr>
            <w:pStyle w:val="TOC2"/>
            <w:ind w:left="1070" w:hanging="870"/>
            <w:rPr>
              <w:rFonts w:asciiTheme="minorHAnsi" w:eastAsiaTheme="minorEastAsia" w:hAnsiTheme="minorHAnsi" w:cstheme="minorBidi"/>
              <w:lang w:val="bs-Latn-BA" w:eastAsia="bs-Latn-BA"/>
            </w:rPr>
          </w:pPr>
          <w:hyperlink w:anchor="_Toc192239670" w:history="1">
            <w:r w:rsidR="007A33AA" w:rsidRPr="00D54390">
              <w:rPr>
                <w:rStyle w:val="Hyperlink"/>
                <w:lang w:val="bs-Latn-BA"/>
              </w:rPr>
              <w:t>XXII.</w:t>
            </w:r>
            <w:r w:rsidR="007A33AA" w:rsidRPr="00D54390">
              <w:rPr>
                <w:rFonts w:asciiTheme="minorHAnsi" w:eastAsiaTheme="minorEastAsia" w:hAnsiTheme="minorHAnsi" w:cstheme="minorBidi"/>
                <w:lang w:val="bs-Latn-BA" w:eastAsia="bs-Latn-BA"/>
              </w:rPr>
              <w:tab/>
            </w:r>
            <w:r w:rsidR="007A33AA" w:rsidRPr="00D54390">
              <w:rPr>
                <w:rStyle w:val="Hyperlink"/>
                <w:lang w:val="bs-Latn-BA"/>
              </w:rPr>
              <w:t>DISCIPLINSKE  MJERE  KOJE  SE  MOGU IZREĆI  RADNICIMA</w:t>
            </w:r>
            <w:r w:rsidR="00EF4130" w:rsidRPr="00D54390">
              <w:rPr>
                <w:rStyle w:val="Hyperlink"/>
                <w:lang w:val="bs-Latn-BA"/>
              </w:rPr>
              <w:t xml:space="preserve"> </w:t>
            </w:r>
          </w:hyperlink>
          <w:r w:rsidR="00EF4130" w:rsidRPr="00D54390">
            <w:rPr>
              <w:rFonts w:asciiTheme="minorHAnsi" w:eastAsiaTheme="minorEastAsia" w:hAnsiTheme="minorHAnsi" w:cstheme="minorBidi"/>
              <w:lang w:val="bs-Latn-BA" w:eastAsia="bs-Latn-BA"/>
            </w:rPr>
            <w:t xml:space="preserve"> </w:t>
          </w:r>
          <w:hyperlink w:anchor="_Toc192239671" w:history="1">
            <w:r w:rsidR="00065DFB" w:rsidRPr="00D54390">
              <w:rPr>
                <w:rStyle w:val="Hyperlink"/>
                <w:lang w:val="bs-Latn-BA"/>
              </w:rPr>
              <w:t xml:space="preserve">I  POSTUPAK  PREMA </w:t>
            </w:r>
            <w:r w:rsidR="007A33AA" w:rsidRPr="00D54390">
              <w:rPr>
                <w:rStyle w:val="Hyperlink"/>
                <w:lang w:val="bs-Latn-BA"/>
              </w:rPr>
              <w:t>NASTAVNIKU/NASTAVNICI  KOJI/KOJA  JE</w:t>
            </w:r>
            <w:r w:rsidR="00EF4130" w:rsidRPr="00D54390">
              <w:rPr>
                <w:webHidden/>
                <w:lang w:val="bs-Latn-BA"/>
              </w:rPr>
              <w:t xml:space="preserve"> </w:t>
            </w:r>
          </w:hyperlink>
          <w:r w:rsidR="00EF4130" w:rsidRPr="00D54390">
            <w:rPr>
              <w:rFonts w:asciiTheme="minorHAnsi" w:eastAsiaTheme="minorEastAsia" w:hAnsiTheme="minorHAnsi" w:cstheme="minorBidi"/>
              <w:lang w:val="bs-Latn-BA" w:eastAsia="bs-Latn-BA"/>
            </w:rPr>
            <w:t xml:space="preserve"> </w:t>
          </w:r>
          <w:hyperlink w:anchor="_Toc192239672" w:history="1">
            <w:r w:rsidR="007A33AA" w:rsidRPr="00D54390">
              <w:rPr>
                <w:rStyle w:val="Hyperlink"/>
                <w:lang w:val="bs-Latn-BA"/>
              </w:rPr>
              <w:t>UDALJEN/A  IZ  NASTAVNOG  PROCESA  KAO  I  NJEGOV  ILI  NJEN</w:t>
            </w:r>
          </w:hyperlink>
          <w:r w:rsidR="00D54390" w:rsidRPr="00D54390">
            <w:rPr>
              <w:lang w:val="bs-Latn-BA"/>
            </w:rPr>
            <w:t xml:space="preserve"> </w:t>
          </w:r>
          <w:hyperlink w:anchor="_Toc192239673" w:history="1">
            <w:r w:rsidR="007A33AA" w:rsidRPr="00D54390">
              <w:rPr>
                <w:rStyle w:val="Hyperlink"/>
                <w:lang w:val="bs-Latn-BA"/>
              </w:rPr>
              <w:t>DALJNJI  RADNOPRAVNI  STATUS</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_Toc192239673 \h </w:instrText>
            </w:r>
            <w:r w:rsidR="007A33AA" w:rsidRPr="00D54390">
              <w:rPr>
                <w:webHidden/>
                <w:lang w:val="bs-Latn-BA"/>
              </w:rPr>
            </w:r>
            <w:r w:rsidR="007A33AA" w:rsidRPr="00D54390">
              <w:rPr>
                <w:webHidden/>
                <w:lang w:val="bs-Latn-BA"/>
              </w:rPr>
              <w:fldChar w:fldCharType="separate"/>
            </w:r>
            <w:r w:rsidR="004D0785">
              <w:rPr>
                <w:webHidden/>
                <w:lang w:val="bs-Latn-BA"/>
              </w:rPr>
              <w:t>42</w:t>
            </w:r>
            <w:r w:rsidR="007A33AA" w:rsidRPr="00D54390">
              <w:rPr>
                <w:webHidden/>
                <w:lang w:val="bs-Latn-BA"/>
              </w:rPr>
              <w:fldChar w:fldCharType="end"/>
            </w:r>
          </w:hyperlink>
        </w:p>
        <w:p w14:paraId="78E4176F"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74" w:history="1">
            <w:r w:rsidR="007A33AA" w:rsidRPr="00D54390">
              <w:rPr>
                <w:rStyle w:val="Hyperlink"/>
                <w:szCs w:val="20"/>
                <w:lang w:val="bs-Latn-BA"/>
              </w:rPr>
              <w:t>XXIII.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ODBRAMBENE   PRIPREME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_Toc192239674 \h </w:instrText>
            </w:r>
            <w:r w:rsidR="007A33AA" w:rsidRPr="00D54390">
              <w:rPr>
                <w:webHidden/>
                <w:lang w:val="bs-Latn-BA"/>
              </w:rPr>
            </w:r>
            <w:r w:rsidR="007A33AA" w:rsidRPr="00D54390">
              <w:rPr>
                <w:webHidden/>
                <w:lang w:val="bs-Latn-BA"/>
              </w:rPr>
              <w:fldChar w:fldCharType="separate"/>
            </w:r>
            <w:r w:rsidR="004D0785">
              <w:rPr>
                <w:webHidden/>
                <w:lang w:val="bs-Latn-BA"/>
              </w:rPr>
              <w:t>45</w:t>
            </w:r>
            <w:r w:rsidR="007A33AA" w:rsidRPr="00D54390">
              <w:rPr>
                <w:webHidden/>
                <w:lang w:val="bs-Latn-BA"/>
              </w:rPr>
              <w:fldChar w:fldCharType="end"/>
            </w:r>
          </w:hyperlink>
        </w:p>
        <w:p w14:paraId="6163F9B4" w14:textId="7FB8DC01" w:rsidR="007A33AA" w:rsidRPr="00D54390" w:rsidRDefault="00EF4130" w:rsidP="00EF4130">
          <w:pPr>
            <w:pStyle w:val="TOC3"/>
            <w:tabs>
              <w:tab w:val="left" w:pos="1320"/>
              <w:tab w:val="right" w:leader="dot" w:pos="9062"/>
            </w:tabs>
            <w:ind w:left="0"/>
            <w:rPr>
              <w:rFonts w:asciiTheme="minorHAnsi" w:eastAsiaTheme="minorEastAsia" w:hAnsiTheme="minorHAnsi" w:cstheme="minorBidi"/>
              <w:noProof/>
              <w:sz w:val="18"/>
              <w:lang w:eastAsia="bs-Latn-BA"/>
            </w:rPr>
          </w:pPr>
          <w:r w:rsidRPr="00D54390">
            <w:rPr>
              <w:rStyle w:val="Hyperlink"/>
              <w:noProof/>
              <w:sz w:val="18"/>
            </w:rPr>
            <w:t xml:space="preserve">    </w:t>
          </w:r>
          <w:hyperlink w:anchor="_Toc192239675" w:history="1">
            <w:r w:rsidR="007A33AA" w:rsidRPr="00D54390">
              <w:rPr>
                <w:rStyle w:val="Hyperlink"/>
                <w:noProof/>
                <w:sz w:val="18"/>
              </w:rPr>
              <w:t>XXIV.</w:t>
            </w:r>
            <w:r w:rsidR="00162499" w:rsidRPr="00D54390">
              <w:rPr>
                <w:rFonts w:asciiTheme="minorHAnsi" w:eastAsiaTheme="minorEastAsia" w:hAnsiTheme="minorHAnsi" w:cstheme="minorBidi"/>
                <w:noProof/>
                <w:sz w:val="18"/>
                <w:lang w:eastAsia="bs-Latn-BA"/>
              </w:rPr>
              <w:t xml:space="preserve">           </w:t>
            </w:r>
            <w:r w:rsidR="007A33AA" w:rsidRPr="00D54390">
              <w:rPr>
                <w:rStyle w:val="Hyperlink"/>
                <w:noProof/>
                <w:sz w:val="18"/>
              </w:rPr>
              <w:t>POSLOVNA  TAJNA</w:t>
            </w:r>
            <w:r w:rsidR="007A33AA" w:rsidRPr="00D54390">
              <w:rPr>
                <w:noProof/>
                <w:webHidden/>
                <w:sz w:val="18"/>
              </w:rPr>
              <w:tab/>
            </w:r>
            <w:r w:rsidR="007A33AA" w:rsidRPr="00D54390">
              <w:rPr>
                <w:noProof/>
                <w:webHidden/>
                <w:sz w:val="18"/>
              </w:rPr>
              <w:fldChar w:fldCharType="begin"/>
            </w:r>
            <w:r w:rsidR="007A33AA" w:rsidRPr="00D54390">
              <w:rPr>
                <w:noProof/>
                <w:webHidden/>
                <w:sz w:val="18"/>
              </w:rPr>
              <w:instrText xml:space="preserve"> PAGEREF _Toc192239675 \h </w:instrText>
            </w:r>
            <w:r w:rsidR="007A33AA" w:rsidRPr="00D54390">
              <w:rPr>
                <w:noProof/>
                <w:webHidden/>
                <w:sz w:val="18"/>
              </w:rPr>
            </w:r>
            <w:r w:rsidR="007A33AA" w:rsidRPr="00D54390">
              <w:rPr>
                <w:noProof/>
                <w:webHidden/>
                <w:sz w:val="18"/>
              </w:rPr>
              <w:fldChar w:fldCharType="separate"/>
            </w:r>
            <w:r w:rsidR="004D0785">
              <w:rPr>
                <w:noProof/>
                <w:webHidden/>
                <w:sz w:val="18"/>
              </w:rPr>
              <w:t>45</w:t>
            </w:r>
            <w:r w:rsidR="007A33AA" w:rsidRPr="00D54390">
              <w:rPr>
                <w:noProof/>
                <w:webHidden/>
                <w:sz w:val="18"/>
              </w:rPr>
              <w:fldChar w:fldCharType="end"/>
            </w:r>
          </w:hyperlink>
        </w:p>
        <w:p w14:paraId="536F5C4F" w14:textId="77777777" w:rsidR="007A33AA" w:rsidRPr="00D54390" w:rsidRDefault="00A27BA7" w:rsidP="00162499">
          <w:pPr>
            <w:pStyle w:val="TOC2"/>
            <w:rPr>
              <w:rFonts w:asciiTheme="minorHAnsi" w:eastAsiaTheme="minorEastAsia" w:hAnsiTheme="minorHAnsi" w:cstheme="minorBidi"/>
              <w:lang w:val="en-US" w:eastAsia="bs-Latn-BA"/>
            </w:rPr>
          </w:pPr>
          <w:hyperlink w:anchor="_Toc192239676" w:history="1">
            <w:r w:rsidR="007A33AA" w:rsidRPr="00D54390">
              <w:rPr>
                <w:rStyle w:val="Hyperlink"/>
                <w:szCs w:val="20"/>
                <w:lang w:val="en-US"/>
              </w:rPr>
              <w:t>XXV.</w:t>
            </w:r>
            <w:r w:rsidR="007A33AA" w:rsidRPr="00D54390">
              <w:rPr>
                <w:rFonts w:asciiTheme="minorHAnsi" w:eastAsiaTheme="minorEastAsia" w:hAnsiTheme="minorHAnsi" w:cstheme="minorBidi"/>
                <w:lang w:val="en-US" w:eastAsia="bs-Latn-BA"/>
              </w:rPr>
              <w:tab/>
            </w:r>
            <w:r w:rsidR="007A33AA" w:rsidRPr="00D54390">
              <w:rPr>
                <w:rStyle w:val="Hyperlink"/>
                <w:szCs w:val="20"/>
                <w:lang w:val="en-US"/>
              </w:rPr>
              <w:t>NADZOR NAD ZAKONITOŠĆU RADA, STRUČNI NADZOR I INSPEKCIJSKI NADZOR</w:t>
            </w:r>
            <w:r w:rsidR="007A33AA" w:rsidRPr="00D54390">
              <w:rPr>
                <w:webHidden/>
                <w:lang w:val="en-US"/>
              </w:rPr>
              <w:tab/>
            </w:r>
            <w:r w:rsidR="007A33AA" w:rsidRPr="00D54390">
              <w:rPr>
                <w:webHidden/>
                <w:lang w:val="en-US"/>
              </w:rPr>
              <w:fldChar w:fldCharType="begin"/>
            </w:r>
            <w:r w:rsidR="007A33AA" w:rsidRPr="00D54390">
              <w:rPr>
                <w:webHidden/>
                <w:lang w:val="en-US"/>
              </w:rPr>
              <w:instrText xml:space="preserve"> PAGEREF _Toc192239676 \h </w:instrText>
            </w:r>
            <w:r w:rsidR="007A33AA" w:rsidRPr="00D54390">
              <w:rPr>
                <w:webHidden/>
                <w:lang w:val="en-US"/>
              </w:rPr>
            </w:r>
            <w:r w:rsidR="007A33AA" w:rsidRPr="00D54390">
              <w:rPr>
                <w:webHidden/>
                <w:lang w:val="en-US"/>
              </w:rPr>
              <w:fldChar w:fldCharType="separate"/>
            </w:r>
            <w:r w:rsidR="004D0785">
              <w:rPr>
                <w:webHidden/>
                <w:lang w:val="en-US"/>
              </w:rPr>
              <w:t>46</w:t>
            </w:r>
            <w:r w:rsidR="007A33AA" w:rsidRPr="00D54390">
              <w:rPr>
                <w:webHidden/>
                <w:lang w:val="en-US"/>
              </w:rPr>
              <w:fldChar w:fldCharType="end"/>
            </w:r>
          </w:hyperlink>
        </w:p>
        <w:p w14:paraId="72352E72" w14:textId="19FC5269" w:rsidR="007A33AA" w:rsidRPr="00D54390" w:rsidRDefault="00EF4130" w:rsidP="00EF4130">
          <w:pPr>
            <w:pStyle w:val="TOC3"/>
            <w:tabs>
              <w:tab w:val="left" w:pos="1320"/>
              <w:tab w:val="right" w:leader="dot" w:pos="9062"/>
            </w:tabs>
            <w:ind w:left="0"/>
            <w:rPr>
              <w:rFonts w:asciiTheme="minorHAnsi" w:eastAsiaTheme="minorEastAsia" w:hAnsiTheme="minorHAnsi" w:cstheme="minorBidi"/>
              <w:noProof/>
              <w:sz w:val="18"/>
              <w:lang w:val="bs-Latn-BA" w:eastAsia="bs-Latn-BA"/>
            </w:rPr>
          </w:pPr>
          <w:r w:rsidRPr="00D54390">
            <w:rPr>
              <w:rStyle w:val="Hyperlink"/>
              <w:noProof/>
              <w:sz w:val="18"/>
            </w:rPr>
            <w:t xml:space="preserve">    </w:t>
          </w:r>
          <w:hyperlink w:anchor="_Toc192239677" w:history="1">
            <w:r w:rsidR="007A33AA" w:rsidRPr="00D54390">
              <w:rPr>
                <w:rStyle w:val="Hyperlink"/>
                <w:noProof/>
                <w:sz w:val="18"/>
                <w:lang w:val="bs-Latn-BA"/>
              </w:rPr>
              <w:t>XXVI.</w:t>
            </w:r>
            <w:r w:rsidR="00162499" w:rsidRPr="00D54390">
              <w:rPr>
                <w:rFonts w:asciiTheme="minorHAnsi" w:eastAsiaTheme="minorEastAsia" w:hAnsiTheme="minorHAnsi" w:cstheme="minorBidi"/>
                <w:noProof/>
                <w:sz w:val="18"/>
                <w:lang w:val="bs-Latn-BA" w:eastAsia="bs-Latn-BA"/>
              </w:rPr>
              <w:t xml:space="preserve">           </w:t>
            </w:r>
            <w:r w:rsidR="007A33AA" w:rsidRPr="00D54390">
              <w:rPr>
                <w:rStyle w:val="Hyperlink"/>
                <w:noProof/>
                <w:sz w:val="18"/>
                <w:lang w:val="bs-Latn-BA"/>
              </w:rPr>
              <w:t>OBAVJEŠTAVANJE</w:t>
            </w:r>
            <w:r w:rsidR="007A33AA" w:rsidRPr="00D54390">
              <w:rPr>
                <w:noProof/>
                <w:webHidden/>
                <w:sz w:val="18"/>
                <w:lang w:val="bs-Latn-BA"/>
              </w:rPr>
              <w:tab/>
            </w:r>
            <w:r w:rsidR="007A33AA" w:rsidRPr="00D54390">
              <w:rPr>
                <w:noProof/>
                <w:webHidden/>
                <w:sz w:val="18"/>
                <w:lang w:val="bs-Latn-BA"/>
              </w:rPr>
              <w:fldChar w:fldCharType="begin"/>
            </w:r>
            <w:r w:rsidR="007A33AA" w:rsidRPr="00D54390">
              <w:rPr>
                <w:noProof/>
                <w:webHidden/>
                <w:sz w:val="18"/>
                <w:lang w:val="bs-Latn-BA"/>
              </w:rPr>
              <w:instrText xml:space="preserve"> PAGEREF _Toc192239677 \h </w:instrText>
            </w:r>
            <w:r w:rsidR="007A33AA" w:rsidRPr="00D54390">
              <w:rPr>
                <w:noProof/>
                <w:webHidden/>
                <w:sz w:val="18"/>
                <w:lang w:val="bs-Latn-BA"/>
              </w:rPr>
            </w:r>
            <w:r w:rsidR="007A33AA" w:rsidRPr="00D54390">
              <w:rPr>
                <w:noProof/>
                <w:webHidden/>
                <w:sz w:val="18"/>
                <w:lang w:val="bs-Latn-BA"/>
              </w:rPr>
              <w:fldChar w:fldCharType="separate"/>
            </w:r>
            <w:r w:rsidR="004D0785">
              <w:rPr>
                <w:noProof/>
                <w:webHidden/>
                <w:sz w:val="18"/>
                <w:lang w:val="bs-Latn-BA"/>
              </w:rPr>
              <w:t>46</w:t>
            </w:r>
            <w:r w:rsidR="007A33AA" w:rsidRPr="00D54390">
              <w:rPr>
                <w:noProof/>
                <w:webHidden/>
                <w:sz w:val="18"/>
                <w:lang w:val="bs-Latn-BA"/>
              </w:rPr>
              <w:fldChar w:fldCharType="end"/>
            </w:r>
          </w:hyperlink>
        </w:p>
        <w:p w14:paraId="7D43ACE4"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78" w:history="1">
            <w:r w:rsidR="007A33AA" w:rsidRPr="00D54390">
              <w:rPr>
                <w:rStyle w:val="Hyperlink"/>
                <w:szCs w:val="20"/>
                <w:lang w:val="bs-Latn-BA"/>
              </w:rPr>
              <w:t>XXVII.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SINDIKAT  ŠKOLE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_Toc192239678 \h </w:instrText>
            </w:r>
            <w:r w:rsidR="007A33AA" w:rsidRPr="00D54390">
              <w:rPr>
                <w:webHidden/>
                <w:lang w:val="bs-Latn-BA"/>
              </w:rPr>
            </w:r>
            <w:r w:rsidR="007A33AA" w:rsidRPr="00D54390">
              <w:rPr>
                <w:webHidden/>
                <w:lang w:val="bs-Latn-BA"/>
              </w:rPr>
              <w:fldChar w:fldCharType="separate"/>
            </w:r>
            <w:r w:rsidR="004D0785">
              <w:rPr>
                <w:webHidden/>
                <w:lang w:val="bs-Latn-BA"/>
              </w:rPr>
              <w:t>46</w:t>
            </w:r>
            <w:r w:rsidR="007A33AA" w:rsidRPr="00D54390">
              <w:rPr>
                <w:webHidden/>
                <w:lang w:val="bs-Latn-BA"/>
              </w:rPr>
              <w:fldChar w:fldCharType="end"/>
            </w:r>
          </w:hyperlink>
        </w:p>
        <w:p w14:paraId="284CB32C"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79" w:history="1">
            <w:r w:rsidR="007A33AA" w:rsidRPr="00D54390">
              <w:rPr>
                <w:rStyle w:val="Hyperlink"/>
                <w:szCs w:val="20"/>
                <w:lang w:val="bs-Latn-BA"/>
              </w:rPr>
              <w:t>XXVIII.</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POSTUPAK IZMJENA I DOPUNA  PRAVILA</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_Toc192239679 \h </w:instrText>
            </w:r>
            <w:r w:rsidR="007A33AA" w:rsidRPr="00D54390">
              <w:rPr>
                <w:webHidden/>
                <w:lang w:val="bs-Latn-BA"/>
              </w:rPr>
            </w:r>
            <w:r w:rsidR="007A33AA" w:rsidRPr="00D54390">
              <w:rPr>
                <w:webHidden/>
                <w:lang w:val="bs-Latn-BA"/>
              </w:rPr>
              <w:fldChar w:fldCharType="separate"/>
            </w:r>
            <w:r w:rsidR="004D0785">
              <w:rPr>
                <w:webHidden/>
                <w:lang w:val="bs-Latn-BA"/>
              </w:rPr>
              <w:t>47</w:t>
            </w:r>
            <w:r w:rsidR="007A33AA" w:rsidRPr="00D54390">
              <w:rPr>
                <w:webHidden/>
                <w:lang w:val="bs-Latn-BA"/>
              </w:rPr>
              <w:fldChar w:fldCharType="end"/>
            </w:r>
          </w:hyperlink>
        </w:p>
        <w:p w14:paraId="21825AB4" w14:textId="77777777" w:rsidR="007A33AA" w:rsidRPr="00D54390" w:rsidRDefault="00A27BA7" w:rsidP="00162499">
          <w:pPr>
            <w:pStyle w:val="TOC2"/>
            <w:rPr>
              <w:rFonts w:asciiTheme="minorHAnsi" w:eastAsiaTheme="minorEastAsia" w:hAnsiTheme="minorHAnsi" w:cstheme="minorBidi"/>
              <w:lang w:val="bs-Latn-BA" w:eastAsia="bs-Latn-BA"/>
            </w:rPr>
          </w:pPr>
          <w:hyperlink w:anchor="_Toc192239680" w:history="1">
            <w:r w:rsidR="007A33AA" w:rsidRPr="00D54390">
              <w:rPr>
                <w:rStyle w:val="Hyperlink"/>
                <w:szCs w:val="20"/>
                <w:lang w:val="bs-Latn-BA"/>
              </w:rPr>
              <w:t>XXIX.</w:t>
            </w:r>
            <w:r w:rsidR="007A33AA" w:rsidRPr="00D54390">
              <w:rPr>
                <w:rFonts w:asciiTheme="minorHAnsi" w:eastAsiaTheme="minorEastAsia" w:hAnsiTheme="minorHAnsi" w:cstheme="minorBidi"/>
                <w:lang w:val="bs-Latn-BA" w:eastAsia="bs-Latn-BA"/>
              </w:rPr>
              <w:tab/>
            </w:r>
            <w:r w:rsidR="007A33AA" w:rsidRPr="00D54390">
              <w:rPr>
                <w:rStyle w:val="Hyperlink"/>
                <w:szCs w:val="20"/>
                <w:lang w:val="bs-Latn-BA"/>
              </w:rPr>
              <w:t>PRELAZNE  I  ZAVŠNE  ODREDBE</w:t>
            </w:r>
            <w:r w:rsidR="007A33AA" w:rsidRPr="00D54390">
              <w:rPr>
                <w:webHidden/>
                <w:lang w:val="bs-Latn-BA"/>
              </w:rPr>
              <w:tab/>
            </w:r>
            <w:r w:rsidR="007A33AA" w:rsidRPr="00D54390">
              <w:rPr>
                <w:webHidden/>
                <w:lang w:val="bs-Latn-BA"/>
              </w:rPr>
              <w:fldChar w:fldCharType="begin"/>
            </w:r>
            <w:r w:rsidR="007A33AA" w:rsidRPr="00D54390">
              <w:rPr>
                <w:webHidden/>
                <w:lang w:val="bs-Latn-BA"/>
              </w:rPr>
              <w:instrText xml:space="preserve"> PAGEREF _Toc192239680 \h </w:instrText>
            </w:r>
            <w:r w:rsidR="007A33AA" w:rsidRPr="00D54390">
              <w:rPr>
                <w:webHidden/>
                <w:lang w:val="bs-Latn-BA"/>
              </w:rPr>
            </w:r>
            <w:r w:rsidR="007A33AA" w:rsidRPr="00D54390">
              <w:rPr>
                <w:webHidden/>
                <w:lang w:val="bs-Latn-BA"/>
              </w:rPr>
              <w:fldChar w:fldCharType="separate"/>
            </w:r>
            <w:r w:rsidR="004D0785">
              <w:rPr>
                <w:webHidden/>
                <w:lang w:val="bs-Latn-BA"/>
              </w:rPr>
              <w:t>47</w:t>
            </w:r>
            <w:r w:rsidR="007A33AA" w:rsidRPr="00D54390">
              <w:rPr>
                <w:webHidden/>
                <w:lang w:val="bs-Latn-BA"/>
              </w:rPr>
              <w:fldChar w:fldCharType="end"/>
            </w:r>
          </w:hyperlink>
        </w:p>
        <w:p w14:paraId="26221A56" w14:textId="20DE7C51" w:rsidR="007A33AA" w:rsidRDefault="007A33AA">
          <w:r w:rsidRPr="00D54390">
            <w:rPr>
              <w:b/>
              <w:bCs/>
              <w:noProof/>
              <w:sz w:val="18"/>
              <w:lang w:val="bs-Latn-BA"/>
            </w:rPr>
            <w:fldChar w:fldCharType="end"/>
          </w:r>
        </w:p>
      </w:sdtContent>
    </w:sdt>
    <w:p w14:paraId="7DD3107F" w14:textId="77777777" w:rsidR="007A33AA" w:rsidRDefault="007A33AA" w:rsidP="002E5E63">
      <w:pPr>
        <w:contextualSpacing/>
        <w:rPr>
          <w:sz w:val="24"/>
          <w:szCs w:val="24"/>
        </w:rPr>
      </w:pPr>
    </w:p>
    <w:sectPr w:rsidR="007A33AA" w:rsidSect="006164E0">
      <w:footerReference w:type="default" r:id="rId8"/>
      <w:pgSz w:w="11906" w:h="16838"/>
      <w:pgMar w:top="851" w:right="1417" w:bottom="993" w:left="1417"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EE3BE1" w14:textId="77777777" w:rsidR="00A27BA7" w:rsidRDefault="00A27BA7" w:rsidP="00056508">
      <w:r>
        <w:separator/>
      </w:r>
    </w:p>
  </w:endnote>
  <w:endnote w:type="continuationSeparator" w:id="0">
    <w:p w14:paraId="6BB644DE" w14:textId="77777777" w:rsidR="00A27BA7" w:rsidRDefault="00A27BA7" w:rsidP="0005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6964312"/>
      <w:docPartObj>
        <w:docPartGallery w:val="Page Numbers (Bottom of Page)"/>
        <w:docPartUnique/>
      </w:docPartObj>
    </w:sdtPr>
    <w:sdtEndPr>
      <w:rPr>
        <w:noProof/>
      </w:rPr>
    </w:sdtEndPr>
    <w:sdtContent>
      <w:p w14:paraId="7EC7D930" w14:textId="77777777" w:rsidR="00815CA9" w:rsidRDefault="00815CA9">
        <w:pPr>
          <w:pStyle w:val="Footer"/>
          <w:jc w:val="center"/>
        </w:pPr>
        <w:r>
          <w:rPr>
            <w:noProof/>
            <w:lang w:val="bs-Latn-BA" w:eastAsia="bs-Latn-BA"/>
          </w:rPr>
          <mc:AlternateContent>
            <mc:Choice Requires="wps">
              <w:drawing>
                <wp:inline distT="0" distB="0" distL="0" distR="0" wp14:anchorId="06F6469F" wp14:editId="30FFEEA5">
                  <wp:extent cx="5467350" cy="45085"/>
                  <wp:effectExtent l="9525" t="9525" r="0" b="2540"/>
                  <wp:docPr id="648" name="AutoShap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34075" cy="45085"/>
                          </a:xfrm>
                          <a:prstGeom prst="flowChartDecision">
                            <a:avLst/>
                          </a:prstGeom>
                          <a:pattFill prst="ltHorz">
                            <a:fgClr>
                              <a:srgbClr val="000000"/>
                            </a:fgClr>
                            <a:bgClr>
                              <a:srgbClr val="FFFFFF"/>
                            </a:bgClr>
                          </a:patt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cx="http://schemas.microsoft.com/office/drawing/2014/chartex">
              <w:pict>
                <v:shapetype w14:anchorId="3184CAB8" id="_x0000_t110" coordsize="21600,21600" o:spt="110" path="m10800,l,10800,10800,21600,21600,10800xe">
                  <v:stroke joinstyle="miter"/>
                  <v:path gradientshapeok="t" o:connecttype="rect" textboxrect="5400,5400,16200,16200"/>
                </v:shapetype>
                <v:shape id="AutoShap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" fillcolor="black" stroked="f">
                  <v:fill r:id="rId1" o:title="" type="pattern"/>
                  <w10:anchorlock/>
                </v:shape>
              </w:pict>
            </mc:Fallback>
          </mc:AlternateContent>
        </w:r>
      </w:p>
      <w:p w14:paraId="53E3EFDC" w14:textId="355A8A5D" w:rsidR="00815CA9" w:rsidRDefault="00815CA9">
        <w:pPr>
          <w:pStyle w:val="Footer"/>
          <w:jc w:val="center"/>
        </w:pPr>
        <w:r>
          <w:fldChar w:fldCharType="begin"/>
        </w:r>
        <w:r>
          <w:instrText xml:space="preserve"> PAGE    \* MERGEFORMAT </w:instrText>
        </w:r>
        <w:r>
          <w:fldChar w:fldCharType="separate"/>
        </w:r>
        <w:r w:rsidR="004D0785">
          <w:rPr>
            <w:noProof/>
          </w:rPr>
          <w:t>47</w:t>
        </w:r>
        <w:r>
          <w:rPr>
            <w:noProof/>
          </w:rPr>
          <w:fldChar w:fldCharType="end"/>
        </w:r>
      </w:p>
    </w:sdtContent>
  </w:sdt>
  <w:p w14:paraId="6A75BAA3" w14:textId="77777777" w:rsidR="00815CA9" w:rsidRDefault="00815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460FC" w14:textId="77777777" w:rsidR="00A27BA7" w:rsidRDefault="00A27BA7" w:rsidP="00056508">
      <w:r>
        <w:separator/>
      </w:r>
    </w:p>
  </w:footnote>
  <w:footnote w:type="continuationSeparator" w:id="0">
    <w:p w14:paraId="638414A9" w14:textId="77777777" w:rsidR="00A27BA7" w:rsidRDefault="00A27BA7" w:rsidP="000565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C"/>
    <w:multiLevelType w:val="singleLevel"/>
    <w:tmpl w:val="0000000C"/>
    <w:name w:val="WW8Num11"/>
    <w:lvl w:ilvl="0">
      <w:start w:val="1"/>
      <w:numFmt w:val="decimal"/>
      <w:lvlText w:val="%1."/>
      <w:lvlJc w:val="left"/>
      <w:pPr>
        <w:tabs>
          <w:tab w:val="num" w:pos="0"/>
        </w:tabs>
        <w:ind w:left="720" w:hanging="360"/>
      </w:pPr>
      <w:rPr>
        <w:rFonts w:cs="Times New Roman" w:hint="default"/>
      </w:rPr>
    </w:lvl>
  </w:abstractNum>
  <w:abstractNum w:abstractNumId="1">
    <w:nsid w:val="00000011"/>
    <w:multiLevelType w:val="singleLevel"/>
    <w:tmpl w:val="00000011"/>
    <w:name w:val="WW8Num16"/>
    <w:lvl w:ilvl="0">
      <w:start w:val="5"/>
      <w:numFmt w:val="bullet"/>
      <w:lvlText w:val="-"/>
      <w:lvlJc w:val="left"/>
      <w:pPr>
        <w:tabs>
          <w:tab w:val="num" w:pos="0"/>
        </w:tabs>
        <w:ind w:left="720" w:hanging="360"/>
      </w:pPr>
      <w:rPr>
        <w:rFonts w:ascii="Times New Roman" w:hAnsi="Times New Roman" w:hint="default"/>
        <w:sz w:val="22"/>
      </w:rPr>
    </w:lvl>
  </w:abstractNum>
  <w:abstractNum w:abstractNumId="2">
    <w:nsid w:val="00000012"/>
    <w:multiLevelType w:val="multilevel"/>
    <w:tmpl w:val="00000012"/>
    <w:name w:val="WW8Num17"/>
    <w:lvl w:ilvl="0">
      <w:start w:val="1"/>
      <w:numFmt w:val="decimal"/>
      <w:lvlText w:val="%1."/>
      <w:lvlJc w:val="left"/>
      <w:pPr>
        <w:tabs>
          <w:tab w:val="num" w:pos="1080"/>
        </w:tabs>
        <w:ind w:left="1080" w:hanging="360"/>
      </w:pPr>
      <w:rPr>
        <w:rFonts w:cs="Times New Roman" w:hint="default"/>
        <w:sz w:val="22"/>
        <w:szCs w:val="22"/>
      </w:rPr>
    </w:lvl>
    <w:lvl w:ilvl="1">
      <w:start w:val="4"/>
      <w:numFmt w:val="decimal"/>
      <w:lvlText w:val="%1.%2."/>
      <w:lvlJc w:val="left"/>
      <w:pPr>
        <w:tabs>
          <w:tab w:val="num" w:pos="0"/>
        </w:tabs>
        <w:ind w:left="1080" w:hanging="360"/>
      </w:pPr>
      <w:rPr>
        <w:rFonts w:cs="Times New Roman" w:hint="default"/>
        <w:sz w:val="22"/>
        <w:szCs w:val="22"/>
      </w:rPr>
    </w:lvl>
    <w:lvl w:ilvl="2">
      <w:start w:val="1"/>
      <w:numFmt w:val="decimal"/>
      <w:lvlText w:val="%1.%2.%3."/>
      <w:lvlJc w:val="left"/>
      <w:pPr>
        <w:tabs>
          <w:tab w:val="num" w:pos="0"/>
        </w:tabs>
        <w:ind w:left="1440" w:hanging="720"/>
      </w:pPr>
      <w:rPr>
        <w:rFonts w:cs="Times New Roman" w:hint="default"/>
        <w:sz w:val="22"/>
        <w:szCs w:val="22"/>
      </w:rPr>
    </w:lvl>
    <w:lvl w:ilvl="3">
      <w:start w:val="1"/>
      <w:numFmt w:val="decimal"/>
      <w:lvlText w:val="%1.%2.%3.%4."/>
      <w:lvlJc w:val="left"/>
      <w:pPr>
        <w:tabs>
          <w:tab w:val="num" w:pos="0"/>
        </w:tabs>
        <w:ind w:left="1440" w:hanging="720"/>
      </w:pPr>
      <w:rPr>
        <w:rFonts w:cs="Times New Roman" w:hint="default"/>
        <w:sz w:val="22"/>
        <w:szCs w:val="22"/>
      </w:rPr>
    </w:lvl>
    <w:lvl w:ilvl="4">
      <w:start w:val="1"/>
      <w:numFmt w:val="decimal"/>
      <w:lvlText w:val="%1.%2.%3.%4.%5."/>
      <w:lvlJc w:val="left"/>
      <w:pPr>
        <w:tabs>
          <w:tab w:val="num" w:pos="0"/>
        </w:tabs>
        <w:ind w:left="1800" w:hanging="1080"/>
      </w:pPr>
      <w:rPr>
        <w:rFonts w:cs="Times New Roman" w:hint="default"/>
        <w:sz w:val="22"/>
        <w:szCs w:val="22"/>
      </w:rPr>
    </w:lvl>
    <w:lvl w:ilvl="5">
      <w:start w:val="1"/>
      <w:numFmt w:val="decimal"/>
      <w:lvlText w:val="%1.%2.%3.%4.%5.%6."/>
      <w:lvlJc w:val="left"/>
      <w:pPr>
        <w:tabs>
          <w:tab w:val="num" w:pos="0"/>
        </w:tabs>
        <w:ind w:left="1800" w:hanging="1080"/>
      </w:pPr>
      <w:rPr>
        <w:rFonts w:cs="Times New Roman" w:hint="default"/>
        <w:sz w:val="22"/>
        <w:szCs w:val="22"/>
      </w:rPr>
    </w:lvl>
    <w:lvl w:ilvl="6">
      <w:start w:val="1"/>
      <w:numFmt w:val="decimal"/>
      <w:lvlText w:val="%1.%2.%3.%4.%5.%6.%7."/>
      <w:lvlJc w:val="left"/>
      <w:pPr>
        <w:tabs>
          <w:tab w:val="num" w:pos="0"/>
        </w:tabs>
        <w:ind w:left="2160" w:hanging="1440"/>
      </w:pPr>
      <w:rPr>
        <w:rFonts w:cs="Times New Roman" w:hint="default"/>
        <w:sz w:val="22"/>
        <w:szCs w:val="22"/>
      </w:rPr>
    </w:lvl>
    <w:lvl w:ilvl="7">
      <w:start w:val="1"/>
      <w:numFmt w:val="decimal"/>
      <w:lvlText w:val="%1.%2.%3.%4.%5.%6.%7.%8."/>
      <w:lvlJc w:val="left"/>
      <w:pPr>
        <w:tabs>
          <w:tab w:val="num" w:pos="0"/>
        </w:tabs>
        <w:ind w:left="2160" w:hanging="1440"/>
      </w:pPr>
      <w:rPr>
        <w:rFonts w:cs="Times New Roman" w:hint="default"/>
        <w:sz w:val="22"/>
        <w:szCs w:val="22"/>
      </w:rPr>
    </w:lvl>
    <w:lvl w:ilvl="8">
      <w:start w:val="1"/>
      <w:numFmt w:val="decimal"/>
      <w:lvlText w:val="%1.%2.%3.%4.%5.%6.%7.%8.%9."/>
      <w:lvlJc w:val="left"/>
      <w:pPr>
        <w:tabs>
          <w:tab w:val="num" w:pos="0"/>
        </w:tabs>
        <w:ind w:left="2520" w:hanging="1800"/>
      </w:pPr>
      <w:rPr>
        <w:rFonts w:cs="Times New Roman" w:hint="default"/>
        <w:sz w:val="22"/>
        <w:szCs w:val="22"/>
      </w:rPr>
    </w:lvl>
  </w:abstractNum>
  <w:abstractNum w:abstractNumId="3">
    <w:nsid w:val="00000014"/>
    <w:multiLevelType w:val="singleLevel"/>
    <w:tmpl w:val="00000014"/>
    <w:name w:val="WW8Num19"/>
    <w:lvl w:ilvl="0">
      <w:start w:val="1"/>
      <w:numFmt w:val="bullet"/>
      <w:lvlText w:val="-"/>
      <w:lvlJc w:val="left"/>
      <w:pPr>
        <w:tabs>
          <w:tab w:val="num" w:pos="0"/>
        </w:tabs>
        <w:ind w:left="720" w:hanging="360"/>
      </w:pPr>
      <w:rPr>
        <w:rFonts w:ascii="Times New Roman" w:hAnsi="Times New Roman" w:hint="default"/>
        <w:sz w:val="22"/>
      </w:rPr>
    </w:lvl>
  </w:abstractNum>
  <w:abstractNum w:abstractNumId="4">
    <w:nsid w:val="00000015"/>
    <w:multiLevelType w:val="multilevel"/>
    <w:tmpl w:val="1E6EBBF4"/>
    <w:name w:val="WW8Num20"/>
    <w:lvl w:ilvl="0">
      <w:start w:val="1"/>
      <w:numFmt w:val="decimal"/>
      <w:lvlText w:val="%1."/>
      <w:lvlJc w:val="left"/>
      <w:pPr>
        <w:tabs>
          <w:tab w:val="num" w:pos="0"/>
        </w:tabs>
        <w:ind w:left="720" w:hanging="360"/>
      </w:pPr>
      <w:rPr>
        <w:rFonts w:ascii="Times New Roman" w:eastAsia="Times New Roman" w:hAnsi="Times New Roman" w:cs="Times New Roman"/>
        <w:sz w:val="22"/>
        <w:szCs w:val="22"/>
      </w:rPr>
    </w:lvl>
    <w:lvl w:ilvl="1">
      <w:start w:val="10"/>
      <w:numFmt w:val="decimal"/>
      <w:isLgl/>
      <w:lvlText w:val="%1.%2."/>
      <w:lvlJc w:val="left"/>
      <w:pPr>
        <w:ind w:left="1200" w:hanging="48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abstractNum w:abstractNumId="5">
    <w:nsid w:val="016E02D6"/>
    <w:multiLevelType w:val="hybridMultilevel"/>
    <w:tmpl w:val="E980531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nsid w:val="01A371F2"/>
    <w:multiLevelType w:val="hybridMultilevel"/>
    <w:tmpl w:val="2DEAC034"/>
    <w:lvl w:ilvl="0" w:tplc="141A0017">
      <w:start w:val="1"/>
      <w:numFmt w:val="lowerLetter"/>
      <w:lvlText w:val="%1)"/>
      <w:lvlJc w:val="left"/>
      <w:pPr>
        <w:ind w:left="1080" w:hanging="360"/>
      </w:pPr>
    </w:lvl>
    <w:lvl w:ilvl="1" w:tplc="141A0019">
      <w:start w:val="1"/>
      <w:numFmt w:val="lowerLetter"/>
      <w:lvlText w:val="%2."/>
      <w:lvlJc w:val="left"/>
      <w:pPr>
        <w:ind w:left="1800" w:hanging="360"/>
      </w:pPr>
    </w:lvl>
    <w:lvl w:ilvl="2" w:tplc="141A001B">
      <w:start w:val="1"/>
      <w:numFmt w:val="lowerRoman"/>
      <w:lvlText w:val="%3."/>
      <w:lvlJc w:val="right"/>
      <w:pPr>
        <w:ind w:left="2520" w:hanging="180"/>
      </w:pPr>
    </w:lvl>
    <w:lvl w:ilvl="3" w:tplc="141A000F">
      <w:start w:val="1"/>
      <w:numFmt w:val="decimal"/>
      <w:lvlText w:val="%4."/>
      <w:lvlJc w:val="left"/>
      <w:pPr>
        <w:ind w:left="3240" w:hanging="360"/>
      </w:pPr>
    </w:lvl>
    <w:lvl w:ilvl="4" w:tplc="141A0019">
      <w:start w:val="1"/>
      <w:numFmt w:val="lowerLetter"/>
      <w:lvlText w:val="%5."/>
      <w:lvlJc w:val="left"/>
      <w:pPr>
        <w:ind w:left="3960" w:hanging="360"/>
      </w:pPr>
    </w:lvl>
    <w:lvl w:ilvl="5" w:tplc="141A001B">
      <w:start w:val="1"/>
      <w:numFmt w:val="lowerRoman"/>
      <w:lvlText w:val="%6."/>
      <w:lvlJc w:val="right"/>
      <w:pPr>
        <w:ind w:left="4680" w:hanging="180"/>
      </w:pPr>
    </w:lvl>
    <w:lvl w:ilvl="6" w:tplc="141A000F">
      <w:start w:val="1"/>
      <w:numFmt w:val="decimal"/>
      <w:lvlText w:val="%7."/>
      <w:lvlJc w:val="left"/>
      <w:pPr>
        <w:ind w:left="5400" w:hanging="360"/>
      </w:pPr>
    </w:lvl>
    <w:lvl w:ilvl="7" w:tplc="141A0019">
      <w:start w:val="1"/>
      <w:numFmt w:val="lowerLetter"/>
      <w:lvlText w:val="%8."/>
      <w:lvlJc w:val="left"/>
      <w:pPr>
        <w:ind w:left="6120" w:hanging="360"/>
      </w:pPr>
    </w:lvl>
    <w:lvl w:ilvl="8" w:tplc="141A001B">
      <w:start w:val="1"/>
      <w:numFmt w:val="lowerRoman"/>
      <w:lvlText w:val="%9."/>
      <w:lvlJc w:val="right"/>
      <w:pPr>
        <w:ind w:left="6840" w:hanging="180"/>
      </w:pPr>
    </w:lvl>
  </w:abstractNum>
  <w:abstractNum w:abstractNumId="7">
    <w:nsid w:val="01D87B25"/>
    <w:multiLevelType w:val="hybridMultilevel"/>
    <w:tmpl w:val="2122730E"/>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
    <w:nsid w:val="02511EFF"/>
    <w:multiLevelType w:val="hybridMultilevel"/>
    <w:tmpl w:val="39CE1CE6"/>
    <w:lvl w:ilvl="0" w:tplc="469080D0">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02C86FC0"/>
    <w:multiLevelType w:val="hybridMultilevel"/>
    <w:tmpl w:val="B81453F0"/>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
    <w:nsid w:val="02CB549D"/>
    <w:multiLevelType w:val="hybridMultilevel"/>
    <w:tmpl w:val="2E42E254"/>
    <w:lvl w:ilvl="0" w:tplc="FCEA5B8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
    <w:nsid w:val="036B5E67"/>
    <w:multiLevelType w:val="hybridMultilevel"/>
    <w:tmpl w:val="2FB6ADC4"/>
    <w:lvl w:ilvl="0" w:tplc="0C56B4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
    <w:nsid w:val="045C5E4B"/>
    <w:multiLevelType w:val="hybridMultilevel"/>
    <w:tmpl w:val="322662C2"/>
    <w:lvl w:ilvl="0" w:tplc="2B42E538">
      <w:start w:val="1"/>
      <w:numFmt w:val="decimal"/>
      <w:lvlText w:val="(%1)"/>
      <w:lvlJc w:val="left"/>
      <w:pPr>
        <w:ind w:left="720" w:hanging="360"/>
      </w:pPr>
      <w:rPr>
        <w:rFonts w:hint="default"/>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
    <w:nsid w:val="052C0B74"/>
    <w:multiLevelType w:val="hybridMultilevel"/>
    <w:tmpl w:val="2B969144"/>
    <w:lvl w:ilvl="0" w:tplc="87C0766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
    <w:nsid w:val="06AD5C24"/>
    <w:multiLevelType w:val="hybridMultilevel"/>
    <w:tmpl w:val="CBF620A4"/>
    <w:lvl w:ilvl="0" w:tplc="972AB646">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5">
    <w:nsid w:val="0B846A81"/>
    <w:multiLevelType w:val="hybridMultilevel"/>
    <w:tmpl w:val="587AD9BE"/>
    <w:lvl w:ilvl="0" w:tplc="B6ECFC30">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6">
    <w:nsid w:val="0BCE12F1"/>
    <w:multiLevelType w:val="hybridMultilevel"/>
    <w:tmpl w:val="B2F28948"/>
    <w:lvl w:ilvl="0" w:tplc="141A0017">
      <w:start w:val="1"/>
      <w:numFmt w:val="lowerLetter"/>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7">
    <w:nsid w:val="0CD206E4"/>
    <w:multiLevelType w:val="hybridMultilevel"/>
    <w:tmpl w:val="123E57D4"/>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0F125BCD"/>
    <w:multiLevelType w:val="hybridMultilevel"/>
    <w:tmpl w:val="5D54D7D6"/>
    <w:lvl w:ilvl="0" w:tplc="2B42E53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nsid w:val="110C339C"/>
    <w:multiLevelType w:val="hybridMultilevel"/>
    <w:tmpl w:val="D05620AC"/>
    <w:lvl w:ilvl="0" w:tplc="2B42E53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0">
    <w:nsid w:val="11C60F20"/>
    <w:multiLevelType w:val="hybridMultilevel"/>
    <w:tmpl w:val="60724AE0"/>
    <w:lvl w:ilvl="0" w:tplc="141A0017">
      <w:start w:val="18"/>
      <w:numFmt w:val="lowerLetter"/>
      <w:lvlText w:val="%1)"/>
      <w:lvlJc w:val="left"/>
      <w:pPr>
        <w:ind w:left="720" w:hanging="360"/>
      </w:pPr>
      <w:rPr>
        <w:rFonts w:hint="default"/>
      </w:rPr>
    </w:lvl>
    <w:lvl w:ilvl="1" w:tplc="141A000F">
      <w:start w:val="1"/>
      <w:numFmt w:val="decimal"/>
      <w:lvlText w:val="%2."/>
      <w:lvlJc w:val="left"/>
      <w:pPr>
        <w:ind w:left="1455" w:hanging="37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11CF5DB7"/>
    <w:multiLevelType w:val="hybridMultilevel"/>
    <w:tmpl w:val="FFE47D14"/>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2">
    <w:nsid w:val="11F9283D"/>
    <w:multiLevelType w:val="hybridMultilevel"/>
    <w:tmpl w:val="89A4DE62"/>
    <w:lvl w:ilvl="0" w:tplc="C8C85F8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nsid w:val="13196709"/>
    <w:multiLevelType w:val="hybridMultilevel"/>
    <w:tmpl w:val="B15C91C8"/>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4">
    <w:nsid w:val="13AD1178"/>
    <w:multiLevelType w:val="hybridMultilevel"/>
    <w:tmpl w:val="9F365EA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140E15B1"/>
    <w:multiLevelType w:val="hybridMultilevel"/>
    <w:tmpl w:val="4B546D2C"/>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nsid w:val="14C621D9"/>
    <w:multiLevelType w:val="hybridMultilevel"/>
    <w:tmpl w:val="CFB6121E"/>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nsid w:val="150A4858"/>
    <w:multiLevelType w:val="hybridMultilevel"/>
    <w:tmpl w:val="363C23C0"/>
    <w:lvl w:ilvl="0" w:tplc="63008184">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nsid w:val="154F30DD"/>
    <w:multiLevelType w:val="hybridMultilevel"/>
    <w:tmpl w:val="643E3068"/>
    <w:lvl w:ilvl="0" w:tplc="706C4A1C">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9">
    <w:nsid w:val="155169B3"/>
    <w:multiLevelType w:val="hybridMultilevel"/>
    <w:tmpl w:val="A14A3664"/>
    <w:lvl w:ilvl="0" w:tplc="1E3C576A">
      <w:start w:val="1"/>
      <w:numFmt w:val="decimal"/>
      <w:lvlText w:val="(%1)"/>
      <w:lvlJc w:val="left"/>
      <w:pPr>
        <w:ind w:left="786" w:hanging="360"/>
      </w:pPr>
      <w:rPr>
        <w:rFonts w:hint="default"/>
      </w:rPr>
    </w:lvl>
    <w:lvl w:ilvl="1" w:tplc="141A0019" w:tentative="1">
      <w:start w:val="1"/>
      <w:numFmt w:val="lowerLetter"/>
      <w:lvlText w:val="%2."/>
      <w:lvlJc w:val="left"/>
      <w:pPr>
        <w:ind w:left="1146" w:hanging="360"/>
      </w:pPr>
    </w:lvl>
    <w:lvl w:ilvl="2" w:tplc="141A001B" w:tentative="1">
      <w:start w:val="1"/>
      <w:numFmt w:val="lowerRoman"/>
      <w:lvlText w:val="%3."/>
      <w:lvlJc w:val="right"/>
      <w:pPr>
        <w:ind w:left="1866" w:hanging="180"/>
      </w:pPr>
    </w:lvl>
    <w:lvl w:ilvl="3" w:tplc="141A000F" w:tentative="1">
      <w:start w:val="1"/>
      <w:numFmt w:val="decimal"/>
      <w:lvlText w:val="%4."/>
      <w:lvlJc w:val="left"/>
      <w:pPr>
        <w:ind w:left="2586" w:hanging="360"/>
      </w:pPr>
    </w:lvl>
    <w:lvl w:ilvl="4" w:tplc="141A0019" w:tentative="1">
      <w:start w:val="1"/>
      <w:numFmt w:val="lowerLetter"/>
      <w:lvlText w:val="%5."/>
      <w:lvlJc w:val="left"/>
      <w:pPr>
        <w:ind w:left="3306" w:hanging="360"/>
      </w:pPr>
    </w:lvl>
    <w:lvl w:ilvl="5" w:tplc="141A001B" w:tentative="1">
      <w:start w:val="1"/>
      <w:numFmt w:val="lowerRoman"/>
      <w:lvlText w:val="%6."/>
      <w:lvlJc w:val="right"/>
      <w:pPr>
        <w:ind w:left="4026" w:hanging="180"/>
      </w:pPr>
    </w:lvl>
    <w:lvl w:ilvl="6" w:tplc="141A000F" w:tentative="1">
      <w:start w:val="1"/>
      <w:numFmt w:val="decimal"/>
      <w:lvlText w:val="%7."/>
      <w:lvlJc w:val="left"/>
      <w:pPr>
        <w:ind w:left="4746" w:hanging="360"/>
      </w:pPr>
    </w:lvl>
    <w:lvl w:ilvl="7" w:tplc="141A0019" w:tentative="1">
      <w:start w:val="1"/>
      <w:numFmt w:val="lowerLetter"/>
      <w:lvlText w:val="%8."/>
      <w:lvlJc w:val="left"/>
      <w:pPr>
        <w:ind w:left="5466" w:hanging="360"/>
      </w:pPr>
    </w:lvl>
    <w:lvl w:ilvl="8" w:tplc="141A001B" w:tentative="1">
      <w:start w:val="1"/>
      <w:numFmt w:val="lowerRoman"/>
      <w:lvlText w:val="%9."/>
      <w:lvlJc w:val="right"/>
      <w:pPr>
        <w:ind w:left="6186" w:hanging="180"/>
      </w:pPr>
    </w:lvl>
  </w:abstractNum>
  <w:abstractNum w:abstractNumId="30">
    <w:nsid w:val="170D0576"/>
    <w:multiLevelType w:val="hybridMultilevel"/>
    <w:tmpl w:val="3A288E0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nsid w:val="17B94C86"/>
    <w:multiLevelType w:val="hybridMultilevel"/>
    <w:tmpl w:val="D2B86A2C"/>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nsid w:val="1A6F3E87"/>
    <w:multiLevelType w:val="hybridMultilevel"/>
    <w:tmpl w:val="E6F4A022"/>
    <w:lvl w:ilvl="0" w:tplc="06FAE94A">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3">
    <w:nsid w:val="1BFE18BD"/>
    <w:multiLevelType w:val="hybridMultilevel"/>
    <w:tmpl w:val="76620A6C"/>
    <w:lvl w:ilvl="0" w:tplc="10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nsid w:val="1D504D94"/>
    <w:multiLevelType w:val="hybridMultilevel"/>
    <w:tmpl w:val="22BAA3C4"/>
    <w:lvl w:ilvl="0" w:tplc="0B4A961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5">
    <w:nsid w:val="1D9D4B29"/>
    <w:multiLevelType w:val="hybridMultilevel"/>
    <w:tmpl w:val="58949620"/>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nsid w:val="1DCF3B5B"/>
    <w:multiLevelType w:val="hybridMultilevel"/>
    <w:tmpl w:val="0D6E7DC6"/>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7">
    <w:nsid w:val="1DEC1C93"/>
    <w:multiLevelType w:val="hybridMultilevel"/>
    <w:tmpl w:val="715EB66E"/>
    <w:lvl w:ilvl="0" w:tplc="577CC50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nsid w:val="1E710D6B"/>
    <w:multiLevelType w:val="hybridMultilevel"/>
    <w:tmpl w:val="CECC1362"/>
    <w:lvl w:ilvl="0" w:tplc="109A586A">
      <w:start w:val="1"/>
      <w:numFmt w:val="decimal"/>
      <w:lvlText w:val="(%1)"/>
      <w:lvlJc w:val="left"/>
      <w:pPr>
        <w:ind w:left="750" w:hanging="390"/>
      </w:pPr>
      <w:rPr>
        <w:rFonts w:hint="default"/>
      </w:rPr>
    </w:lvl>
    <w:lvl w:ilvl="1" w:tplc="E820C7C8">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9">
    <w:nsid w:val="1F0C38C4"/>
    <w:multiLevelType w:val="hybridMultilevel"/>
    <w:tmpl w:val="86B8D4E6"/>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0">
    <w:nsid w:val="1F677B70"/>
    <w:multiLevelType w:val="hybridMultilevel"/>
    <w:tmpl w:val="B3820AE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41">
    <w:nsid w:val="1F814F5C"/>
    <w:multiLevelType w:val="hybridMultilevel"/>
    <w:tmpl w:val="A3E8A1D2"/>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2">
    <w:nsid w:val="1F8E4EBE"/>
    <w:multiLevelType w:val="hybridMultilevel"/>
    <w:tmpl w:val="8AF2EF38"/>
    <w:lvl w:ilvl="0" w:tplc="AA448E82">
      <w:start w:val="1"/>
      <w:numFmt w:val="decimal"/>
      <w:lvlText w:val="(%1)"/>
      <w:lvlJc w:val="left"/>
      <w:pPr>
        <w:ind w:left="795" w:hanging="43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3">
    <w:nsid w:val="20C615F3"/>
    <w:multiLevelType w:val="hybridMultilevel"/>
    <w:tmpl w:val="BABEBD8C"/>
    <w:lvl w:ilvl="0" w:tplc="F1864442">
      <w:start w:val="1"/>
      <w:numFmt w:val="decimal"/>
      <w:lvlText w:val="(%1)"/>
      <w:lvlJc w:val="left"/>
      <w:pPr>
        <w:ind w:left="720" w:hanging="360"/>
      </w:pPr>
      <w:rPr>
        <w:rFonts w:hint="default"/>
      </w:rPr>
    </w:lvl>
    <w:lvl w:ilvl="1" w:tplc="091CDA2A">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4">
    <w:nsid w:val="22944EE9"/>
    <w:multiLevelType w:val="hybridMultilevel"/>
    <w:tmpl w:val="04487BC6"/>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5">
    <w:nsid w:val="22DC049D"/>
    <w:multiLevelType w:val="hybridMultilevel"/>
    <w:tmpl w:val="A77258E8"/>
    <w:lvl w:ilvl="0" w:tplc="CD0612A6">
      <w:start w:val="3"/>
      <w:numFmt w:val="decimal"/>
      <w:lvlText w:val="(%1)"/>
      <w:lvlJc w:val="left"/>
      <w:pPr>
        <w:ind w:left="360" w:hanging="360"/>
      </w:pPr>
      <w:rPr>
        <w:rFonts w:hint="default"/>
      </w:rPr>
    </w:lvl>
    <w:lvl w:ilvl="1" w:tplc="101A0019" w:tentative="1">
      <w:start w:val="1"/>
      <w:numFmt w:val="lowerLetter"/>
      <w:lvlText w:val="%2."/>
      <w:lvlJc w:val="left"/>
      <w:pPr>
        <w:ind w:left="1080" w:hanging="360"/>
      </w:pPr>
    </w:lvl>
    <w:lvl w:ilvl="2" w:tplc="101A001B" w:tentative="1">
      <w:start w:val="1"/>
      <w:numFmt w:val="lowerRoman"/>
      <w:lvlText w:val="%3."/>
      <w:lvlJc w:val="right"/>
      <w:pPr>
        <w:ind w:left="1800" w:hanging="180"/>
      </w:pPr>
    </w:lvl>
    <w:lvl w:ilvl="3" w:tplc="101A000F" w:tentative="1">
      <w:start w:val="1"/>
      <w:numFmt w:val="decimal"/>
      <w:lvlText w:val="%4."/>
      <w:lvlJc w:val="left"/>
      <w:pPr>
        <w:ind w:left="2520" w:hanging="360"/>
      </w:pPr>
    </w:lvl>
    <w:lvl w:ilvl="4" w:tplc="101A0019" w:tentative="1">
      <w:start w:val="1"/>
      <w:numFmt w:val="lowerLetter"/>
      <w:lvlText w:val="%5."/>
      <w:lvlJc w:val="left"/>
      <w:pPr>
        <w:ind w:left="3240" w:hanging="360"/>
      </w:pPr>
    </w:lvl>
    <w:lvl w:ilvl="5" w:tplc="101A001B" w:tentative="1">
      <w:start w:val="1"/>
      <w:numFmt w:val="lowerRoman"/>
      <w:lvlText w:val="%6."/>
      <w:lvlJc w:val="right"/>
      <w:pPr>
        <w:ind w:left="3960" w:hanging="180"/>
      </w:pPr>
    </w:lvl>
    <w:lvl w:ilvl="6" w:tplc="101A000F" w:tentative="1">
      <w:start w:val="1"/>
      <w:numFmt w:val="decimal"/>
      <w:lvlText w:val="%7."/>
      <w:lvlJc w:val="left"/>
      <w:pPr>
        <w:ind w:left="4680" w:hanging="360"/>
      </w:pPr>
    </w:lvl>
    <w:lvl w:ilvl="7" w:tplc="101A0019" w:tentative="1">
      <w:start w:val="1"/>
      <w:numFmt w:val="lowerLetter"/>
      <w:lvlText w:val="%8."/>
      <w:lvlJc w:val="left"/>
      <w:pPr>
        <w:ind w:left="5400" w:hanging="360"/>
      </w:pPr>
    </w:lvl>
    <w:lvl w:ilvl="8" w:tplc="101A001B" w:tentative="1">
      <w:start w:val="1"/>
      <w:numFmt w:val="lowerRoman"/>
      <w:lvlText w:val="%9."/>
      <w:lvlJc w:val="right"/>
      <w:pPr>
        <w:ind w:left="6120" w:hanging="180"/>
      </w:pPr>
    </w:lvl>
  </w:abstractNum>
  <w:abstractNum w:abstractNumId="46">
    <w:nsid w:val="231F1435"/>
    <w:multiLevelType w:val="hybridMultilevel"/>
    <w:tmpl w:val="070CB73A"/>
    <w:lvl w:ilvl="0" w:tplc="A8262DA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nsid w:val="242B4D07"/>
    <w:multiLevelType w:val="hybridMultilevel"/>
    <w:tmpl w:val="9FC48A8E"/>
    <w:lvl w:ilvl="0" w:tplc="5BAE7442">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8">
    <w:nsid w:val="25846E93"/>
    <w:multiLevelType w:val="hybridMultilevel"/>
    <w:tmpl w:val="29FAE3FC"/>
    <w:lvl w:ilvl="0" w:tplc="0C56B4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9">
    <w:nsid w:val="26AC4D95"/>
    <w:multiLevelType w:val="hybridMultilevel"/>
    <w:tmpl w:val="5874F030"/>
    <w:lvl w:ilvl="0" w:tplc="2DC2F3B0">
      <w:start w:val="1"/>
      <w:numFmt w:val="decimal"/>
      <w:lvlText w:val="(%1)"/>
      <w:lvlJc w:val="left"/>
      <w:pPr>
        <w:ind w:left="780" w:hanging="4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0">
    <w:nsid w:val="28AE4522"/>
    <w:multiLevelType w:val="hybridMultilevel"/>
    <w:tmpl w:val="EBD86956"/>
    <w:lvl w:ilvl="0" w:tplc="2B42E538">
      <w:start w:val="1"/>
      <w:numFmt w:val="decimal"/>
      <w:lvlText w:val="(%1)"/>
      <w:lvlJc w:val="left"/>
      <w:pPr>
        <w:ind w:left="720" w:hanging="360"/>
      </w:pPr>
      <w:rPr>
        <w:rFonts w:hint="default"/>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1">
    <w:nsid w:val="29817388"/>
    <w:multiLevelType w:val="hybridMultilevel"/>
    <w:tmpl w:val="D026B952"/>
    <w:lvl w:ilvl="0" w:tplc="A22CDC52">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2">
    <w:nsid w:val="29D03927"/>
    <w:multiLevelType w:val="hybridMultilevel"/>
    <w:tmpl w:val="CBF28522"/>
    <w:lvl w:ilvl="0" w:tplc="2B42E53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3">
    <w:nsid w:val="2A4A09E0"/>
    <w:multiLevelType w:val="hybridMultilevel"/>
    <w:tmpl w:val="59FC9E6E"/>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4">
    <w:nsid w:val="2A577755"/>
    <w:multiLevelType w:val="hybridMultilevel"/>
    <w:tmpl w:val="08E2284C"/>
    <w:lvl w:ilvl="0" w:tplc="6E40E8C6">
      <w:start w:val="1"/>
      <w:numFmt w:val="decimal"/>
      <w:lvlText w:val="(%1)"/>
      <w:lvlJc w:val="left"/>
      <w:pPr>
        <w:ind w:left="780" w:hanging="4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5">
    <w:nsid w:val="2ADB558C"/>
    <w:multiLevelType w:val="hybridMultilevel"/>
    <w:tmpl w:val="3858138C"/>
    <w:lvl w:ilvl="0" w:tplc="DA34BD78">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6">
    <w:nsid w:val="2BB50188"/>
    <w:multiLevelType w:val="hybridMultilevel"/>
    <w:tmpl w:val="EE56DC4A"/>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7">
    <w:nsid w:val="2BC151BF"/>
    <w:multiLevelType w:val="hybridMultilevel"/>
    <w:tmpl w:val="30929654"/>
    <w:lvl w:ilvl="0" w:tplc="35A084D6">
      <w:start w:val="1"/>
      <w:numFmt w:val="decimal"/>
      <w:lvlText w:val="(%1)"/>
      <w:lvlJc w:val="left"/>
      <w:pPr>
        <w:ind w:left="750" w:hanging="390"/>
      </w:pPr>
      <w:rPr>
        <w:rFonts w:hint="default"/>
      </w:rPr>
    </w:lvl>
    <w:lvl w:ilvl="1" w:tplc="8E943CEC">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8">
    <w:nsid w:val="2EFD5F69"/>
    <w:multiLevelType w:val="hybridMultilevel"/>
    <w:tmpl w:val="0C86E95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9">
    <w:nsid w:val="3155531B"/>
    <w:multiLevelType w:val="hybridMultilevel"/>
    <w:tmpl w:val="9086CBA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7F4C04DA">
      <w:start w:val="1"/>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5C3FF6"/>
    <w:multiLevelType w:val="hybridMultilevel"/>
    <w:tmpl w:val="16366E38"/>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1">
    <w:nsid w:val="32C62043"/>
    <w:multiLevelType w:val="hybridMultilevel"/>
    <w:tmpl w:val="676C1AE2"/>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2">
    <w:nsid w:val="33A87796"/>
    <w:multiLevelType w:val="hybridMultilevel"/>
    <w:tmpl w:val="56B000C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3">
    <w:nsid w:val="351470F2"/>
    <w:multiLevelType w:val="hybridMultilevel"/>
    <w:tmpl w:val="8C225E0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4">
    <w:nsid w:val="37185E7C"/>
    <w:multiLevelType w:val="hybridMultilevel"/>
    <w:tmpl w:val="46967E1A"/>
    <w:lvl w:ilvl="0" w:tplc="DB9A578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5">
    <w:nsid w:val="378E091D"/>
    <w:multiLevelType w:val="hybridMultilevel"/>
    <w:tmpl w:val="10C0F948"/>
    <w:lvl w:ilvl="0" w:tplc="2B42E538">
      <w:start w:val="1"/>
      <w:numFmt w:val="decimal"/>
      <w:lvlText w:val="(%1)"/>
      <w:lvlJc w:val="left"/>
      <w:pPr>
        <w:ind w:left="720" w:hanging="360"/>
      </w:pPr>
      <w:rPr>
        <w:rFonts w:hint="default"/>
      </w:rPr>
    </w:lvl>
    <w:lvl w:ilvl="1" w:tplc="4EB63404">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6">
    <w:nsid w:val="380312C4"/>
    <w:multiLevelType w:val="hybridMultilevel"/>
    <w:tmpl w:val="332A22FA"/>
    <w:lvl w:ilvl="0" w:tplc="1FC08C8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7">
    <w:nsid w:val="380730B1"/>
    <w:multiLevelType w:val="hybridMultilevel"/>
    <w:tmpl w:val="1FC083C0"/>
    <w:lvl w:ilvl="0" w:tplc="C8C85F8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8">
    <w:nsid w:val="393678E1"/>
    <w:multiLevelType w:val="hybridMultilevel"/>
    <w:tmpl w:val="0E066666"/>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9">
    <w:nsid w:val="39D14234"/>
    <w:multiLevelType w:val="hybridMultilevel"/>
    <w:tmpl w:val="220ECA0C"/>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0">
    <w:nsid w:val="3A144B40"/>
    <w:multiLevelType w:val="hybridMultilevel"/>
    <w:tmpl w:val="254418AE"/>
    <w:lvl w:ilvl="0" w:tplc="FFD63A10">
      <w:start w:val="1"/>
      <w:numFmt w:val="decimal"/>
      <w:lvlText w:val="(%1)"/>
      <w:lvlJc w:val="left"/>
      <w:pPr>
        <w:ind w:left="750" w:hanging="390"/>
      </w:pPr>
      <w:rPr>
        <w:rFonts w:hint="default"/>
      </w:rPr>
    </w:lvl>
    <w:lvl w:ilvl="1" w:tplc="139EE074">
      <w:start w:val="1"/>
      <w:numFmt w:val="lowerLetter"/>
      <w:lvlText w:val="%2)"/>
      <w:lvlJc w:val="left"/>
      <w:pPr>
        <w:ind w:left="1440" w:hanging="360"/>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1">
    <w:nsid w:val="3A6E5E98"/>
    <w:multiLevelType w:val="hybridMultilevel"/>
    <w:tmpl w:val="E816549C"/>
    <w:lvl w:ilvl="0" w:tplc="5A04D19A">
      <w:start w:val="1"/>
      <w:numFmt w:val="decimal"/>
      <w:lvlText w:val="(%1)"/>
      <w:lvlJc w:val="left"/>
      <w:pPr>
        <w:ind w:left="720" w:hanging="360"/>
      </w:pPr>
      <w:rPr>
        <w:rFonts w:hint="default"/>
        <w:color w:val="auto"/>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2">
    <w:nsid w:val="3B0E4599"/>
    <w:multiLevelType w:val="hybridMultilevel"/>
    <w:tmpl w:val="41FCB862"/>
    <w:lvl w:ilvl="0" w:tplc="D6FADA38">
      <w:start w:val="1"/>
      <w:numFmt w:val="decimal"/>
      <w:lvlText w:val="(%1)"/>
      <w:lvlJc w:val="left"/>
      <w:pPr>
        <w:ind w:left="765" w:hanging="4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3">
    <w:nsid w:val="3B7E016B"/>
    <w:multiLevelType w:val="hybridMultilevel"/>
    <w:tmpl w:val="45C4FF1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4">
    <w:nsid w:val="3C710505"/>
    <w:multiLevelType w:val="hybridMultilevel"/>
    <w:tmpl w:val="91C81E6A"/>
    <w:lvl w:ilvl="0" w:tplc="0E5AD90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5">
    <w:nsid w:val="3CE2683B"/>
    <w:multiLevelType w:val="hybridMultilevel"/>
    <w:tmpl w:val="0A30471A"/>
    <w:lvl w:ilvl="0" w:tplc="843083EA">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6">
    <w:nsid w:val="3CFF395D"/>
    <w:multiLevelType w:val="hybridMultilevel"/>
    <w:tmpl w:val="AC303F0E"/>
    <w:lvl w:ilvl="0" w:tplc="E09C4EFC">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7">
    <w:nsid w:val="3E8237EB"/>
    <w:multiLevelType w:val="hybridMultilevel"/>
    <w:tmpl w:val="25524464"/>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8">
    <w:nsid w:val="3F061D10"/>
    <w:multiLevelType w:val="hybridMultilevel"/>
    <w:tmpl w:val="2EFE5670"/>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79">
    <w:nsid w:val="3FFE479F"/>
    <w:multiLevelType w:val="hybridMultilevel"/>
    <w:tmpl w:val="B322B52E"/>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0">
    <w:nsid w:val="41C85313"/>
    <w:multiLevelType w:val="singleLevel"/>
    <w:tmpl w:val="4B30F4E2"/>
    <w:lvl w:ilvl="0">
      <w:start w:val="1"/>
      <w:numFmt w:val="lowerLetter"/>
      <w:lvlText w:val="%1)"/>
      <w:lvlJc w:val="left"/>
      <w:pPr>
        <w:tabs>
          <w:tab w:val="num" w:pos="360"/>
        </w:tabs>
        <w:ind w:left="360" w:hanging="360"/>
      </w:pPr>
      <w:rPr>
        <w:rFonts w:ascii="Times New Roman" w:eastAsia="Times New Roman" w:hAnsi="Times New Roman" w:cs="Times New Roman"/>
      </w:rPr>
    </w:lvl>
  </w:abstractNum>
  <w:abstractNum w:abstractNumId="81">
    <w:nsid w:val="438D2847"/>
    <w:multiLevelType w:val="multilevel"/>
    <w:tmpl w:val="141A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2">
    <w:nsid w:val="43CF1DCA"/>
    <w:multiLevelType w:val="hybridMultilevel"/>
    <w:tmpl w:val="981CF6FE"/>
    <w:lvl w:ilvl="0" w:tplc="302C67A8">
      <w:start w:val="1"/>
      <w:numFmt w:val="decimal"/>
      <w:lvlText w:val="(%1)"/>
      <w:lvlJc w:val="left"/>
      <w:pPr>
        <w:ind w:left="450" w:hanging="390"/>
      </w:pPr>
      <w:rPr>
        <w:rFonts w:hint="default"/>
      </w:rPr>
    </w:lvl>
    <w:lvl w:ilvl="1" w:tplc="28C0B0E0">
      <w:start w:val="1"/>
      <w:numFmt w:val="lowerLetter"/>
      <w:lvlText w:val="%2)"/>
      <w:lvlJc w:val="left"/>
      <w:pPr>
        <w:ind w:left="1140" w:hanging="360"/>
      </w:pPr>
      <w:rPr>
        <w:rFonts w:hint="default"/>
      </w:rPr>
    </w:lvl>
    <w:lvl w:ilvl="2" w:tplc="141A001B" w:tentative="1">
      <w:start w:val="1"/>
      <w:numFmt w:val="lowerRoman"/>
      <w:lvlText w:val="%3."/>
      <w:lvlJc w:val="right"/>
      <w:pPr>
        <w:ind w:left="1860" w:hanging="180"/>
      </w:pPr>
    </w:lvl>
    <w:lvl w:ilvl="3" w:tplc="141A000F" w:tentative="1">
      <w:start w:val="1"/>
      <w:numFmt w:val="decimal"/>
      <w:lvlText w:val="%4."/>
      <w:lvlJc w:val="left"/>
      <w:pPr>
        <w:ind w:left="2580" w:hanging="360"/>
      </w:pPr>
    </w:lvl>
    <w:lvl w:ilvl="4" w:tplc="141A0019" w:tentative="1">
      <w:start w:val="1"/>
      <w:numFmt w:val="lowerLetter"/>
      <w:lvlText w:val="%5."/>
      <w:lvlJc w:val="left"/>
      <w:pPr>
        <w:ind w:left="3300" w:hanging="360"/>
      </w:pPr>
    </w:lvl>
    <w:lvl w:ilvl="5" w:tplc="141A001B" w:tentative="1">
      <w:start w:val="1"/>
      <w:numFmt w:val="lowerRoman"/>
      <w:lvlText w:val="%6."/>
      <w:lvlJc w:val="right"/>
      <w:pPr>
        <w:ind w:left="4020" w:hanging="180"/>
      </w:pPr>
    </w:lvl>
    <w:lvl w:ilvl="6" w:tplc="141A000F" w:tentative="1">
      <w:start w:val="1"/>
      <w:numFmt w:val="decimal"/>
      <w:lvlText w:val="%7."/>
      <w:lvlJc w:val="left"/>
      <w:pPr>
        <w:ind w:left="4740" w:hanging="360"/>
      </w:pPr>
    </w:lvl>
    <w:lvl w:ilvl="7" w:tplc="141A0019" w:tentative="1">
      <w:start w:val="1"/>
      <w:numFmt w:val="lowerLetter"/>
      <w:lvlText w:val="%8."/>
      <w:lvlJc w:val="left"/>
      <w:pPr>
        <w:ind w:left="5460" w:hanging="360"/>
      </w:pPr>
    </w:lvl>
    <w:lvl w:ilvl="8" w:tplc="141A001B" w:tentative="1">
      <w:start w:val="1"/>
      <w:numFmt w:val="lowerRoman"/>
      <w:lvlText w:val="%9."/>
      <w:lvlJc w:val="right"/>
      <w:pPr>
        <w:ind w:left="6180" w:hanging="180"/>
      </w:pPr>
    </w:lvl>
  </w:abstractNum>
  <w:abstractNum w:abstractNumId="83">
    <w:nsid w:val="44163C0E"/>
    <w:multiLevelType w:val="hybridMultilevel"/>
    <w:tmpl w:val="0E4E04EC"/>
    <w:lvl w:ilvl="0" w:tplc="A8869B26">
      <w:start w:val="1"/>
      <w:numFmt w:val="lowerLetter"/>
      <w:lvlText w:val="%1)"/>
      <w:lvlJc w:val="left"/>
      <w:pPr>
        <w:ind w:left="720" w:hanging="360"/>
      </w:pPr>
      <w:rPr>
        <w:rFonts w:ascii="Times New Roman" w:eastAsia="Times New Roman" w:hAnsi="Times New Roman" w:cs="Times New Roman"/>
      </w:r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84">
    <w:nsid w:val="45BB5C90"/>
    <w:multiLevelType w:val="hybridMultilevel"/>
    <w:tmpl w:val="07385D6C"/>
    <w:lvl w:ilvl="0" w:tplc="577CC50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5">
    <w:nsid w:val="462A77B9"/>
    <w:multiLevelType w:val="hybridMultilevel"/>
    <w:tmpl w:val="39909BD6"/>
    <w:lvl w:ilvl="0" w:tplc="0C56B4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6">
    <w:nsid w:val="46F436DE"/>
    <w:multiLevelType w:val="hybridMultilevel"/>
    <w:tmpl w:val="E52A1240"/>
    <w:lvl w:ilvl="0" w:tplc="5742ECE2">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7">
    <w:nsid w:val="485E1368"/>
    <w:multiLevelType w:val="hybridMultilevel"/>
    <w:tmpl w:val="566602F2"/>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8">
    <w:nsid w:val="489B38CE"/>
    <w:multiLevelType w:val="hybridMultilevel"/>
    <w:tmpl w:val="361404C4"/>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89">
    <w:nsid w:val="48BD375C"/>
    <w:multiLevelType w:val="hybridMultilevel"/>
    <w:tmpl w:val="2A96034C"/>
    <w:lvl w:ilvl="0" w:tplc="58A4F95A">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0">
    <w:nsid w:val="48CB62A9"/>
    <w:multiLevelType w:val="hybridMultilevel"/>
    <w:tmpl w:val="9676A8BA"/>
    <w:lvl w:ilvl="0" w:tplc="18780094">
      <w:start w:val="1"/>
      <w:numFmt w:val="decimal"/>
      <w:lvlText w:val="(%1)"/>
      <w:lvlJc w:val="left"/>
      <w:pPr>
        <w:ind w:left="795" w:hanging="43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1">
    <w:nsid w:val="4AB835B6"/>
    <w:multiLevelType w:val="hybridMultilevel"/>
    <w:tmpl w:val="98E40A16"/>
    <w:lvl w:ilvl="0" w:tplc="141A0017">
      <w:start w:val="1"/>
      <w:numFmt w:val="lowerLetter"/>
      <w:lvlText w:val="%1)"/>
      <w:lvlJc w:val="left"/>
      <w:pPr>
        <w:ind w:left="720" w:hanging="360"/>
      </w:pPr>
    </w:lvl>
    <w:lvl w:ilvl="1" w:tplc="101A0003" w:tentative="1">
      <w:start w:val="1"/>
      <w:numFmt w:val="bullet"/>
      <w:lvlText w:val="o"/>
      <w:lvlJc w:val="left"/>
      <w:pPr>
        <w:ind w:left="1440" w:hanging="360"/>
      </w:pPr>
      <w:rPr>
        <w:rFonts w:ascii="Courier New" w:hAnsi="Courier New" w:cs="Courier New" w:hint="default"/>
      </w:rPr>
    </w:lvl>
    <w:lvl w:ilvl="2" w:tplc="101A0005" w:tentative="1">
      <w:start w:val="1"/>
      <w:numFmt w:val="bullet"/>
      <w:lvlText w:val=""/>
      <w:lvlJc w:val="left"/>
      <w:pPr>
        <w:ind w:left="2160" w:hanging="360"/>
      </w:pPr>
      <w:rPr>
        <w:rFonts w:ascii="Wingdings" w:hAnsi="Wingdings" w:hint="default"/>
      </w:rPr>
    </w:lvl>
    <w:lvl w:ilvl="3" w:tplc="101A0001" w:tentative="1">
      <w:start w:val="1"/>
      <w:numFmt w:val="bullet"/>
      <w:lvlText w:val=""/>
      <w:lvlJc w:val="left"/>
      <w:pPr>
        <w:ind w:left="2880" w:hanging="360"/>
      </w:pPr>
      <w:rPr>
        <w:rFonts w:ascii="Symbol" w:hAnsi="Symbol" w:hint="default"/>
      </w:rPr>
    </w:lvl>
    <w:lvl w:ilvl="4" w:tplc="101A0003" w:tentative="1">
      <w:start w:val="1"/>
      <w:numFmt w:val="bullet"/>
      <w:lvlText w:val="o"/>
      <w:lvlJc w:val="left"/>
      <w:pPr>
        <w:ind w:left="3600" w:hanging="360"/>
      </w:pPr>
      <w:rPr>
        <w:rFonts w:ascii="Courier New" w:hAnsi="Courier New" w:cs="Courier New" w:hint="default"/>
      </w:rPr>
    </w:lvl>
    <w:lvl w:ilvl="5" w:tplc="101A0005" w:tentative="1">
      <w:start w:val="1"/>
      <w:numFmt w:val="bullet"/>
      <w:lvlText w:val=""/>
      <w:lvlJc w:val="left"/>
      <w:pPr>
        <w:ind w:left="4320" w:hanging="360"/>
      </w:pPr>
      <w:rPr>
        <w:rFonts w:ascii="Wingdings" w:hAnsi="Wingdings" w:hint="default"/>
      </w:rPr>
    </w:lvl>
    <w:lvl w:ilvl="6" w:tplc="101A0001" w:tentative="1">
      <w:start w:val="1"/>
      <w:numFmt w:val="bullet"/>
      <w:lvlText w:val=""/>
      <w:lvlJc w:val="left"/>
      <w:pPr>
        <w:ind w:left="5040" w:hanging="360"/>
      </w:pPr>
      <w:rPr>
        <w:rFonts w:ascii="Symbol" w:hAnsi="Symbol" w:hint="default"/>
      </w:rPr>
    </w:lvl>
    <w:lvl w:ilvl="7" w:tplc="101A0003" w:tentative="1">
      <w:start w:val="1"/>
      <w:numFmt w:val="bullet"/>
      <w:lvlText w:val="o"/>
      <w:lvlJc w:val="left"/>
      <w:pPr>
        <w:ind w:left="5760" w:hanging="360"/>
      </w:pPr>
      <w:rPr>
        <w:rFonts w:ascii="Courier New" w:hAnsi="Courier New" w:cs="Courier New" w:hint="default"/>
      </w:rPr>
    </w:lvl>
    <w:lvl w:ilvl="8" w:tplc="101A0005" w:tentative="1">
      <w:start w:val="1"/>
      <w:numFmt w:val="bullet"/>
      <w:lvlText w:val=""/>
      <w:lvlJc w:val="left"/>
      <w:pPr>
        <w:ind w:left="6480" w:hanging="360"/>
      </w:pPr>
      <w:rPr>
        <w:rFonts w:ascii="Wingdings" w:hAnsi="Wingdings" w:hint="default"/>
      </w:rPr>
    </w:lvl>
  </w:abstractNum>
  <w:abstractNum w:abstractNumId="92">
    <w:nsid w:val="4BBC32A5"/>
    <w:multiLevelType w:val="hybridMultilevel"/>
    <w:tmpl w:val="4718CBF8"/>
    <w:lvl w:ilvl="0" w:tplc="5742ECE2">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3">
    <w:nsid w:val="4BE67E74"/>
    <w:multiLevelType w:val="hybridMultilevel"/>
    <w:tmpl w:val="E8D86956"/>
    <w:lvl w:ilvl="0" w:tplc="C5C6DF94">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4">
    <w:nsid w:val="4C2D0D96"/>
    <w:multiLevelType w:val="hybridMultilevel"/>
    <w:tmpl w:val="BB2862CC"/>
    <w:lvl w:ilvl="0" w:tplc="2B42E538">
      <w:start w:val="1"/>
      <w:numFmt w:val="decimal"/>
      <w:lvlText w:val="(%1)"/>
      <w:lvlJc w:val="left"/>
      <w:pPr>
        <w:ind w:left="720" w:hanging="360"/>
      </w:pPr>
      <w:rPr>
        <w:rFonts w:hint="default"/>
        <w:u w:val="none"/>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5">
    <w:nsid w:val="4D236BF2"/>
    <w:multiLevelType w:val="hybridMultilevel"/>
    <w:tmpl w:val="C010D024"/>
    <w:lvl w:ilvl="0" w:tplc="67860EE4">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6">
    <w:nsid w:val="4E724185"/>
    <w:multiLevelType w:val="hybridMultilevel"/>
    <w:tmpl w:val="29E6CEB0"/>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7">
    <w:nsid w:val="4F744F78"/>
    <w:multiLevelType w:val="hybridMultilevel"/>
    <w:tmpl w:val="255A476C"/>
    <w:lvl w:ilvl="0" w:tplc="5EDA62E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8">
    <w:nsid w:val="4F7E4CC7"/>
    <w:multiLevelType w:val="hybridMultilevel"/>
    <w:tmpl w:val="CF94F172"/>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9">
    <w:nsid w:val="4FE66219"/>
    <w:multiLevelType w:val="hybridMultilevel"/>
    <w:tmpl w:val="2DB86E90"/>
    <w:lvl w:ilvl="0" w:tplc="0C56B42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0021AC3"/>
    <w:multiLevelType w:val="multilevel"/>
    <w:tmpl w:val="726CFB6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1">
    <w:nsid w:val="501A3D07"/>
    <w:multiLevelType w:val="hybridMultilevel"/>
    <w:tmpl w:val="B66E2C4E"/>
    <w:lvl w:ilvl="0" w:tplc="58A4F95A">
      <w:start w:val="1"/>
      <w:numFmt w:val="decimal"/>
      <w:lvlText w:val="(%1)"/>
      <w:lvlJc w:val="left"/>
      <w:pPr>
        <w:ind w:left="720" w:hanging="360"/>
      </w:pPr>
      <w:rPr>
        <w:rFonts w:hint="default"/>
      </w:rPr>
    </w:lvl>
    <w:lvl w:ilvl="1" w:tplc="4122FF42">
      <w:start w:val="1"/>
      <w:numFmt w:val="lowerLetter"/>
      <w:lvlText w:val="%2)"/>
      <w:lvlJc w:val="left"/>
      <w:pPr>
        <w:ind w:left="1440" w:hanging="360"/>
      </w:pPr>
      <w:rPr>
        <w:rFonts w:hint="default"/>
      </w:rPr>
    </w:lvl>
    <w:lvl w:ilvl="2" w:tplc="7C647860">
      <w:start w:val="1"/>
      <w:numFmt w:val="decimal"/>
      <w:lvlText w:val="%3."/>
      <w:lvlJc w:val="left"/>
      <w:pPr>
        <w:ind w:left="2340" w:hanging="360"/>
      </w:pPr>
      <w:rPr>
        <w:rFonts w:hint="default"/>
      </w:rPr>
    </w:lvl>
    <w:lvl w:ilvl="3" w:tplc="FFBEB228">
      <w:start w:val="819"/>
      <w:numFmt w:val="decimal"/>
      <w:lvlText w:val="%4"/>
      <w:lvlJc w:val="left"/>
      <w:pPr>
        <w:ind w:left="2880" w:hanging="360"/>
      </w:pPr>
      <w:rPr>
        <w:rFonts w:hint="default"/>
      </w:r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02">
    <w:nsid w:val="50EB0F7D"/>
    <w:multiLevelType w:val="hybridMultilevel"/>
    <w:tmpl w:val="780CF6FA"/>
    <w:lvl w:ilvl="0" w:tplc="6EE6FC08">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3">
    <w:nsid w:val="50FA3FEC"/>
    <w:multiLevelType w:val="hybridMultilevel"/>
    <w:tmpl w:val="DFBA64DC"/>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4">
    <w:nsid w:val="52346368"/>
    <w:multiLevelType w:val="hybridMultilevel"/>
    <w:tmpl w:val="72546E92"/>
    <w:lvl w:ilvl="0" w:tplc="1FC08C8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5">
    <w:nsid w:val="533264A1"/>
    <w:multiLevelType w:val="hybridMultilevel"/>
    <w:tmpl w:val="1C02F202"/>
    <w:lvl w:ilvl="0" w:tplc="E9EEE9E8">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6">
    <w:nsid w:val="55073880"/>
    <w:multiLevelType w:val="hybridMultilevel"/>
    <w:tmpl w:val="5F884612"/>
    <w:lvl w:ilvl="0" w:tplc="B3CC1776">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7">
    <w:nsid w:val="55DD5674"/>
    <w:multiLevelType w:val="hybridMultilevel"/>
    <w:tmpl w:val="BCCA2972"/>
    <w:lvl w:ilvl="0" w:tplc="0C56B4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8">
    <w:nsid w:val="5607229E"/>
    <w:multiLevelType w:val="hybridMultilevel"/>
    <w:tmpl w:val="FA983032"/>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09">
    <w:nsid w:val="58AB6013"/>
    <w:multiLevelType w:val="hybridMultilevel"/>
    <w:tmpl w:val="7E74A236"/>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0">
    <w:nsid w:val="5A66560D"/>
    <w:multiLevelType w:val="hybridMultilevel"/>
    <w:tmpl w:val="1DD0378E"/>
    <w:lvl w:ilvl="0" w:tplc="4132AE6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1">
    <w:nsid w:val="5B0B77DB"/>
    <w:multiLevelType w:val="hybridMultilevel"/>
    <w:tmpl w:val="8A009E22"/>
    <w:lvl w:ilvl="0" w:tplc="141A0017">
      <w:start w:val="26"/>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2">
    <w:nsid w:val="5BFE7555"/>
    <w:multiLevelType w:val="hybridMultilevel"/>
    <w:tmpl w:val="D5A6E61C"/>
    <w:lvl w:ilvl="0" w:tplc="12CEE1E2">
      <w:start w:val="1"/>
      <w:numFmt w:val="upperRoman"/>
      <w:lvlText w:val="%1."/>
      <w:lvlJc w:val="left"/>
      <w:pPr>
        <w:ind w:left="720" w:hanging="360"/>
      </w:pPr>
      <w:rPr>
        <w:rFonts w:hint="default"/>
        <w:b/>
        <w:sz w:val="24"/>
        <w:szCs w:val="24"/>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3">
    <w:nsid w:val="5C10093E"/>
    <w:multiLevelType w:val="hybridMultilevel"/>
    <w:tmpl w:val="B8F2C20C"/>
    <w:lvl w:ilvl="0" w:tplc="0C56B428">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4">
    <w:nsid w:val="5DFF4004"/>
    <w:multiLevelType w:val="hybridMultilevel"/>
    <w:tmpl w:val="0DBC64B8"/>
    <w:lvl w:ilvl="0" w:tplc="1FC08C84">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5">
    <w:nsid w:val="60A43E09"/>
    <w:multiLevelType w:val="hybridMultilevel"/>
    <w:tmpl w:val="5E3E0AFA"/>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6">
    <w:nsid w:val="614B5539"/>
    <w:multiLevelType w:val="hybridMultilevel"/>
    <w:tmpl w:val="41C46FFC"/>
    <w:lvl w:ilvl="0" w:tplc="48A8DC76">
      <w:start w:val="1"/>
      <w:numFmt w:val="decimal"/>
      <w:lvlText w:val="(%1)"/>
      <w:lvlJc w:val="left"/>
      <w:pPr>
        <w:ind w:left="720" w:hanging="36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7">
    <w:nsid w:val="61640BB1"/>
    <w:multiLevelType w:val="hybridMultilevel"/>
    <w:tmpl w:val="AB28C5C4"/>
    <w:lvl w:ilvl="0" w:tplc="0B4A961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8">
    <w:nsid w:val="61E14B40"/>
    <w:multiLevelType w:val="hybridMultilevel"/>
    <w:tmpl w:val="840405C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19">
    <w:nsid w:val="62145FCA"/>
    <w:multiLevelType w:val="hybridMultilevel"/>
    <w:tmpl w:val="86329F56"/>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0">
    <w:nsid w:val="626C1AC8"/>
    <w:multiLevelType w:val="hybridMultilevel"/>
    <w:tmpl w:val="214CC3FE"/>
    <w:lvl w:ilvl="0" w:tplc="CC36E210">
      <w:start w:val="1"/>
      <w:numFmt w:val="decimal"/>
      <w:lvlText w:val="(%1)"/>
      <w:lvlJc w:val="left"/>
      <w:pPr>
        <w:ind w:left="780" w:hanging="42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1">
    <w:nsid w:val="638D775B"/>
    <w:multiLevelType w:val="hybridMultilevel"/>
    <w:tmpl w:val="41BC26F2"/>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2">
    <w:nsid w:val="64F7245E"/>
    <w:multiLevelType w:val="hybridMultilevel"/>
    <w:tmpl w:val="67C6A8A4"/>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3">
    <w:nsid w:val="67184309"/>
    <w:multiLevelType w:val="hybridMultilevel"/>
    <w:tmpl w:val="9D4867E2"/>
    <w:lvl w:ilvl="0" w:tplc="087499B6">
      <w:start w:val="1"/>
      <w:numFmt w:val="upperRoman"/>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4">
    <w:nsid w:val="6823615A"/>
    <w:multiLevelType w:val="hybridMultilevel"/>
    <w:tmpl w:val="1A84B870"/>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5">
    <w:nsid w:val="69802C77"/>
    <w:multiLevelType w:val="hybridMultilevel"/>
    <w:tmpl w:val="087CEC7C"/>
    <w:lvl w:ilvl="0" w:tplc="1DAA59E4">
      <w:start w:val="1"/>
      <w:numFmt w:val="decimal"/>
      <w:lvlText w:val="(%1)"/>
      <w:lvlJc w:val="left"/>
      <w:pPr>
        <w:ind w:left="870" w:hanging="510"/>
      </w:pPr>
      <w:rPr>
        <w:rFonts w:hint="default"/>
        <w:b w:val="0"/>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6">
    <w:nsid w:val="6BA32ACF"/>
    <w:multiLevelType w:val="hybridMultilevel"/>
    <w:tmpl w:val="4E72C122"/>
    <w:lvl w:ilvl="0" w:tplc="0730FA7E">
      <w:start w:val="1"/>
      <w:numFmt w:val="decimal"/>
      <w:lvlText w:val="(%1)"/>
      <w:lvlJc w:val="left"/>
      <w:pPr>
        <w:ind w:left="750" w:hanging="39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7">
    <w:nsid w:val="6BED3752"/>
    <w:multiLevelType w:val="hybridMultilevel"/>
    <w:tmpl w:val="A5CE7AE0"/>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28">
    <w:nsid w:val="6BFE2C98"/>
    <w:multiLevelType w:val="hybridMultilevel"/>
    <w:tmpl w:val="097049C8"/>
    <w:lvl w:ilvl="0" w:tplc="BFFCE134">
      <w:start w:val="1"/>
      <w:numFmt w:val="lowerLetter"/>
      <w:lvlText w:val="%1)"/>
      <w:lvlJc w:val="left"/>
      <w:pPr>
        <w:ind w:left="1065" w:hanging="70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29">
    <w:nsid w:val="6C356F52"/>
    <w:multiLevelType w:val="hybridMultilevel"/>
    <w:tmpl w:val="03680F6E"/>
    <w:lvl w:ilvl="0" w:tplc="1E3C576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0">
    <w:nsid w:val="6CFB385E"/>
    <w:multiLevelType w:val="hybridMultilevel"/>
    <w:tmpl w:val="8BB06A5E"/>
    <w:lvl w:ilvl="0" w:tplc="1E3C576A">
      <w:start w:val="1"/>
      <w:numFmt w:val="decimal"/>
      <w:lvlText w:val="(%1)"/>
      <w:lvlJc w:val="left"/>
      <w:pPr>
        <w:ind w:left="720" w:hanging="360"/>
      </w:pPr>
      <w:rPr>
        <w:rFonts w:hint="default"/>
      </w:rPr>
    </w:lvl>
    <w:lvl w:ilvl="1" w:tplc="ACF83260">
      <w:start w:val="1"/>
      <w:numFmt w:val="lowerLetter"/>
      <w:lvlText w:val="%2."/>
      <w:lvlJc w:val="left"/>
      <w:pPr>
        <w:ind w:left="1785" w:hanging="705"/>
      </w:pPr>
      <w:rPr>
        <w:rFonts w:hint="default"/>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1">
    <w:nsid w:val="6E323805"/>
    <w:multiLevelType w:val="hybridMultilevel"/>
    <w:tmpl w:val="5E822796"/>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2">
    <w:nsid w:val="701D5D58"/>
    <w:multiLevelType w:val="hybridMultilevel"/>
    <w:tmpl w:val="0680C8EA"/>
    <w:lvl w:ilvl="0" w:tplc="C8C85F80">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33">
    <w:nsid w:val="71AD5043"/>
    <w:multiLevelType w:val="hybridMultilevel"/>
    <w:tmpl w:val="B4D4B9F0"/>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34">
    <w:nsid w:val="71E81AEC"/>
    <w:multiLevelType w:val="hybridMultilevel"/>
    <w:tmpl w:val="EE18CBFC"/>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5">
    <w:nsid w:val="72601898"/>
    <w:multiLevelType w:val="hybridMultilevel"/>
    <w:tmpl w:val="6838B6EA"/>
    <w:lvl w:ilvl="0" w:tplc="1626F576">
      <w:start w:val="1"/>
      <w:numFmt w:val="decimal"/>
      <w:lvlText w:val="(%1)"/>
      <w:lvlJc w:val="left"/>
      <w:pPr>
        <w:ind w:left="735" w:hanging="375"/>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6">
    <w:nsid w:val="726851A2"/>
    <w:multiLevelType w:val="hybridMultilevel"/>
    <w:tmpl w:val="79C4EC6E"/>
    <w:lvl w:ilvl="0" w:tplc="101A0017">
      <w:start w:val="1"/>
      <w:numFmt w:val="lowerLetter"/>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7">
    <w:nsid w:val="737D6325"/>
    <w:multiLevelType w:val="hybridMultilevel"/>
    <w:tmpl w:val="0F78BFCA"/>
    <w:lvl w:ilvl="0" w:tplc="DDDA793A">
      <w:start w:val="1"/>
      <w:numFmt w:val="decimal"/>
      <w:lvlText w:val="(%1)"/>
      <w:lvlJc w:val="left"/>
      <w:pPr>
        <w:ind w:left="720" w:hanging="36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38">
    <w:nsid w:val="746C2674"/>
    <w:multiLevelType w:val="hybridMultilevel"/>
    <w:tmpl w:val="46CA3C2E"/>
    <w:lvl w:ilvl="0" w:tplc="1E3C576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39">
    <w:nsid w:val="76380CB3"/>
    <w:multiLevelType w:val="hybridMultilevel"/>
    <w:tmpl w:val="11066DF0"/>
    <w:lvl w:ilvl="0" w:tplc="B210A57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0">
    <w:nsid w:val="764503E0"/>
    <w:multiLevelType w:val="hybridMultilevel"/>
    <w:tmpl w:val="2478546C"/>
    <w:lvl w:ilvl="0" w:tplc="B210A57C">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1">
    <w:nsid w:val="789A7DBA"/>
    <w:multiLevelType w:val="hybridMultilevel"/>
    <w:tmpl w:val="656C5392"/>
    <w:lvl w:ilvl="0" w:tplc="90848860">
      <w:start w:val="1"/>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abstractNum w:abstractNumId="142">
    <w:nsid w:val="78FD47F0"/>
    <w:multiLevelType w:val="hybridMultilevel"/>
    <w:tmpl w:val="31642BBA"/>
    <w:lvl w:ilvl="0" w:tplc="87C0766A">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3">
    <w:nsid w:val="7AF8513C"/>
    <w:multiLevelType w:val="hybridMultilevel"/>
    <w:tmpl w:val="5F4C5ACC"/>
    <w:lvl w:ilvl="0" w:tplc="8954EB10">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4">
    <w:nsid w:val="7B1D6C17"/>
    <w:multiLevelType w:val="hybridMultilevel"/>
    <w:tmpl w:val="1A347DA4"/>
    <w:lvl w:ilvl="0" w:tplc="F186444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5">
    <w:nsid w:val="7C9F26CA"/>
    <w:multiLevelType w:val="hybridMultilevel"/>
    <w:tmpl w:val="BF20E31C"/>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46">
    <w:nsid w:val="7E1B34F8"/>
    <w:multiLevelType w:val="hybridMultilevel"/>
    <w:tmpl w:val="8212917E"/>
    <w:lvl w:ilvl="0" w:tplc="283602F4">
      <w:start w:val="1"/>
      <w:numFmt w:val="lowerLetter"/>
      <w:lvlText w:val="%1)"/>
      <w:lvlJc w:val="left"/>
      <w:pPr>
        <w:ind w:left="1080" w:hanging="360"/>
      </w:pPr>
      <w:rPr>
        <w:rFonts w:hint="default"/>
      </w:rPr>
    </w:lvl>
    <w:lvl w:ilvl="1" w:tplc="101A0019" w:tentative="1">
      <w:start w:val="1"/>
      <w:numFmt w:val="lowerLetter"/>
      <w:lvlText w:val="%2."/>
      <w:lvlJc w:val="left"/>
      <w:pPr>
        <w:ind w:left="1800" w:hanging="360"/>
      </w:pPr>
    </w:lvl>
    <w:lvl w:ilvl="2" w:tplc="101A001B" w:tentative="1">
      <w:start w:val="1"/>
      <w:numFmt w:val="lowerRoman"/>
      <w:lvlText w:val="%3."/>
      <w:lvlJc w:val="right"/>
      <w:pPr>
        <w:ind w:left="2520" w:hanging="180"/>
      </w:pPr>
    </w:lvl>
    <w:lvl w:ilvl="3" w:tplc="101A000F" w:tentative="1">
      <w:start w:val="1"/>
      <w:numFmt w:val="decimal"/>
      <w:lvlText w:val="%4."/>
      <w:lvlJc w:val="left"/>
      <w:pPr>
        <w:ind w:left="3240" w:hanging="360"/>
      </w:pPr>
    </w:lvl>
    <w:lvl w:ilvl="4" w:tplc="101A0019" w:tentative="1">
      <w:start w:val="1"/>
      <w:numFmt w:val="lowerLetter"/>
      <w:lvlText w:val="%5."/>
      <w:lvlJc w:val="left"/>
      <w:pPr>
        <w:ind w:left="3960" w:hanging="360"/>
      </w:pPr>
    </w:lvl>
    <w:lvl w:ilvl="5" w:tplc="101A001B" w:tentative="1">
      <w:start w:val="1"/>
      <w:numFmt w:val="lowerRoman"/>
      <w:lvlText w:val="%6."/>
      <w:lvlJc w:val="right"/>
      <w:pPr>
        <w:ind w:left="4680" w:hanging="180"/>
      </w:pPr>
    </w:lvl>
    <w:lvl w:ilvl="6" w:tplc="101A000F" w:tentative="1">
      <w:start w:val="1"/>
      <w:numFmt w:val="decimal"/>
      <w:lvlText w:val="%7."/>
      <w:lvlJc w:val="left"/>
      <w:pPr>
        <w:ind w:left="5400" w:hanging="360"/>
      </w:pPr>
    </w:lvl>
    <w:lvl w:ilvl="7" w:tplc="101A0019" w:tentative="1">
      <w:start w:val="1"/>
      <w:numFmt w:val="lowerLetter"/>
      <w:lvlText w:val="%8."/>
      <w:lvlJc w:val="left"/>
      <w:pPr>
        <w:ind w:left="6120" w:hanging="360"/>
      </w:pPr>
    </w:lvl>
    <w:lvl w:ilvl="8" w:tplc="101A001B" w:tentative="1">
      <w:start w:val="1"/>
      <w:numFmt w:val="lowerRoman"/>
      <w:lvlText w:val="%9."/>
      <w:lvlJc w:val="right"/>
      <w:pPr>
        <w:ind w:left="6840" w:hanging="180"/>
      </w:pPr>
    </w:lvl>
  </w:abstractNum>
  <w:num w:numId="1">
    <w:abstractNumId w:val="80"/>
  </w:num>
  <w:num w:numId="2">
    <w:abstractNumId w:val="83"/>
  </w:num>
  <w:num w:numId="3">
    <w:abstractNumId w:val="127"/>
  </w:num>
  <w:num w:numId="4">
    <w:abstractNumId w:val="141"/>
  </w:num>
  <w:num w:numId="5">
    <w:abstractNumId w:val="146"/>
  </w:num>
  <w:num w:numId="6">
    <w:abstractNumId w:val="81"/>
  </w:num>
  <w:num w:numId="7">
    <w:abstractNumId w:val="45"/>
  </w:num>
  <w:num w:numId="8">
    <w:abstractNumId w:val="122"/>
  </w:num>
  <w:num w:numId="9">
    <w:abstractNumId w:val="131"/>
  </w:num>
  <w:num w:numId="10">
    <w:abstractNumId w:val="136"/>
  </w:num>
  <w:num w:numId="11">
    <w:abstractNumId w:val="40"/>
  </w:num>
  <w:num w:numId="12">
    <w:abstractNumId w:val="137"/>
  </w:num>
  <w:num w:numId="13">
    <w:abstractNumId w:val="101"/>
  </w:num>
  <w:num w:numId="14">
    <w:abstractNumId w:val="99"/>
  </w:num>
  <w:num w:numId="15">
    <w:abstractNumId w:val="59"/>
  </w:num>
  <w:num w:numId="16">
    <w:abstractNumId w:val="21"/>
  </w:num>
  <w:num w:numId="17">
    <w:abstractNumId w:val="79"/>
  </w:num>
  <w:num w:numId="18">
    <w:abstractNumId w:val="9"/>
  </w:num>
  <w:num w:numId="19">
    <w:abstractNumId w:val="134"/>
  </w:num>
  <w:num w:numId="20">
    <w:abstractNumId w:val="71"/>
  </w:num>
  <w:num w:numId="21">
    <w:abstractNumId w:val="44"/>
  </w:num>
  <w:num w:numId="22">
    <w:abstractNumId w:val="53"/>
  </w:num>
  <w:num w:numId="23">
    <w:abstractNumId w:val="121"/>
  </w:num>
  <w:num w:numId="24">
    <w:abstractNumId w:val="123"/>
  </w:num>
  <w:num w:numId="25">
    <w:abstractNumId w:val="11"/>
  </w:num>
  <w:num w:numId="26">
    <w:abstractNumId w:val="85"/>
  </w:num>
  <w:num w:numId="27">
    <w:abstractNumId w:val="48"/>
  </w:num>
  <w:num w:numId="28">
    <w:abstractNumId w:val="107"/>
  </w:num>
  <w:num w:numId="29">
    <w:abstractNumId w:val="113"/>
  </w:num>
  <w:num w:numId="30">
    <w:abstractNumId w:val="109"/>
  </w:num>
  <w:num w:numId="31">
    <w:abstractNumId w:val="90"/>
  </w:num>
  <w:num w:numId="32">
    <w:abstractNumId w:val="125"/>
  </w:num>
  <w:num w:numId="33">
    <w:abstractNumId w:val="34"/>
  </w:num>
  <w:num w:numId="34">
    <w:abstractNumId w:val="117"/>
  </w:num>
  <w:num w:numId="35">
    <w:abstractNumId w:val="8"/>
  </w:num>
  <w:num w:numId="36">
    <w:abstractNumId w:val="114"/>
  </w:num>
  <w:num w:numId="37">
    <w:abstractNumId w:val="66"/>
  </w:num>
  <w:num w:numId="38">
    <w:abstractNumId w:val="104"/>
  </w:num>
  <w:num w:numId="39">
    <w:abstractNumId w:val="120"/>
  </w:num>
  <w:num w:numId="40">
    <w:abstractNumId w:val="106"/>
  </w:num>
  <w:num w:numId="41">
    <w:abstractNumId w:val="15"/>
  </w:num>
  <w:num w:numId="42">
    <w:abstractNumId w:val="105"/>
  </w:num>
  <w:num w:numId="43">
    <w:abstractNumId w:val="38"/>
  </w:num>
  <w:num w:numId="44">
    <w:abstractNumId w:val="49"/>
  </w:num>
  <w:num w:numId="45">
    <w:abstractNumId w:val="55"/>
  </w:num>
  <w:num w:numId="46">
    <w:abstractNumId w:val="37"/>
  </w:num>
  <w:num w:numId="47">
    <w:abstractNumId w:val="84"/>
  </w:num>
  <w:num w:numId="48">
    <w:abstractNumId w:val="116"/>
  </w:num>
  <w:num w:numId="49">
    <w:abstractNumId w:val="23"/>
  </w:num>
  <w:num w:numId="50">
    <w:abstractNumId w:val="42"/>
  </w:num>
  <w:num w:numId="51">
    <w:abstractNumId w:val="143"/>
  </w:num>
  <w:num w:numId="52">
    <w:abstractNumId w:val="93"/>
  </w:num>
  <w:num w:numId="53">
    <w:abstractNumId w:val="95"/>
  </w:num>
  <w:num w:numId="54">
    <w:abstractNumId w:val="102"/>
  </w:num>
  <w:num w:numId="55">
    <w:abstractNumId w:val="139"/>
  </w:num>
  <w:num w:numId="56">
    <w:abstractNumId w:val="140"/>
  </w:num>
  <w:num w:numId="57">
    <w:abstractNumId w:val="57"/>
  </w:num>
  <w:num w:numId="58">
    <w:abstractNumId w:val="142"/>
  </w:num>
  <w:num w:numId="59">
    <w:abstractNumId w:val="13"/>
  </w:num>
  <w:num w:numId="60">
    <w:abstractNumId w:val="92"/>
  </w:num>
  <w:num w:numId="61">
    <w:abstractNumId w:val="86"/>
  </w:num>
  <w:num w:numId="62">
    <w:abstractNumId w:val="76"/>
  </w:num>
  <w:num w:numId="63">
    <w:abstractNumId w:val="75"/>
  </w:num>
  <w:num w:numId="64">
    <w:abstractNumId w:val="10"/>
  </w:num>
  <w:num w:numId="65">
    <w:abstractNumId w:val="126"/>
  </w:num>
  <w:num w:numId="66">
    <w:abstractNumId w:val="97"/>
  </w:num>
  <w:num w:numId="67">
    <w:abstractNumId w:val="12"/>
  </w:num>
  <w:num w:numId="68">
    <w:abstractNumId w:val="19"/>
  </w:num>
  <w:num w:numId="69">
    <w:abstractNumId w:val="18"/>
  </w:num>
  <w:num w:numId="70">
    <w:abstractNumId w:val="135"/>
  </w:num>
  <w:num w:numId="71">
    <w:abstractNumId w:val="72"/>
  </w:num>
  <w:num w:numId="72">
    <w:abstractNumId w:val="94"/>
  </w:num>
  <w:num w:numId="73">
    <w:abstractNumId w:val="65"/>
  </w:num>
  <w:num w:numId="74">
    <w:abstractNumId w:val="50"/>
  </w:num>
  <w:num w:numId="75">
    <w:abstractNumId w:val="87"/>
  </w:num>
  <w:num w:numId="76">
    <w:abstractNumId w:val="82"/>
  </w:num>
  <w:num w:numId="77">
    <w:abstractNumId w:val="46"/>
  </w:num>
  <w:num w:numId="78">
    <w:abstractNumId w:val="74"/>
  </w:num>
  <w:num w:numId="79">
    <w:abstractNumId w:val="52"/>
  </w:num>
  <w:num w:numId="80">
    <w:abstractNumId w:val="27"/>
  </w:num>
  <w:num w:numId="81">
    <w:abstractNumId w:val="118"/>
  </w:num>
  <w:num w:numId="82">
    <w:abstractNumId w:val="70"/>
  </w:num>
  <w:num w:numId="83">
    <w:abstractNumId w:val="16"/>
  </w:num>
  <w:num w:numId="84">
    <w:abstractNumId w:val="20"/>
  </w:num>
  <w:num w:numId="85">
    <w:abstractNumId w:val="111"/>
  </w:num>
  <w:num w:numId="86">
    <w:abstractNumId w:val="144"/>
  </w:num>
  <w:num w:numId="87">
    <w:abstractNumId w:val="43"/>
  </w:num>
  <w:num w:numId="88">
    <w:abstractNumId w:val="88"/>
  </w:num>
  <w:num w:numId="89">
    <w:abstractNumId w:val="89"/>
  </w:num>
  <w:num w:numId="90">
    <w:abstractNumId w:val="36"/>
  </w:num>
  <w:num w:numId="91">
    <w:abstractNumId w:val="60"/>
  </w:num>
  <w:num w:numId="92">
    <w:abstractNumId w:val="54"/>
  </w:num>
  <w:num w:numId="93">
    <w:abstractNumId w:val="115"/>
  </w:num>
  <w:num w:numId="94">
    <w:abstractNumId w:val="64"/>
  </w:num>
  <w:num w:numId="95">
    <w:abstractNumId w:val="63"/>
  </w:num>
  <w:num w:numId="96">
    <w:abstractNumId w:val="51"/>
  </w:num>
  <w:num w:numId="97">
    <w:abstractNumId w:val="129"/>
  </w:num>
  <w:num w:numId="98">
    <w:abstractNumId w:val="138"/>
  </w:num>
  <w:num w:numId="99">
    <w:abstractNumId w:val="96"/>
  </w:num>
  <w:num w:numId="100">
    <w:abstractNumId w:val="14"/>
  </w:num>
  <w:num w:numId="101">
    <w:abstractNumId w:val="110"/>
  </w:num>
  <w:num w:numId="102">
    <w:abstractNumId w:val="62"/>
  </w:num>
  <w:num w:numId="103">
    <w:abstractNumId w:val="47"/>
  </w:num>
  <w:num w:numId="104">
    <w:abstractNumId w:val="28"/>
  </w:num>
  <w:num w:numId="105">
    <w:abstractNumId w:val="73"/>
  </w:num>
  <w:num w:numId="106">
    <w:abstractNumId w:val="32"/>
  </w:num>
  <w:num w:numId="107">
    <w:abstractNumId w:val="5"/>
  </w:num>
  <w:num w:numId="108">
    <w:abstractNumId w:val="67"/>
  </w:num>
  <w:num w:numId="109">
    <w:abstractNumId w:val="22"/>
  </w:num>
  <w:num w:numId="110">
    <w:abstractNumId w:val="132"/>
  </w:num>
  <w:num w:numId="111">
    <w:abstractNumId w:val="61"/>
  </w:num>
  <w:num w:numId="112">
    <w:abstractNumId w:val="133"/>
  </w:num>
  <w:num w:numId="113">
    <w:abstractNumId w:val="33"/>
  </w:num>
  <w:num w:numId="114">
    <w:abstractNumId w:val="35"/>
  </w:num>
  <w:num w:numId="115">
    <w:abstractNumId w:val="24"/>
  </w:num>
  <w:num w:numId="116">
    <w:abstractNumId w:val="119"/>
  </w:num>
  <w:num w:numId="117">
    <w:abstractNumId w:val="31"/>
  </w:num>
  <w:num w:numId="118">
    <w:abstractNumId w:val="103"/>
  </w:num>
  <w:num w:numId="119">
    <w:abstractNumId w:val="56"/>
  </w:num>
  <w:num w:numId="120">
    <w:abstractNumId w:val="78"/>
  </w:num>
  <w:num w:numId="121">
    <w:abstractNumId w:val="145"/>
  </w:num>
  <w:num w:numId="122">
    <w:abstractNumId w:val="7"/>
  </w:num>
  <w:num w:numId="123">
    <w:abstractNumId w:val="98"/>
  </w:num>
  <w:num w:numId="124">
    <w:abstractNumId w:val="30"/>
  </w:num>
  <w:num w:numId="125">
    <w:abstractNumId w:val="91"/>
  </w:num>
  <w:num w:numId="126">
    <w:abstractNumId w:val="77"/>
  </w:num>
  <w:num w:numId="127">
    <w:abstractNumId w:val="68"/>
  </w:num>
  <w:num w:numId="128">
    <w:abstractNumId w:val="69"/>
  </w:num>
  <w:num w:numId="129">
    <w:abstractNumId w:val="108"/>
  </w:num>
  <w:num w:numId="130">
    <w:abstractNumId w:val="41"/>
  </w:num>
  <w:num w:numId="131">
    <w:abstractNumId w:val="39"/>
  </w:num>
  <w:num w:numId="132">
    <w:abstractNumId w:val="26"/>
  </w:num>
  <w:num w:numId="133">
    <w:abstractNumId w:val="130"/>
  </w:num>
  <w:num w:numId="134">
    <w:abstractNumId w:val="25"/>
  </w:num>
  <w:num w:numId="135">
    <w:abstractNumId w:val="17"/>
  </w:num>
  <w:num w:numId="136">
    <w:abstractNumId w:val="124"/>
  </w:num>
  <w:num w:numId="137">
    <w:abstractNumId w:val="128"/>
  </w:num>
  <w:num w:numId="138">
    <w:abstractNumId w:val="29"/>
  </w:num>
  <w:num w:numId="139">
    <w:abstractNumId w:val="6"/>
  </w:num>
  <w:num w:numId="140">
    <w:abstractNumId w:val="58"/>
  </w:num>
  <w:num w:numId="141">
    <w:abstractNumId w:val="100"/>
  </w:num>
  <w:num w:numId="142">
    <w:abstractNumId w:val="112"/>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C8E"/>
    <w:rsid w:val="00000FAC"/>
    <w:rsid w:val="00005205"/>
    <w:rsid w:val="0001136A"/>
    <w:rsid w:val="0001235D"/>
    <w:rsid w:val="000134A8"/>
    <w:rsid w:val="00013B69"/>
    <w:rsid w:val="0001588A"/>
    <w:rsid w:val="00015AC9"/>
    <w:rsid w:val="0002014A"/>
    <w:rsid w:val="00020AEE"/>
    <w:rsid w:val="00022C41"/>
    <w:rsid w:val="000239F9"/>
    <w:rsid w:val="00023B6F"/>
    <w:rsid w:val="00030236"/>
    <w:rsid w:val="00036F3B"/>
    <w:rsid w:val="000415F1"/>
    <w:rsid w:val="0004203C"/>
    <w:rsid w:val="00045BF6"/>
    <w:rsid w:val="000468D1"/>
    <w:rsid w:val="0005385B"/>
    <w:rsid w:val="000557D6"/>
    <w:rsid w:val="0005601D"/>
    <w:rsid w:val="00056508"/>
    <w:rsid w:val="0006021C"/>
    <w:rsid w:val="00060658"/>
    <w:rsid w:val="0006236C"/>
    <w:rsid w:val="00064CF4"/>
    <w:rsid w:val="00064D0F"/>
    <w:rsid w:val="00065185"/>
    <w:rsid w:val="00065DFB"/>
    <w:rsid w:val="000662B7"/>
    <w:rsid w:val="000722F1"/>
    <w:rsid w:val="000727AC"/>
    <w:rsid w:val="00077359"/>
    <w:rsid w:val="0008034B"/>
    <w:rsid w:val="000874D4"/>
    <w:rsid w:val="00091363"/>
    <w:rsid w:val="00091498"/>
    <w:rsid w:val="000A0D9E"/>
    <w:rsid w:val="000A22C1"/>
    <w:rsid w:val="000A5A43"/>
    <w:rsid w:val="000A5F2F"/>
    <w:rsid w:val="000A672B"/>
    <w:rsid w:val="000A695C"/>
    <w:rsid w:val="000A7A05"/>
    <w:rsid w:val="000B785E"/>
    <w:rsid w:val="000C02ED"/>
    <w:rsid w:val="000C1F7E"/>
    <w:rsid w:val="000C20AE"/>
    <w:rsid w:val="000D15FA"/>
    <w:rsid w:val="000D67ED"/>
    <w:rsid w:val="000D7588"/>
    <w:rsid w:val="000E0200"/>
    <w:rsid w:val="000E1E40"/>
    <w:rsid w:val="000E2823"/>
    <w:rsid w:val="000E46FB"/>
    <w:rsid w:val="000E7F2C"/>
    <w:rsid w:val="000F1AD1"/>
    <w:rsid w:val="000F448D"/>
    <w:rsid w:val="001058D6"/>
    <w:rsid w:val="001062DC"/>
    <w:rsid w:val="0010683B"/>
    <w:rsid w:val="00106C96"/>
    <w:rsid w:val="0011000F"/>
    <w:rsid w:val="00113083"/>
    <w:rsid w:val="0011500A"/>
    <w:rsid w:val="00116634"/>
    <w:rsid w:val="00116FFC"/>
    <w:rsid w:val="00120D70"/>
    <w:rsid w:val="00124260"/>
    <w:rsid w:val="001302D1"/>
    <w:rsid w:val="00130C36"/>
    <w:rsid w:val="00134025"/>
    <w:rsid w:val="00135BF9"/>
    <w:rsid w:val="001406BD"/>
    <w:rsid w:val="00140BFD"/>
    <w:rsid w:val="00140EB3"/>
    <w:rsid w:val="00142524"/>
    <w:rsid w:val="001429FE"/>
    <w:rsid w:val="00143212"/>
    <w:rsid w:val="0014648D"/>
    <w:rsid w:val="001501A2"/>
    <w:rsid w:val="0015117B"/>
    <w:rsid w:val="001521F0"/>
    <w:rsid w:val="00156AA1"/>
    <w:rsid w:val="001601EB"/>
    <w:rsid w:val="00162263"/>
    <w:rsid w:val="00162499"/>
    <w:rsid w:val="0016302F"/>
    <w:rsid w:val="00165996"/>
    <w:rsid w:val="00166AA0"/>
    <w:rsid w:val="00170164"/>
    <w:rsid w:val="00172E38"/>
    <w:rsid w:val="0017307E"/>
    <w:rsid w:val="001753EB"/>
    <w:rsid w:val="0017698B"/>
    <w:rsid w:val="00180C0E"/>
    <w:rsid w:val="00183FDD"/>
    <w:rsid w:val="00194CB3"/>
    <w:rsid w:val="001A2426"/>
    <w:rsid w:val="001A312F"/>
    <w:rsid w:val="001A3AD0"/>
    <w:rsid w:val="001A56FF"/>
    <w:rsid w:val="001B17CB"/>
    <w:rsid w:val="001B21EF"/>
    <w:rsid w:val="001B530D"/>
    <w:rsid w:val="001B5F33"/>
    <w:rsid w:val="001B6082"/>
    <w:rsid w:val="001B6506"/>
    <w:rsid w:val="001B7694"/>
    <w:rsid w:val="001C0FC6"/>
    <w:rsid w:val="001C152D"/>
    <w:rsid w:val="001C1B83"/>
    <w:rsid w:val="001C40A9"/>
    <w:rsid w:val="001C4F2B"/>
    <w:rsid w:val="001D2CF3"/>
    <w:rsid w:val="001E19B1"/>
    <w:rsid w:val="001E2B01"/>
    <w:rsid w:val="001E64D5"/>
    <w:rsid w:val="001E6BBF"/>
    <w:rsid w:val="001F6474"/>
    <w:rsid w:val="00200824"/>
    <w:rsid w:val="00201903"/>
    <w:rsid w:val="00201F33"/>
    <w:rsid w:val="00203886"/>
    <w:rsid w:val="00205B96"/>
    <w:rsid w:val="00210B0E"/>
    <w:rsid w:val="00210F77"/>
    <w:rsid w:val="0021123E"/>
    <w:rsid w:val="0021220E"/>
    <w:rsid w:val="00212496"/>
    <w:rsid w:val="00212D88"/>
    <w:rsid w:val="0021495F"/>
    <w:rsid w:val="00222619"/>
    <w:rsid w:val="0022402E"/>
    <w:rsid w:val="002307CF"/>
    <w:rsid w:val="00233061"/>
    <w:rsid w:val="00233720"/>
    <w:rsid w:val="00233FEF"/>
    <w:rsid w:val="00252D48"/>
    <w:rsid w:val="002536A9"/>
    <w:rsid w:val="00255016"/>
    <w:rsid w:val="0026274A"/>
    <w:rsid w:val="002645A3"/>
    <w:rsid w:val="00272C79"/>
    <w:rsid w:val="00281B9F"/>
    <w:rsid w:val="00282B5B"/>
    <w:rsid w:val="00284E6C"/>
    <w:rsid w:val="00287B20"/>
    <w:rsid w:val="002918A3"/>
    <w:rsid w:val="00292E3F"/>
    <w:rsid w:val="002977D2"/>
    <w:rsid w:val="002A5A8E"/>
    <w:rsid w:val="002A6A1F"/>
    <w:rsid w:val="002B3EA3"/>
    <w:rsid w:val="002C0BE1"/>
    <w:rsid w:val="002C10AE"/>
    <w:rsid w:val="002C4AE3"/>
    <w:rsid w:val="002C57B4"/>
    <w:rsid w:val="002C7BB4"/>
    <w:rsid w:val="002D31E2"/>
    <w:rsid w:val="002D43AD"/>
    <w:rsid w:val="002D78E9"/>
    <w:rsid w:val="002E2EC5"/>
    <w:rsid w:val="002E5E63"/>
    <w:rsid w:val="002E6D21"/>
    <w:rsid w:val="002E6ECD"/>
    <w:rsid w:val="002F0188"/>
    <w:rsid w:val="002F586F"/>
    <w:rsid w:val="002F6CF8"/>
    <w:rsid w:val="003015D8"/>
    <w:rsid w:val="003024F8"/>
    <w:rsid w:val="0031145D"/>
    <w:rsid w:val="00311F15"/>
    <w:rsid w:val="00312540"/>
    <w:rsid w:val="0031487F"/>
    <w:rsid w:val="0031707F"/>
    <w:rsid w:val="003207A8"/>
    <w:rsid w:val="0032381E"/>
    <w:rsid w:val="00332293"/>
    <w:rsid w:val="003326E7"/>
    <w:rsid w:val="00332B69"/>
    <w:rsid w:val="00332D71"/>
    <w:rsid w:val="00334312"/>
    <w:rsid w:val="003356F9"/>
    <w:rsid w:val="003367E3"/>
    <w:rsid w:val="00336AEC"/>
    <w:rsid w:val="003375EE"/>
    <w:rsid w:val="00337B72"/>
    <w:rsid w:val="00343671"/>
    <w:rsid w:val="00346B2E"/>
    <w:rsid w:val="00347C30"/>
    <w:rsid w:val="00354881"/>
    <w:rsid w:val="00355B64"/>
    <w:rsid w:val="0036141C"/>
    <w:rsid w:val="0036326C"/>
    <w:rsid w:val="00364541"/>
    <w:rsid w:val="0036671E"/>
    <w:rsid w:val="00366B50"/>
    <w:rsid w:val="003706A1"/>
    <w:rsid w:val="00371EF3"/>
    <w:rsid w:val="00372874"/>
    <w:rsid w:val="0037306B"/>
    <w:rsid w:val="003738DB"/>
    <w:rsid w:val="00373F0B"/>
    <w:rsid w:val="00380425"/>
    <w:rsid w:val="0038083A"/>
    <w:rsid w:val="00381142"/>
    <w:rsid w:val="0038271F"/>
    <w:rsid w:val="0038352C"/>
    <w:rsid w:val="00387712"/>
    <w:rsid w:val="003900A8"/>
    <w:rsid w:val="00390FD1"/>
    <w:rsid w:val="003955EC"/>
    <w:rsid w:val="003A029E"/>
    <w:rsid w:val="003A7ACC"/>
    <w:rsid w:val="003C1FA6"/>
    <w:rsid w:val="003D351D"/>
    <w:rsid w:val="003D358B"/>
    <w:rsid w:val="003D64C0"/>
    <w:rsid w:val="003D727B"/>
    <w:rsid w:val="003E68F8"/>
    <w:rsid w:val="003E6FFA"/>
    <w:rsid w:val="003F1D39"/>
    <w:rsid w:val="003F1FDE"/>
    <w:rsid w:val="003F6716"/>
    <w:rsid w:val="00400061"/>
    <w:rsid w:val="004001F7"/>
    <w:rsid w:val="00400A0F"/>
    <w:rsid w:val="00401FBE"/>
    <w:rsid w:val="00405FAB"/>
    <w:rsid w:val="00406176"/>
    <w:rsid w:val="00412AD5"/>
    <w:rsid w:val="00416628"/>
    <w:rsid w:val="004166ED"/>
    <w:rsid w:val="00420AEB"/>
    <w:rsid w:val="00421DBB"/>
    <w:rsid w:val="004259F0"/>
    <w:rsid w:val="00430666"/>
    <w:rsid w:val="00434B54"/>
    <w:rsid w:val="0043614E"/>
    <w:rsid w:val="004372D0"/>
    <w:rsid w:val="00445EED"/>
    <w:rsid w:val="004465B6"/>
    <w:rsid w:val="00464D90"/>
    <w:rsid w:val="00467AD3"/>
    <w:rsid w:val="004716E4"/>
    <w:rsid w:val="00471711"/>
    <w:rsid w:val="004761B6"/>
    <w:rsid w:val="0048199E"/>
    <w:rsid w:val="00482931"/>
    <w:rsid w:val="00486B6F"/>
    <w:rsid w:val="00487EE7"/>
    <w:rsid w:val="00491604"/>
    <w:rsid w:val="00493DFC"/>
    <w:rsid w:val="00497477"/>
    <w:rsid w:val="004A00F7"/>
    <w:rsid w:val="004A3EFB"/>
    <w:rsid w:val="004A473F"/>
    <w:rsid w:val="004B01BF"/>
    <w:rsid w:val="004B067C"/>
    <w:rsid w:val="004B079B"/>
    <w:rsid w:val="004B18D5"/>
    <w:rsid w:val="004B20CF"/>
    <w:rsid w:val="004B292B"/>
    <w:rsid w:val="004B2DA4"/>
    <w:rsid w:val="004B5CAA"/>
    <w:rsid w:val="004B65FB"/>
    <w:rsid w:val="004C0026"/>
    <w:rsid w:val="004C0871"/>
    <w:rsid w:val="004C2CCA"/>
    <w:rsid w:val="004C69B7"/>
    <w:rsid w:val="004D0785"/>
    <w:rsid w:val="004D1C17"/>
    <w:rsid w:val="004D1F19"/>
    <w:rsid w:val="004D5BF7"/>
    <w:rsid w:val="004D6CE9"/>
    <w:rsid w:val="004E46D4"/>
    <w:rsid w:val="004F2DDF"/>
    <w:rsid w:val="004F6AC6"/>
    <w:rsid w:val="00503830"/>
    <w:rsid w:val="00503B8E"/>
    <w:rsid w:val="00510C8E"/>
    <w:rsid w:val="00515612"/>
    <w:rsid w:val="00516E6E"/>
    <w:rsid w:val="00522774"/>
    <w:rsid w:val="00524653"/>
    <w:rsid w:val="00524B1F"/>
    <w:rsid w:val="0052568F"/>
    <w:rsid w:val="0053099E"/>
    <w:rsid w:val="00531207"/>
    <w:rsid w:val="00531474"/>
    <w:rsid w:val="00531C24"/>
    <w:rsid w:val="00534975"/>
    <w:rsid w:val="00536716"/>
    <w:rsid w:val="00540DFB"/>
    <w:rsid w:val="00541FA8"/>
    <w:rsid w:val="00546992"/>
    <w:rsid w:val="00550773"/>
    <w:rsid w:val="005515FD"/>
    <w:rsid w:val="0055361B"/>
    <w:rsid w:val="00557E22"/>
    <w:rsid w:val="0056139B"/>
    <w:rsid w:val="00561CA4"/>
    <w:rsid w:val="00563DB6"/>
    <w:rsid w:val="005654B0"/>
    <w:rsid w:val="00570850"/>
    <w:rsid w:val="00572276"/>
    <w:rsid w:val="005728CD"/>
    <w:rsid w:val="005761C8"/>
    <w:rsid w:val="00577FF9"/>
    <w:rsid w:val="005802E3"/>
    <w:rsid w:val="00581BC3"/>
    <w:rsid w:val="00592B93"/>
    <w:rsid w:val="005946AB"/>
    <w:rsid w:val="00596221"/>
    <w:rsid w:val="00596235"/>
    <w:rsid w:val="00596F86"/>
    <w:rsid w:val="005A0F0B"/>
    <w:rsid w:val="005A2DBF"/>
    <w:rsid w:val="005B2173"/>
    <w:rsid w:val="005B394F"/>
    <w:rsid w:val="005B4C81"/>
    <w:rsid w:val="005B7E8E"/>
    <w:rsid w:val="005C115C"/>
    <w:rsid w:val="005C1345"/>
    <w:rsid w:val="005C195F"/>
    <w:rsid w:val="005C5D6D"/>
    <w:rsid w:val="005C74C7"/>
    <w:rsid w:val="005D29E5"/>
    <w:rsid w:val="005D592F"/>
    <w:rsid w:val="005D63BE"/>
    <w:rsid w:val="005D72D9"/>
    <w:rsid w:val="005D72E6"/>
    <w:rsid w:val="005E26F5"/>
    <w:rsid w:val="005E490A"/>
    <w:rsid w:val="005E5D29"/>
    <w:rsid w:val="005F043C"/>
    <w:rsid w:val="005F3A0C"/>
    <w:rsid w:val="005F5F77"/>
    <w:rsid w:val="005F7247"/>
    <w:rsid w:val="0060135F"/>
    <w:rsid w:val="00601803"/>
    <w:rsid w:val="0060422A"/>
    <w:rsid w:val="00604875"/>
    <w:rsid w:val="00606475"/>
    <w:rsid w:val="0060770B"/>
    <w:rsid w:val="006127F9"/>
    <w:rsid w:val="00613657"/>
    <w:rsid w:val="006164E0"/>
    <w:rsid w:val="00616C0C"/>
    <w:rsid w:val="00616EEB"/>
    <w:rsid w:val="00622D49"/>
    <w:rsid w:val="00623DD9"/>
    <w:rsid w:val="006261ED"/>
    <w:rsid w:val="00626FC6"/>
    <w:rsid w:val="00627D80"/>
    <w:rsid w:val="00631DE9"/>
    <w:rsid w:val="0063224F"/>
    <w:rsid w:val="006344C4"/>
    <w:rsid w:val="00640AFD"/>
    <w:rsid w:val="00642827"/>
    <w:rsid w:val="006439AA"/>
    <w:rsid w:val="006459A9"/>
    <w:rsid w:val="00650276"/>
    <w:rsid w:val="00650972"/>
    <w:rsid w:val="00650E2C"/>
    <w:rsid w:val="006566FC"/>
    <w:rsid w:val="006706FB"/>
    <w:rsid w:val="006713D6"/>
    <w:rsid w:val="006727DC"/>
    <w:rsid w:val="00673A70"/>
    <w:rsid w:val="00674DB9"/>
    <w:rsid w:val="00676F21"/>
    <w:rsid w:val="00677289"/>
    <w:rsid w:val="00680117"/>
    <w:rsid w:val="00684955"/>
    <w:rsid w:val="00686A97"/>
    <w:rsid w:val="00690C03"/>
    <w:rsid w:val="006967E6"/>
    <w:rsid w:val="00697763"/>
    <w:rsid w:val="00697B00"/>
    <w:rsid w:val="006A21AD"/>
    <w:rsid w:val="006A33C1"/>
    <w:rsid w:val="006A47E2"/>
    <w:rsid w:val="006A6656"/>
    <w:rsid w:val="006B18CA"/>
    <w:rsid w:val="006B1B4D"/>
    <w:rsid w:val="006B2094"/>
    <w:rsid w:val="006B2107"/>
    <w:rsid w:val="006B2D99"/>
    <w:rsid w:val="006B395D"/>
    <w:rsid w:val="006B4B88"/>
    <w:rsid w:val="006B5134"/>
    <w:rsid w:val="006C0BD1"/>
    <w:rsid w:val="006C2E6A"/>
    <w:rsid w:val="006D0266"/>
    <w:rsid w:val="006D0BFE"/>
    <w:rsid w:val="006D12FE"/>
    <w:rsid w:val="006D2695"/>
    <w:rsid w:val="006D3139"/>
    <w:rsid w:val="006D49EB"/>
    <w:rsid w:val="006D5234"/>
    <w:rsid w:val="006D6C06"/>
    <w:rsid w:val="006D7725"/>
    <w:rsid w:val="006E27F3"/>
    <w:rsid w:val="006E37F6"/>
    <w:rsid w:val="006E49A6"/>
    <w:rsid w:val="006E4DE3"/>
    <w:rsid w:val="006F34DE"/>
    <w:rsid w:val="006F730F"/>
    <w:rsid w:val="006F77F4"/>
    <w:rsid w:val="00701E56"/>
    <w:rsid w:val="007032E0"/>
    <w:rsid w:val="00713825"/>
    <w:rsid w:val="00715833"/>
    <w:rsid w:val="00715B08"/>
    <w:rsid w:val="007200BA"/>
    <w:rsid w:val="00726292"/>
    <w:rsid w:val="007314C5"/>
    <w:rsid w:val="0073414D"/>
    <w:rsid w:val="007445E5"/>
    <w:rsid w:val="00746F1E"/>
    <w:rsid w:val="007472C4"/>
    <w:rsid w:val="0075199A"/>
    <w:rsid w:val="00755FB5"/>
    <w:rsid w:val="007560D4"/>
    <w:rsid w:val="00763078"/>
    <w:rsid w:val="0076330A"/>
    <w:rsid w:val="00763B3C"/>
    <w:rsid w:val="00765746"/>
    <w:rsid w:val="00765EDA"/>
    <w:rsid w:val="00765FEE"/>
    <w:rsid w:val="007719F1"/>
    <w:rsid w:val="007738DA"/>
    <w:rsid w:val="00773A54"/>
    <w:rsid w:val="0077718B"/>
    <w:rsid w:val="00777EA9"/>
    <w:rsid w:val="00780A74"/>
    <w:rsid w:val="00784883"/>
    <w:rsid w:val="00786D13"/>
    <w:rsid w:val="007878AB"/>
    <w:rsid w:val="00792CC6"/>
    <w:rsid w:val="00793341"/>
    <w:rsid w:val="00797468"/>
    <w:rsid w:val="007976A7"/>
    <w:rsid w:val="007A03B8"/>
    <w:rsid w:val="007A1617"/>
    <w:rsid w:val="007A33AA"/>
    <w:rsid w:val="007A56BA"/>
    <w:rsid w:val="007A5D54"/>
    <w:rsid w:val="007A6FA7"/>
    <w:rsid w:val="007A7804"/>
    <w:rsid w:val="007B1139"/>
    <w:rsid w:val="007B1169"/>
    <w:rsid w:val="007B3E2E"/>
    <w:rsid w:val="007B4B5C"/>
    <w:rsid w:val="007B6C55"/>
    <w:rsid w:val="007B7197"/>
    <w:rsid w:val="007C1663"/>
    <w:rsid w:val="007C2F7D"/>
    <w:rsid w:val="007C336F"/>
    <w:rsid w:val="007C6913"/>
    <w:rsid w:val="007D2329"/>
    <w:rsid w:val="007D281A"/>
    <w:rsid w:val="007D283D"/>
    <w:rsid w:val="007D3C13"/>
    <w:rsid w:val="007D6DFC"/>
    <w:rsid w:val="007E0D6E"/>
    <w:rsid w:val="007E3759"/>
    <w:rsid w:val="007E58E6"/>
    <w:rsid w:val="007F1F24"/>
    <w:rsid w:val="007F29BD"/>
    <w:rsid w:val="007F3EB3"/>
    <w:rsid w:val="007F4BF6"/>
    <w:rsid w:val="007F511E"/>
    <w:rsid w:val="007F51A6"/>
    <w:rsid w:val="007F5768"/>
    <w:rsid w:val="007F7D63"/>
    <w:rsid w:val="008019EB"/>
    <w:rsid w:val="00801C6B"/>
    <w:rsid w:val="00801E34"/>
    <w:rsid w:val="00802F3B"/>
    <w:rsid w:val="0080422A"/>
    <w:rsid w:val="008047DC"/>
    <w:rsid w:val="00810DE9"/>
    <w:rsid w:val="00815CA9"/>
    <w:rsid w:val="00817006"/>
    <w:rsid w:val="00820CAF"/>
    <w:rsid w:val="008241DE"/>
    <w:rsid w:val="00827947"/>
    <w:rsid w:val="00830870"/>
    <w:rsid w:val="00831072"/>
    <w:rsid w:val="0083137A"/>
    <w:rsid w:val="00831406"/>
    <w:rsid w:val="008351ED"/>
    <w:rsid w:val="0083724B"/>
    <w:rsid w:val="00837E0F"/>
    <w:rsid w:val="00846033"/>
    <w:rsid w:val="008479C3"/>
    <w:rsid w:val="00850097"/>
    <w:rsid w:val="0085056D"/>
    <w:rsid w:val="00854338"/>
    <w:rsid w:val="008619CB"/>
    <w:rsid w:val="008646D2"/>
    <w:rsid w:val="00864FBA"/>
    <w:rsid w:val="00873D86"/>
    <w:rsid w:val="008750F7"/>
    <w:rsid w:val="00875377"/>
    <w:rsid w:val="00877C2D"/>
    <w:rsid w:val="00883AEF"/>
    <w:rsid w:val="00883E56"/>
    <w:rsid w:val="00892DAC"/>
    <w:rsid w:val="008965A0"/>
    <w:rsid w:val="0089790D"/>
    <w:rsid w:val="008A5B52"/>
    <w:rsid w:val="008A73AF"/>
    <w:rsid w:val="008B2AC9"/>
    <w:rsid w:val="008B3197"/>
    <w:rsid w:val="008B5759"/>
    <w:rsid w:val="008C0497"/>
    <w:rsid w:val="008C651E"/>
    <w:rsid w:val="008D3032"/>
    <w:rsid w:val="008E19C5"/>
    <w:rsid w:val="008E212E"/>
    <w:rsid w:val="008E3FE3"/>
    <w:rsid w:val="008E41B1"/>
    <w:rsid w:val="008E6C05"/>
    <w:rsid w:val="008F3B90"/>
    <w:rsid w:val="008F5271"/>
    <w:rsid w:val="009012C7"/>
    <w:rsid w:val="00901B1F"/>
    <w:rsid w:val="0090220F"/>
    <w:rsid w:val="009029D2"/>
    <w:rsid w:val="009044B0"/>
    <w:rsid w:val="0091081A"/>
    <w:rsid w:val="009152A4"/>
    <w:rsid w:val="00917669"/>
    <w:rsid w:val="009201AD"/>
    <w:rsid w:val="009208B5"/>
    <w:rsid w:val="009234B8"/>
    <w:rsid w:val="0092391D"/>
    <w:rsid w:val="00925490"/>
    <w:rsid w:val="009279D3"/>
    <w:rsid w:val="00933586"/>
    <w:rsid w:val="009337D8"/>
    <w:rsid w:val="009424C6"/>
    <w:rsid w:val="009509E9"/>
    <w:rsid w:val="009568F0"/>
    <w:rsid w:val="00957293"/>
    <w:rsid w:val="009579FE"/>
    <w:rsid w:val="00963668"/>
    <w:rsid w:val="009638D0"/>
    <w:rsid w:val="00963D5E"/>
    <w:rsid w:val="00964AD0"/>
    <w:rsid w:val="00965F58"/>
    <w:rsid w:val="00967FB5"/>
    <w:rsid w:val="00970960"/>
    <w:rsid w:val="009715D7"/>
    <w:rsid w:val="009739FA"/>
    <w:rsid w:val="00975A02"/>
    <w:rsid w:val="009800AD"/>
    <w:rsid w:val="00982C99"/>
    <w:rsid w:val="009841A2"/>
    <w:rsid w:val="00985BBD"/>
    <w:rsid w:val="00986727"/>
    <w:rsid w:val="009879BE"/>
    <w:rsid w:val="009923C2"/>
    <w:rsid w:val="00992AF6"/>
    <w:rsid w:val="00994EF8"/>
    <w:rsid w:val="009A391D"/>
    <w:rsid w:val="009A4003"/>
    <w:rsid w:val="009A51C6"/>
    <w:rsid w:val="009A6B47"/>
    <w:rsid w:val="009B0458"/>
    <w:rsid w:val="009B12F7"/>
    <w:rsid w:val="009B1F20"/>
    <w:rsid w:val="009B308A"/>
    <w:rsid w:val="009B30DB"/>
    <w:rsid w:val="009B4591"/>
    <w:rsid w:val="009B46BD"/>
    <w:rsid w:val="009B5694"/>
    <w:rsid w:val="009B63FF"/>
    <w:rsid w:val="009C4D27"/>
    <w:rsid w:val="009C4DEA"/>
    <w:rsid w:val="009C4EBC"/>
    <w:rsid w:val="009C51A9"/>
    <w:rsid w:val="009C784C"/>
    <w:rsid w:val="009D0535"/>
    <w:rsid w:val="009D117A"/>
    <w:rsid w:val="009D15C7"/>
    <w:rsid w:val="009D368A"/>
    <w:rsid w:val="009D6D43"/>
    <w:rsid w:val="009E1B92"/>
    <w:rsid w:val="009F03F8"/>
    <w:rsid w:val="009F28DB"/>
    <w:rsid w:val="009F4717"/>
    <w:rsid w:val="009F5517"/>
    <w:rsid w:val="009F65E3"/>
    <w:rsid w:val="00A006E7"/>
    <w:rsid w:val="00A01108"/>
    <w:rsid w:val="00A10933"/>
    <w:rsid w:val="00A14A65"/>
    <w:rsid w:val="00A23B34"/>
    <w:rsid w:val="00A25623"/>
    <w:rsid w:val="00A272F5"/>
    <w:rsid w:val="00A27BA7"/>
    <w:rsid w:val="00A304FB"/>
    <w:rsid w:val="00A313EE"/>
    <w:rsid w:val="00A33657"/>
    <w:rsid w:val="00A356AA"/>
    <w:rsid w:val="00A45B40"/>
    <w:rsid w:val="00A50E59"/>
    <w:rsid w:val="00A539C6"/>
    <w:rsid w:val="00A54059"/>
    <w:rsid w:val="00A54B53"/>
    <w:rsid w:val="00A56BE5"/>
    <w:rsid w:val="00A5728E"/>
    <w:rsid w:val="00A601E1"/>
    <w:rsid w:val="00A6088F"/>
    <w:rsid w:val="00A6216E"/>
    <w:rsid w:val="00A655A6"/>
    <w:rsid w:val="00A66302"/>
    <w:rsid w:val="00A67859"/>
    <w:rsid w:val="00A67BEA"/>
    <w:rsid w:val="00A710EF"/>
    <w:rsid w:val="00A73934"/>
    <w:rsid w:val="00A74B44"/>
    <w:rsid w:val="00A76DD9"/>
    <w:rsid w:val="00A81184"/>
    <w:rsid w:val="00A82975"/>
    <w:rsid w:val="00A8555A"/>
    <w:rsid w:val="00A86413"/>
    <w:rsid w:val="00A91C70"/>
    <w:rsid w:val="00A951FF"/>
    <w:rsid w:val="00A95BF1"/>
    <w:rsid w:val="00AA18FA"/>
    <w:rsid w:val="00AA52D7"/>
    <w:rsid w:val="00AB2F8D"/>
    <w:rsid w:val="00AB41A1"/>
    <w:rsid w:val="00AB4A28"/>
    <w:rsid w:val="00AC0579"/>
    <w:rsid w:val="00AC258C"/>
    <w:rsid w:val="00AC4429"/>
    <w:rsid w:val="00AC5AD2"/>
    <w:rsid w:val="00AD1C0E"/>
    <w:rsid w:val="00AD1EA3"/>
    <w:rsid w:val="00AD46BE"/>
    <w:rsid w:val="00AD55D5"/>
    <w:rsid w:val="00AD56E0"/>
    <w:rsid w:val="00AD5ECE"/>
    <w:rsid w:val="00AD746C"/>
    <w:rsid w:val="00AE22BC"/>
    <w:rsid w:val="00AE25A2"/>
    <w:rsid w:val="00AE32B2"/>
    <w:rsid w:val="00AE4D7A"/>
    <w:rsid w:val="00AE54F3"/>
    <w:rsid w:val="00AE5900"/>
    <w:rsid w:val="00AE5CB9"/>
    <w:rsid w:val="00AE6C06"/>
    <w:rsid w:val="00AF2F8A"/>
    <w:rsid w:val="00AF61CD"/>
    <w:rsid w:val="00AF74D3"/>
    <w:rsid w:val="00B047D8"/>
    <w:rsid w:val="00B06466"/>
    <w:rsid w:val="00B07694"/>
    <w:rsid w:val="00B078B3"/>
    <w:rsid w:val="00B14F77"/>
    <w:rsid w:val="00B20420"/>
    <w:rsid w:val="00B211DB"/>
    <w:rsid w:val="00B2458D"/>
    <w:rsid w:val="00B24DD4"/>
    <w:rsid w:val="00B2669C"/>
    <w:rsid w:val="00B26946"/>
    <w:rsid w:val="00B26F13"/>
    <w:rsid w:val="00B300D3"/>
    <w:rsid w:val="00B31169"/>
    <w:rsid w:val="00B37098"/>
    <w:rsid w:val="00B40563"/>
    <w:rsid w:val="00B42A97"/>
    <w:rsid w:val="00B44682"/>
    <w:rsid w:val="00B453C6"/>
    <w:rsid w:val="00B461DE"/>
    <w:rsid w:val="00B46703"/>
    <w:rsid w:val="00B50C6B"/>
    <w:rsid w:val="00B50CEF"/>
    <w:rsid w:val="00B50E22"/>
    <w:rsid w:val="00B519CE"/>
    <w:rsid w:val="00B53D5A"/>
    <w:rsid w:val="00B54CA0"/>
    <w:rsid w:val="00B54DB4"/>
    <w:rsid w:val="00B60876"/>
    <w:rsid w:val="00B60C06"/>
    <w:rsid w:val="00B631AD"/>
    <w:rsid w:val="00B6349C"/>
    <w:rsid w:val="00B657C6"/>
    <w:rsid w:val="00B6786C"/>
    <w:rsid w:val="00B7229E"/>
    <w:rsid w:val="00B73E62"/>
    <w:rsid w:val="00B76AC1"/>
    <w:rsid w:val="00B77BC7"/>
    <w:rsid w:val="00B77D5F"/>
    <w:rsid w:val="00B8067A"/>
    <w:rsid w:val="00B849C2"/>
    <w:rsid w:val="00B914E2"/>
    <w:rsid w:val="00B9395A"/>
    <w:rsid w:val="00B95953"/>
    <w:rsid w:val="00B9712C"/>
    <w:rsid w:val="00B97D65"/>
    <w:rsid w:val="00BA15BF"/>
    <w:rsid w:val="00BA74AA"/>
    <w:rsid w:val="00BB14B5"/>
    <w:rsid w:val="00BB166E"/>
    <w:rsid w:val="00BB1732"/>
    <w:rsid w:val="00BB303F"/>
    <w:rsid w:val="00BB3BBC"/>
    <w:rsid w:val="00BB3F6C"/>
    <w:rsid w:val="00BB4929"/>
    <w:rsid w:val="00BB5DA0"/>
    <w:rsid w:val="00BB7BFC"/>
    <w:rsid w:val="00BC174E"/>
    <w:rsid w:val="00BC4360"/>
    <w:rsid w:val="00BC4C42"/>
    <w:rsid w:val="00BC5D93"/>
    <w:rsid w:val="00BC7BBB"/>
    <w:rsid w:val="00BD1346"/>
    <w:rsid w:val="00BD408E"/>
    <w:rsid w:val="00BD49E0"/>
    <w:rsid w:val="00BD7578"/>
    <w:rsid w:val="00BE1750"/>
    <w:rsid w:val="00BE3EE6"/>
    <w:rsid w:val="00BE744B"/>
    <w:rsid w:val="00BF2EB5"/>
    <w:rsid w:val="00BF3981"/>
    <w:rsid w:val="00C063BC"/>
    <w:rsid w:val="00C11AFA"/>
    <w:rsid w:val="00C15F52"/>
    <w:rsid w:val="00C24217"/>
    <w:rsid w:val="00C24680"/>
    <w:rsid w:val="00C25FC0"/>
    <w:rsid w:val="00C31277"/>
    <w:rsid w:val="00C318E1"/>
    <w:rsid w:val="00C378B9"/>
    <w:rsid w:val="00C461B9"/>
    <w:rsid w:val="00C50B92"/>
    <w:rsid w:val="00C515EC"/>
    <w:rsid w:val="00C52474"/>
    <w:rsid w:val="00C53799"/>
    <w:rsid w:val="00C552C2"/>
    <w:rsid w:val="00C67A3B"/>
    <w:rsid w:val="00C7074C"/>
    <w:rsid w:val="00C70A5F"/>
    <w:rsid w:val="00C7284F"/>
    <w:rsid w:val="00C81406"/>
    <w:rsid w:val="00C8162C"/>
    <w:rsid w:val="00C84651"/>
    <w:rsid w:val="00C84F0E"/>
    <w:rsid w:val="00C9056E"/>
    <w:rsid w:val="00C95C23"/>
    <w:rsid w:val="00C96B99"/>
    <w:rsid w:val="00CA07EA"/>
    <w:rsid w:val="00CA0ACC"/>
    <w:rsid w:val="00CA5FBE"/>
    <w:rsid w:val="00CA616A"/>
    <w:rsid w:val="00CB7601"/>
    <w:rsid w:val="00CD2E4D"/>
    <w:rsid w:val="00CD2E88"/>
    <w:rsid w:val="00CD2F80"/>
    <w:rsid w:val="00CD6C2F"/>
    <w:rsid w:val="00CE2E67"/>
    <w:rsid w:val="00CE2FFB"/>
    <w:rsid w:val="00CF444E"/>
    <w:rsid w:val="00D00056"/>
    <w:rsid w:val="00D03A1E"/>
    <w:rsid w:val="00D109C7"/>
    <w:rsid w:val="00D20AFD"/>
    <w:rsid w:val="00D2447B"/>
    <w:rsid w:val="00D24D77"/>
    <w:rsid w:val="00D25A6D"/>
    <w:rsid w:val="00D33816"/>
    <w:rsid w:val="00D34066"/>
    <w:rsid w:val="00D34069"/>
    <w:rsid w:val="00D40A60"/>
    <w:rsid w:val="00D437A2"/>
    <w:rsid w:val="00D503A6"/>
    <w:rsid w:val="00D50809"/>
    <w:rsid w:val="00D53CE1"/>
    <w:rsid w:val="00D54390"/>
    <w:rsid w:val="00D54967"/>
    <w:rsid w:val="00D54DA3"/>
    <w:rsid w:val="00D57683"/>
    <w:rsid w:val="00D61267"/>
    <w:rsid w:val="00D65132"/>
    <w:rsid w:val="00D664B9"/>
    <w:rsid w:val="00D70037"/>
    <w:rsid w:val="00D70EEC"/>
    <w:rsid w:val="00D7269F"/>
    <w:rsid w:val="00D72F6F"/>
    <w:rsid w:val="00D736A4"/>
    <w:rsid w:val="00D80AE5"/>
    <w:rsid w:val="00D80B70"/>
    <w:rsid w:val="00D842C7"/>
    <w:rsid w:val="00D84E91"/>
    <w:rsid w:val="00D87AAB"/>
    <w:rsid w:val="00D90626"/>
    <w:rsid w:val="00D91F03"/>
    <w:rsid w:val="00D9307A"/>
    <w:rsid w:val="00D96037"/>
    <w:rsid w:val="00D96DF9"/>
    <w:rsid w:val="00DA1A08"/>
    <w:rsid w:val="00DA3B7F"/>
    <w:rsid w:val="00DA6163"/>
    <w:rsid w:val="00DA75EA"/>
    <w:rsid w:val="00DB7A05"/>
    <w:rsid w:val="00DC2766"/>
    <w:rsid w:val="00DC3300"/>
    <w:rsid w:val="00DC4E6C"/>
    <w:rsid w:val="00DC5EE0"/>
    <w:rsid w:val="00DC75D5"/>
    <w:rsid w:val="00DD29D5"/>
    <w:rsid w:val="00DD2BC3"/>
    <w:rsid w:val="00DD3E9D"/>
    <w:rsid w:val="00DD54FE"/>
    <w:rsid w:val="00DE3A1F"/>
    <w:rsid w:val="00DE5B1D"/>
    <w:rsid w:val="00DE7716"/>
    <w:rsid w:val="00DF3C86"/>
    <w:rsid w:val="00DF4373"/>
    <w:rsid w:val="00DF6DBD"/>
    <w:rsid w:val="00E03317"/>
    <w:rsid w:val="00E0775E"/>
    <w:rsid w:val="00E1071B"/>
    <w:rsid w:val="00E1593F"/>
    <w:rsid w:val="00E170E7"/>
    <w:rsid w:val="00E210D2"/>
    <w:rsid w:val="00E217D6"/>
    <w:rsid w:val="00E227CC"/>
    <w:rsid w:val="00E22B03"/>
    <w:rsid w:val="00E26211"/>
    <w:rsid w:val="00E264F8"/>
    <w:rsid w:val="00E27725"/>
    <w:rsid w:val="00E32A73"/>
    <w:rsid w:val="00E32F17"/>
    <w:rsid w:val="00E342CA"/>
    <w:rsid w:val="00E36AA2"/>
    <w:rsid w:val="00E3715E"/>
    <w:rsid w:val="00E37A63"/>
    <w:rsid w:val="00E4341A"/>
    <w:rsid w:val="00E46073"/>
    <w:rsid w:val="00E4650A"/>
    <w:rsid w:val="00E51B28"/>
    <w:rsid w:val="00E52726"/>
    <w:rsid w:val="00E54C1C"/>
    <w:rsid w:val="00E60E27"/>
    <w:rsid w:val="00E62E9D"/>
    <w:rsid w:val="00E643C8"/>
    <w:rsid w:val="00E711B2"/>
    <w:rsid w:val="00E738C6"/>
    <w:rsid w:val="00E839BD"/>
    <w:rsid w:val="00E841FF"/>
    <w:rsid w:val="00E8659D"/>
    <w:rsid w:val="00E876C4"/>
    <w:rsid w:val="00E87D49"/>
    <w:rsid w:val="00EA45E3"/>
    <w:rsid w:val="00EA4E4E"/>
    <w:rsid w:val="00EA7461"/>
    <w:rsid w:val="00EB629A"/>
    <w:rsid w:val="00EB74CA"/>
    <w:rsid w:val="00EC7818"/>
    <w:rsid w:val="00ED2656"/>
    <w:rsid w:val="00ED745C"/>
    <w:rsid w:val="00EE1F42"/>
    <w:rsid w:val="00EE2CA8"/>
    <w:rsid w:val="00EF0049"/>
    <w:rsid w:val="00EF2891"/>
    <w:rsid w:val="00EF4130"/>
    <w:rsid w:val="00F014EB"/>
    <w:rsid w:val="00F038C3"/>
    <w:rsid w:val="00F12CE1"/>
    <w:rsid w:val="00F14015"/>
    <w:rsid w:val="00F14515"/>
    <w:rsid w:val="00F15C4D"/>
    <w:rsid w:val="00F16AAB"/>
    <w:rsid w:val="00F24212"/>
    <w:rsid w:val="00F33DD9"/>
    <w:rsid w:val="00F36F3F"/>
    <w:rsid w:val="00F40BF1"/>
    <w:rsid w:val="00F40D5C"/>
    <w:rsid w:val="00F410ED"/>
    <w:rsid w:val="00F4690A"/>
    <w:rsid w:val="00F47920"/>
    <w:rsid w:val="00F549B8"/>
    <w:rsid w:val="00F6166E"/>
    <w:rsid w:val="00F64C98"/>
    <w:rsid w:val="00F67847"/>
    <w:rsid w:val="00F67C8D"/>
    <w:rsid w:val="00F75052"/>
    <w:rsid w:val="00F75928"/>
    <w:rsid w:val="00F769CD"/>
    <w:rsid w:val="00F8037A"/>
    <w:rsid w:val="00F80662"/>
    <w:rsid w:val="00F874C3"/>
    <w:rsid w:val="00F8786D"/>
    <w:rsid w:val="00F913F0"/>
    <w:rsid w:val="00F930DE"/>
    <w:rsid w:val="00F95DE7"/>
    <w:rsid w:val="00FC0FFF"/>
    <w:rsid w:val="00FC3EFE"/>
    <w:rsid w:val="00FC4905"/>
    <w:rsid w:val="00FD75D6"/>
    <w:rsid w:val="00FF2BB7"/>
    <w:rsid w:val="00FF4F19"/>
    <w:rsid w:val="00FF5E30"/>
    <w:rsid w:val="00FF6151"/>
    <w:rsid w:val="00FF67FB"/>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8BC65"/>
  <w15:docId w15:val="{B0437917-AD8A-486F-9D16-16628DC76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C8E"/>
    <w:pPr>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uiPriority w:val="99"/>
    <w:qFormat/>
    <w:rsid w:val="00510C8E"/>
    <w:pPr>
      <w:keepNext/>
      <w:jc w:val="center"/>
      <w:outlineLvl w:val="0"/>
    </w:pPr>
    <w:rPr>
      <w:b/>
      <w:sz w:val="44"/>
      <w:lang w:val="sl-SI"/>
    </w:rPr>
  </w:style>
  <w:style w:type="paragraph" w:styleId="Heading2">
    <w:name w:val="heading 2"/>
    <w:basedOn w:val="Normal"/>
    <w:next w:val="Normal"/>
    <w:link w:val="Heading2Char"/>
    <w:qFormat/>
    <w:rsid w:val="00510C8E"/>
    <w:pPr>
      <w:keepNext/>
      <w:outlineLvl w:val="1"/>
    </w:pPr>
    <w:rPr>
      <w:b/>
      <w:bCs/>
      <w:sz w:val="24"/>
      <w:lang w:val="sl-SI"/>
    </w:rPr>
  </w:style>
  <w:style w:type="paragraph" w:styleId="Heading3">
    <w:name w:val="heading 3"/>
    <w:basedOn w:val="Normal"/>
    <w:next w:val="Normal"/>
    <w:link w:val="Heading3Char"/>
    <w:uiPriority w:val="99"/>
    <w:qFormat/>
    <w:rsid w:val="00510C8E"/>
    <w:pPr>
      <w:keepNext/>
      <w:outlineLvl w:val="2"/>
    </w:pPr>
    <w:rPr>
      <w:b/>
      <w:bCs/>
      <w:sz w:val="22"/>
      <w:lang w:val="sl-SI"/>
    </w:rPr>
  </w:style>
  <w:style w:type="paragraph" w:styleId="Heading4">
    <w:name w:val="heading 4"/>
    <w:basedOn w:val="Normal"/>
    <w:next w:val="Normal"/>
    <w:link w:val="Heading4Char"/>
    <w:uiPriority w:val="99"/>
    <w:qFormat/>
    <w:rsid w:val="00510C8E"/>
    <w:pPr>
      <w:keepNext/>
      <w:spacing w:before="240" w:after="60"/>
      <w:outlineLvl w:val="3"/>
    </w:pPr>
    <w:rPr>
      <w:b/>
      <w:bCs/>
      <w:sz w:val="28"/>
      <w:szCs w:val="28"/>
    </w:rPr>
  </w:style>
  <w:style w:type="paragraph" w:styleId="Heading5">
    <w:name w:val="heading 5"/>
    <w:basedOn w:val="Normal"/>
    <w:next w:val="Normal"/>
    <w:link w:val="Heading5Char"/>
    <w:qFormat/>
    <w:rsid w:val="00510C8E"/>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83724B"/>
    <w:pPr>
      <w:keepNext/>
      <w:keepLines/>
      <w:spacing w:before="40"/>
      <w:outlineLvl w:val="5"/>
    </w:pPr>
    <w:rPr>
      <w:rFonts w:ascii="Cambria" w:hAnsi="Cambria"/>
      <w:color w:val="243F60"/>
      <w:sz w:val="24"/>
      <w:szCs w:val="24"/>
      <w:lang w:val="hr-HR" w:eastAsia="zh-CN"/>
    </w:rPr>
  </w:style>
  <w:style w:type="paragraph" w:styleId="Heading7">
    <w:name w:val="heading 7"/>
    <w:basedOn w:val="Normal"/>
    <w:next w:val="Normal"/>
    <w:link w:val="Heading7Char"/>
    <w:semiHidden/>
    <w:unhideWhenUsed/>
    <w:qFormat/>
    <w:rsid w:val="0083724B"/>
    <w:pPr>
      <w:keepNext/>
      <w:keepLines/>
      <w:spacing w:before="40"/>
      <w:outlineLvl w:val="6"/>
    </w:pPr>
    <w:rPr>
      <w:rFonts w:ascii="Cambria" w:hAnsi="Cambria"/>
      <w:i/>
      <w:iCs/>
      <w:color w:val="243F60"/>
      <w:sz w:val="24"/>
      <w:szCs w:val="24"/>
      <w:lang w:val="hr-H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10C8E"/>
    <w:rPr>
      <w:rFonts w:ascii="Times New Roman" w:eastAsia="Times New Roman" w:hAnsi="Times New Roman" w:cs="Times New Roman"/>
      <w:b/>
      <w:sz w:val="44"/>
      <w:szCs w:val="20"/>
      <w:lang w:val="sl-SI" w:eastAsia="hr-HR"/>
    </w:rPr>
  </w:style>
  <w:style w:type="character" w:customStyle="1" w:styleId="Heading2Char">
    <w:name w:val="Heading 2 Char"/>
    <w:basedOn w:val="DefaultParagraphFont"/>
    <w:link w:val="Heading2"/>
    <w:rsid w:val="00510C8E"/>
    <w:rPr>
      <w:rFonts w:ascii="Times New Roman" w:eastAsia="Times New Roman" w:hAnsi="Times New Roman" w:cs="Times New Roman"/>
      <w:b/>
      <w:bCs/>
      <w:sz w:val="24"/>
      <w:szCs w:val="20"/>
      <w:lang w:val="sl-SI" w:eastAsia="hr-HR"/>
    </w:rPr>
  </w:style>
  <w:style w:type="character" w:customStyle="1" w:styleId="Heading3Char">
    <w:name w:val="Heading 3 Char"/>
    <w:basedOn w:val="DefaultParagraphFont"/>
    <w:link w:val="Heading3"/>
    <w:uiPriority w:val="99"/>
    <w:rsid w:val="00510C8E"/>
    <w:rPr>
      <w:rFonts w:ascii="Times New Roman" w:eastAsia="Times New Roman" w:hAnsi="Times New Roman" w:cs="Times New Roman"/>
      <w:b/>
      <w:bCs/>
      <w:szCs w:val="20"/>
      <w:lang w:val="sl-SI" w:eastAsia="hr-HR"/>
    </w:rPr>
  </w:style>
  <w:style w:type="character" w:customStyle="1" w:styleId="Heading4Char">
    <w:name w:val="Heading 4 Char"/>
    <w:basedOn w:val="DefaultParagraphFont"/>
    <w:link w:val="Heading4"/>
    <w:uiPriority w:val="99"/>
    <w:rsid w:val="00510C8E"/>
    <w:rPr>
      <w:rFonts w:ascii="Times New Roman" w:eastAsia="Times New Roman" w:hAnsi="Times New Roman" w:cs="Times New Roman"/>
      <w:b/>
      <w:bCs/>
      <w:sz w:val="28"/>
      <w:szCs w:val="28"/>
      <w:lang w:val="en-US" w:eastAsia="hr-HR"/>
    </w:rPr>
  </w:style>
  <w:style w:type="character" w:customStyle="1" w:styleId="Heading5Char">
    <w:name w:val="Heading 5 Char"/>
    <w:basedOn w:val="DefaultParagraphFont"/>
    <w:link w:val="Heading5"/>
    <w:rsid w:val="00510C8E"/>
    <w:rPr>
      <w:rFonts w:ascii="Times New Roman" w:eastAsia="Times New Roman" w:hAnsi="Times New Roman" w:cs="Times New Roman"/>
      <w:b/>
      <w:bCs/>
      <w:i/>
      <w:iCs/>
      <w:sz w:val="26"/>
      <w:szCs w:val="26"/>
      <w:lang w:val="en-US" w:eastAsia="hr-HR"/>
    </w:rPr>
  </w:style>
  <w:style w:type="paragraph" w:styleId="BodyText2">
    <w:name w:val="Body Text 2"/>
    <w:basedOn w:val="Normal"/>
    <w:link w:val="BodyText2Char"/>
    <w:rsid w:val="00510C8E"/>
    <w:rPr>
      <w:rFonts w:ascii="Arial" w:hAnsi="Arial"/>
      <w:i/>
      <w:sz w:val="24"/>
      <w:lang w:val="sl-SI"/>
    </w:rPr>
  </w:style>
  <w:style w:type="character" w:customStyle="1" w:styleId="BodyText2Char">
    <w:name w:val="Body Text 2 Char"/>
    <w:basedOn w:val="DefaultParagraphFont"/>
    <w:link w:val="BodyText2"/>
    <w:rsid w:val="00510C8E"/>
    <w:rPr>
      <w:rFonts w:ascii="Arial" w:eastAsia="Times New Roman" w:hAnsi="Arial" w:cs="Times New Roman"/>
      <w:i/>
      <w:sz w:val="24"/>
      <w:szCs w:val="20"/>
      <w:lang w:val="sl-SI" w:eastAsia="hr-HR"/>
    </w:rPr>
  </w:style>
  <w:style w:type="paragraph" w:styleId="BodyText3">
    <w:name w:val="Body Text 3"/>
    <w:basedOn w:val="Normal"/>
    <w:link w:val="BodyText3Char"/>
    <w:rsid w:val="00510C8E"/>
    <w:pPr>
      <w:spacing w:after="120"/>
    </w:pPr>
    <w:rPr>
      <w:sz w:val="16"/>
      <w:szCs w:val="16"/>
    </w:rPr>
  </w:style>
  <w:style w:type="character" w:customStyle="1" w:styleId="BodyText3Char">
    <w:name w:val="Body Text 3 Char"/>
    <w:basedOn w:val="DefaultParagraphFont"/>
    <w:link w:val="BodyText3"/>
    <w:rsid w:val="00510C8E"/>
    <w:rPr>
      <w:rFonts w:ascii="Times New Roman" w:eastAsia="Times New Roman" w:hAnsi="Times New Roman" w:cs="Times New Roman"/>
      <w:sz w:val="16"/>
      <w:szCs w:val="16"/>
      <w:lang w:val="en-US" w:eastAsia="hr-HR"/>
    </w:rPr>
  </w:style>
  <w:style w:type="paragraph" w:styleId="BodyTextIndent">
    <w:name w:val="Body Text Indent"/>
    <w:basedOn w:val="Normal"/>
    <w:link w:val="BodyTextIndentChar"/>
    <w:uiPriority w:val="99"/>
    <w:rsid w:val="00510C8E"/>
    <w:pPr>
      <w:spacing w:after="120"/>
      <w:ind w:left="283"/>
    </w:pPr>
  </w:style>
  <w:style w:type="character" w:customStyle="1" w:styleId="BodyTextIndentChar">
    <w:name w:val="Body Text Indent Char"/>
    <w:basedOn w:val="DefaultParagraphFont"/>
    <w:link w:val="BodyTextIndent"/>
    <w:uiPriority w:val="99"/>
    <w:rsid w:val="00510C8E"/>
    <w:rPr>
      <w:rFonts w:ascii="Times New Roman" w:eastAsia="Times New Roman" w:hAnsi="Times New Roman" w:cs="Times New Roman"/>
      <w:sz w:val="20"/>
      <w:szCs w:val="20"/>
      <w:lang w:val="en-US" w:eastAsia="hr-HR"/>
    </w:rPr>
  </w:style>
  <w:style w:type="paragraph" w:styleId="BalloonText">
    <w:name w:val="Balloon Text"/>
    <w:basedOn w:val="Normal"/>
    <w:link w:val="BalloonTextChar"/>
    <w:uiPriority w:val="99"/>
    <w:rsid w:val="00510C8E"/>
    <w:rPr>
      <w:rFonts w:ascii="Tahoma" w:hAnsi="Tahoma" w:cs="Tahoma"/>
      <w:sz w:val="16"/>
      <w:szCs w:val="16"/>
    </w:rPr>
  </w:style>
  <w:style w:type="character" w:customStyle="1" w:styleId="BalloonTextChar">
    <w:name w:val="Balloon Text Char"/>
    <w:basedOn w:val="DefaultParagraphFont"/>
    <w:link w:val="BalloonText"/>
    <w:uiPriority w:val="99"/>
    <w:rsid w:val="00510C8E"/>
    <w:rPr>
      <w:rFonts w:ascii="Tahoma" w:eastAsia="Times New Roman" w:hAnsi="Tahoma" w:cs="Tahoma"/>
      <w:sz w:val="16"/>
      <w:szCs w:val="16"/>
      <w:lang w:val="en-US" w:eastAsia="hr-HR"/>
    </w:rPr>
  </w:style>
  <w:style w:type="paragraph" w:customStyle="1" w:styleId="BodyTextIndent21">
    <w:name w:val="Body Text Indent 21"/>
    <w:aliases w:val="Body Text Indent 2,uvlaka 2"/>
    <w:basedOn w:val="Normal"/>
    <w:rsid w:val="00510C8E"/>
    <w:pPr>
      <w:ind w:left="709"/>
    </w:pPr>
    <w:rPr>
      <w:rFonts w:ascii="Arial" w:hAnsi="Arial"/>
      <w:sz w:val="24"/>
      <w:lang w:val="hr-HR" w:eastAsia="en-US"/>
    </w:rPr>
  </w:style>
  <w:style w:type="paragraph" w:styleId="ListParagraph">
    <w:name w:val="List Paragraph"/>
    <w:basedOn w:val="Normal"/>
    <w:uiPriority w:val="34"/>
    <w:qFormat/>
    <w:rsid w:val="00B53D5A"/>
    <w:pPr>
      <w:ind w:left="720"/>
      <w:contextualSpacing/>
    </w:pPr>
  </w:style>
  <w:style w:type="character" w:styleId="CommentReference">
    <w:name w:val="annotation reference"/>
    <w:rsid w:val="00A14A65"/>
    <w:rPr>
      <w:sz w:val="16"/>
      <w:szCs w:val="16"/>
    </w:rPr>
  </w:style>
  <w:style w:type="paragraph" w:styleId="CommentText">
    <w:name w:val="annotation text"/>
    <w:basedOn w:val="Normal"/>
    <w:link w:val="CommentTextChar"/>
    <w:rsid w:val="00A14A65"/>
  </w:style>
  <w:style w:type="character" w:customStyle="1" w:styleId="CommentTextChar">
    <w:name w:val="Comment Text Char"/>
    <w:basedOn w:val="DefaultParagraphFont"/>
    <w:link w:val="CommentText"/>
    <w:rsid w:val="00A14A65"/>
    <w:rPr>
      <w:rFonts w:ascii="Times New Roman" w:eastAsia="Times New Roman" w:hAnsi="Times New Roman" w:cs="Times New Roman"/>
      <w:sz w:val="20"/>
      <w:szCs w:val="20"/>
      <w:lang w:val="en-US" w:eastAsia="hr-HR"/>
    </w:rPr>
  </w:style>
  <w:style w:type="paragraph" w:styleId="CommentSubject">
    <w:name w:val="annotation subject"/>
    <w:basedOn w:val="CommentText"/>
    <w:next w:val="CommentText"/>
    <w:link w:val="CommentSubjectChar"/>
    <w:rsid w:val="00A14A65"/>
    <w:rPr>
      <w:b/>
      <w:bCs/>
    </w:rPr>
  </w:style>
  <w:style w:type="character" w:customStyle="1" w:styleId="CommentSubjectChar">
    <w:name w:val="Comment Subject Char"/>
    <w:basedOn w:val="CommentTextChar"/>
    <w:link w:val="CommentSubject"/>
    <w:rsid w:val="00A14A65"/>
    <w:rPr>
      <w:rFonts w:ascii="Times New Roman" w:eastAsia="Times New Roman" w:hAnsi="Times New Roman" w:cs="Times New Roman"/>
      <w:b/>
      <w:bCs/>
      <w:sz w:val="20"/>
      <w:szCs w:val="20"/>
      <w:lang w:val="en-US" w:eastAsia="hr-HR"/>
    </w:rPr>
  </w:style>
  <w:style w:type="paragraph" w:styleId="Header">
    <w:name w:val="header"/>
    <w:basedOn w:val="Normal"/>
    <w:link w:val="HeaderChar"/>
    <w:uiPriority w:val="99"/>
    <w:unhideWhenUsed/>
    <w:rsid w:val="00056508"/>
    <w:pPr>
      <w:tabs>
        <w:tab w:val="center" w:pos="4536"/>
        <w:tab w:val="right" w:pos="9072"/>
      </w:tabs>
    </w:pPr>
  </w:style>
  <w:style w:type="character" w:customStyle="1" w:styleId="HeaderChar">
    <w:name w:val="Header Char"/>
    <w:basedOn w:val="DefaultParagraphFont"/>
    <w:link w:val="Header"/>
    <w:uiPriority w:val="99"/>
    <w:rsid w:val="00056508"/>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056508"/>
    <w:pPr>
      <w:tabs>
        <w:tab w:val="center" w:pos="4536"/>
        <w:tab w:val="right" w:pos="9072"/>
      </w:tabs>
    </w:pPr>
  </w:style>
  <w:style w:type="character" w:customStyle="1" w:styleId="FooterChar">
    <w:name w:val="Footer Char"/>
    <w:basedOn w:val="DefaultParagraphFont"/>
    <w:link w:val="Footer"/>
    <w:uiPriority w:val="99"/>
    <w:rsid w:val="00056508"/>
    <w:rPr>
      <w:rFonts w:ascii="Times New Roman" w:eastAsia="Times New Roman" w:hAnsi="Times New Roman" w:cs="Times New Roman"/>
      <w:sz w:val="20"/>
      <w:szCs w:val="20"/>
      <w:lang w:val="en-US" w:eastAsia="hr-HR"/>
    </w:rPr>
  </w:style>
  <w:style w:type="paragraph" w:styleId="NoSpacing">
    <w:name w:val="No Spacing"/>
    <w:link w:val="NoSpacingChar"/>
    <w:uiPriority w:val="1"/>
    <w:qFormat/>
    <w:rsid w:val="00975A02"/>
    <w:pPr>
      <w:spacing w:after="0" w:line="240" w:lineRule="auto"/>
    </w:pPr>
    <w:rPr>
      <w:rFonts w:ascii="Times New Roman" w:eastAsia="Times New Roman" w:hAnsi="Times New Roman" w:cs="Times New Roman"/>
      <w:sz w:val="20"/>
      <w:szCs w:val="20"/>
      <w:lang w:val="en-US" w:eastAsia="hr-HR"/>
    </w:rPr>
  </w:style>
  <w:style w:type="paragraph" w:styleId="TOC2">
    <w:name w:val="toc 2"/>
    <w:basedOn w:val="Normal"/>
    <w:next w:val="Normal"/>
    <w:autoRedefine/>
    <w:uiPriority w:val="39"/>
    <w:unhideWhenUsed/>
    <w:rsid w:val="00162499"/>
    <w:pPr>
      <w:tabs>
        <w:tab w:val="left" w:pos="1100"/>
        <w:tab w:val="right" w:leader="dot" w:pos="9062"/>
      </w:tabs>
      <w:spacing w:after="100"/>
      <w:ind w:left="200"/>
    </w:pPr>
    <w:rPr>
      <w:noProof/>
      <w:sz w:val="18"/>
      <w:szCs w:val="18"/>
      <w:lang w:val="hr-HR" w:eastAsia="zh-CN"/>
    </w:rPr>
  </w:style>
  <w:style w:type="paragraph" w:styleId="TOC3">
    <w:name w:val="toc 3"/>
    <w:basedOn w:val="Normal"/>
    <w:next w:val="Normal"/>
    <w:autoRedefine/>
    <w:uiPriority w:val="39"/>
    <w:unhideWhenUsed/>
    <w:rsid w:val="00A91C70"/>
    <w:pPr>
      <w:spacing w:after="100"/>
      <w:ind w:left="400"/>
    </w:pPr>
  </w:style>
  <w:style w:type="character" w:styleId="Hyperlink">
    <w:name w:val="Hyperlink"/>
    <w:basedOn w:val="DefaultParagraphFont"/>
    <w:uiPriority w:val="99"/>
    <w:unhideWhenUsed/>
    <w:rsid w:val="00A91C70"/>
    <w:rPr>
      <w:color w:val="0000FF" w:themeColor="hyperlink"/>
      <w:u w:val="single"/>
    </w:rPr>
  </w:style>
  <w:style w:type="paragraph" w:styleId="TOCHeading">
    <w:name w:val="TOC Heading"/>
    <w:basedOn w:val="Heading1"/>
    <w:next w:val="Normal"/>
    <w:uiPriority w:val="39"/>
    <w:unhideWhenUsed/>
    <w:qFormat/>
    <w:rsid w:val="00DE3A1F"/>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DE3A1F"/>
    <w:pPr>
      <w:spacing w:after="100" w:line="259" w:lineRule="auto"/>
    </w:pPr>
    <w:rPr>
      <w:rFonts w:asciiTheme="minorHAnsi" w:eastAsiaTheme="minorEastAsia" w:hAnsiTheme="minorHAnsi"/>
      <w:sz w:val="22"/>
      <w:szCs w:val="22"/>
      <w:lang w:eastAsia="en-US"/>
    </w:rPr>
  </w:style>
  <w:style w:type="paragraph" w:customStyle="1" w:styleId="Heading61">
    <w:name w:val="Heading 61"/>
    <w:basedOn w:val="Normal"/>
    <w:next w:val="Normal"/>
    <w:semiHidden/>
    <w:unhideWhenUsed/>
    <w:qFormat/>
    <w:locked/>
    <w:rsid w:val="0083724B"/>
    <w:pPr>
      <w:keepNext/>
      <w:keepLines/>
      <w:suppressAutoHyphens/>
      <w:spacing w:before="40"/>
      <w:outlineLvl w:val="5"/>
    </w:pPr>
    <w:rPr>
      <w:rFonts w:ascii="Cambria" w:hAnsi="Cambria"/>
      <w:color w:val="243F60"/>
      <w:sz w:val="24"/>
      <w:szCs w:val="24"/>
      <w:lang w:val="hr-HR" w:eastAsia="zh-CN"/>
    </w:rPr>
  </w:style>
  <w:style w:type="paragraph" w:customStyle="1" w:styleId="Heading71">
    <w:name w:val="Heading 71"/>
    <w:basedOn w:val="Normal"/>
    <w:next w:val="Normal"/>
    <w:semiHidden/>
    <w:unhideWhenUsed/>
    <w:qFormat/>
    <w:locked/>
    <w:rsid w:val="0083724B"/>
    <w:pPr>
      <w:keepNext/>
      <w:keepLines/>
      <w:suppressAutoHyphens/>
      <w:spacing w:before="40"/>
      <w:outlineLvl w:val="6"/>
    </w:pPr>
    <w:rPr>
      <w:rFonts w:ascii="Cambria" w:hAnsi="Cambria"/>
      <w:i/>
      <w:iCs/>
      <w:color w:val="243F60"/>
      <w:sz w:val="24"/>
      <w:szCs w:val="24"/>
      <w:lang w:val="hr-HR" w:eastAsia="zh-CN"/>
    </w:rPr>
  </w:style>
  <w:style w:type="numbering" w:customStyle="1" w:styleId="NoList1">
    <w:name w:val="No List1"/>
    <w:next w:val="NoList"/>
    <w:uiPriority w:val="99"/>
    <w:semiHidden/>
    <w:unhideWhenUsed/>
    <w:rsid w:val="0083724B"/>
  </w:style>
  <w:style w:type="character" w:customStyle="1" w:styleId="WW8Num1z0">
    <w:name w:val="WW8Num1z0"/>
    <w:uiPriority w:val="99"/>
    <w:rsid w:val="0083724B"/>
    <w:rPr>
      <w:rFonts w:ascii="Times New Roman" w:hAnsi="Times New Roman"/>
      <w:sz w:val="22"/>
      <w:lang w:val="bs-Latn-BA"/>
    </w:rPr>
  </w:style>
  <w:style w:type="character" w:customStyle="1" w:styleId="WW8Num1z1">
    <w:name w:val="WW8Num1z1"/>
    <w:uiPriority w:val="99"/>
    <w:rsid w:val="0083724B"/>
    <w:rPr>
      <w:rFonts w:ascii="Times New Roman" w:hAnsi="Times New Roman"/>
      <w:sz w:val="22"/>
      <w:lang w:val="bs-Latn-BA"/>
    </w:rPr>
  </w:style>
  <w:style w:type="character" w:customStyle="1" w:styleId="WW8Num1z2">
    <w:name w:val="WW8Num1z2"/>
    <w:uiPriority w:val="99"/>
    <w:rsid w:val="0083724B"/>
  </w:style>
  <w:style w:type="character" w:customStyle="1" w:styleId="WW8Num1z3">
    <w:name w:val="WW8Num1z3"/>
    <w:uiPriority w:val="99"/>
    <w:rsid w:val="0083724B"/>
  </w:style>
  <w:style w:type="character" w:customStyle="1" w:styleId="WW8Num1z4">
    <w:name w:val="WW8Num1z4"/>
    <w:uiPriority w:val="99"/>
    <w:rsid w:val="0083724B"/>
  </w:style>
  <w:style w:type="character" w:customStyle="1" w:styleId="WW8Num1z5">
    <w:name w:val="WW8Num1z5"/>
    <w:uiPriority w:val="99"/>
    <w:rsid w:val="0083724B"/>
  </w:style>
  <w:style w:type="character" w:customStyle="1" w:styleId="WW8Num1z6">
    <w:name w:val="WW8Num1z6"/>
    <w:uiPriority w:val="99"/>
    <w:rsid w:val="0083724B"/>
  </w:style>
  <w:style w:type="character" w:customStyle="1" w:styleId="WW8Num1z7">
    <w:name w:val="WW8Num1z7"/>
    <w:uiPriority w:val="99"/>
    <w:rsid w:val="0083724B"/>
  </w:style>
  <w:style w:type="character" w:customStyle="1" w:styleId="WW8Num1z8">
    <w:name w:val="WW8Num1z8"/>
    <w:uiPriority w:val="99"/>
    <w:rsid w:val="0083724B"/>
  </w:style>
  <w:style w:type="character" w:customStyle="1" w:styleId="WW8Num2z0">
    <w:name w:val="WW8Num2z0"/>
    <w:uiPriority w:val="99"/>
    <w:rsid w:val="0083724B"/>
    <w:rPr>
      <w:sz w:val="22"/>
      <w:lang w:val="bs-Latn-BA"/>
    </w:rPr>
  </w:style>
  <w:style w:type="character" w:customStyle="1" w:styleId="WW8Num3z0">
    <w:name w:val="WW8Num3z0"/>
    <w:uiPriority w:val="99"/>
    <w:rsid w:val="0083724B"/>
    <w:rPr>
      <w:b/>
      <w:sz w:val="22"/>
      <w:lang w:val="bs-Latn-BA"/>
    </w:rPr>
  </w:style>
  <w:style w:type="character" w:customStyle="1" w:styleId="WW8Num4z0">
    <w:name w:val="WW8Num4z0"/>
    <w:uiPriority w:val="99"/>
    <w:rsid w:val="0083724B"/>
    <w:rPr>
      <w:b/>
      <w:sz w:val="22"/>
      <w:lang w:val="bs-Latn-BA"/>
    </w:rPr>
  </w:style>
  <w:style w:type="character" w:customStyle="1" w:styleId="WW8Num5z0">
    <w:name w:val="WW8Num5z0"/>
    <w:uiPriority w:val="99"/>
    <w:rsid w:val="0083724B"/>
    <w:rPr>
      <w:b/>
      <w:lang w:val="bs-Latn-BA"/>
    </w:rPr>
  </w:style>
  <w:style w:type="character" w:customStyle="1" w:styleId="WW8Num5z1">
    <w:name w:val="WW8Num5z1"/>
    <w:uiPriority w:val="99"/>
    <w:rsid w:val="0083724B"/>
    <w:rPr>
      <w:b/>
      <w:lang w:val="bs-Latn-BA"/>
    </w:rPr>
  </w:style>
  <w:style w:type="character" w:customStyle="1" w:styleId="WW8Num6z0">
    <w:name w:val="WW8Num6z0"/>
    <w:uiPriority w:val="99"/>
    <w:rsid w:val="0083724B"/>
    <w:rPr>
      <w:b/>
      <w:sz w:val="22"/>
      <w:lang w:val="bs-Latn-BA"/>
    </w:rPr>
  </w:style>
  <w:style w:type="character" w:customStyle="1" w:styleId="WW8Num7z0">
    <w:name w:val="WW8Num7z0"/>
    <w:uiPriority w:val="99"/>
    <w:rsid w:val="0083724B"/>
    <w:rPr>
      <w:i/>
      <w:sz w:val="22"/>
      <w:lang w:val="bs-Latn-BA"/>
    </w:rPr>
  </w:style>
  <w:style w:type="character" w:customStyle="1" w:styleId="WW8Num7z1">
    <w:name w:val="WW8Num7z1"/>
    <w:uiPriority w:val="99"/>
    <w:rsid w:val="0083724B"/>
  </w:style>
  <w:style w:type="character" w:customStyle="1" w:styleId="WW8Num7z2">
    <w:name w:val="WW8Num7z2"/>
    <w:uiPriority w:val="99"/>
    <w:rsid w:val="0083724B"/>
  </w:style>
  <w:style w:type="character" w:customStyle="1" w:styleId="WW8Num7z3">
    <w:name w:val="WW8Num7z3"/>
    <w:uiPriority w:val="99"/>
    <w:rsid w:val="0083724B"/>
  </w:style>
  <w:style w:type="character" w:customStyle="1" w:styleId="WW8Num7z4">
    <w:name w:val="WW8Num7z4"/>
    <w:uiPriority w:val="99"/>
    <w:rsid w:val="0083724B"/>
  </w:style>
  <w:style w:type="character" w:customStyle="1" w:styleId="WW8Num7z5">
    <w:name w:val="WW8Num7z5"/>
    <w:uiPriority w:val="99"/>
    <w:rsid w:val="0083724B"/>
  </w:style>
  <w:style w:type="character" w:customStyle="1" w:styleId="WW8Num7z6">
    <w:name w:val="WW8Num7z6"/>
    <w:uiPriority w:val="99"/>
    <w:rsid w:val="0083724B"/>
  </w:style>
  <w:style w:type="character" w:customStyle="1" w:styleId="WW8Num7z7">
    <w:name w:val="WW8Num7z7"/>
    <w:uiPriority w:val="99"/>
    <w:rsid w:val="0083724B"/>
  </w:style>
  <w:style w:type="character" w:customStyle="1" w:styleId="WW8Num7z8">
    <w:name w:val="WW8Num7z8"/>
    <w:uiPriority w:val="99"/>
    <w:rsid w:val="0083724B"/>
  </w:style>
  <w:style w:type="character" w:customStyle="1" w:styleId="WW8Num8z0">
    <w:name w:val="WW8Num8z0"/>
    <w:uiPriority w:val="99"/>
    <w:rsid w:val="0083724B"/>
    <w:rPr>
      <w:i/>
      <w:sz w:val="22"/>
      <w:lang w:val="bs-Latn-BA"/>
    </w:rPr>
  </w:style>
  <w:style w:type="character" w:customStyle="1" w:styleId="WW8Num8z1">
    <w:name w:val="WW8Num8z1"/>
    <w:uiPriority w:val="99"/>
    <w:rsid w:val="0083724B"/>
  </w:style>
  <w:style w:type="character" w:customStyle="1" w:styleId="WW8Num8z2">
    <w:name w:val="WW8Num8z2"/>
    <w:uiPriority w:val="99"/>
    <w:rsid w:val="0083724B"/>
  </w:style>
  <w:style w:type="character" w:customStyle="1" w:styleId="WW8Num8z3">
    <w:name w:val="WW8Num8z3"/>
    <w:uiPriority w:val="99"/>
    <w:rsid w:val="0083724B"/>
  </w:style>
  <w:style w:type="character" w:customStyle="1" w:styleId="WW8Num8z4">
    <w:name w:val="WW8Num8z4"/>
    <w:uiPriority w:val="99"/>
    <w:rsid w:val="0083724B"/>
  </w:style>
  <w:style w:type="character" w:customStyle="1" w:styleId="WW8Num8z5">
    <w:name w:val="WW8Num8z5"/>
    <w:uiPriority w:val="99"/>
    <w:rsid w:val="0083724B"/>
  </w:style>
  <w:style w:type="character" w:customStyle="1" w:styleId="WW8Num8z6">
    <w:name w:val="WW8Num8z6"/>
    <w:uiPriority w:val="99"/>
    <w:rsid w:val="0083724B"/>
  </w:style>
  <w:style w:type="character" w:customStyle="1" w:styleId="WW8Num8z7">
    <w:name w:val="WW8Num8z7"/>
    <w:uiPriority w:val="99"/>
    <w:rsid w:val="0083724B"/>
  </w:style>
  <w:style w:type="character" w:customStyle="1" w:styleId="WW8Num8z8">
    <w:name w:val="WW8Num8z8"/>
    <w:uiPriority w:val="99"/>
    <w:rsid w:val="0083724B"/>
  </w:style>
  <w:style w:type="character" w:customStyle="1" w:styleId="WW8Num9z0">
    <w:name w:val="WW8Num9z0"/>
    <w:uiPriority w:val="99"/>
    <w:rsid w:val="0083724B"/>
    <w:rPr>
      <w:i/>
      <w:sz w:val="22"/>
      <w:lang w:val="bs-Latn-BA"/>
    </w:rPr>
  </w:style>
  <w:style w:type="character" w:customStyle="1" w:styleId="WW8Num9z1">
    <w:name w:val="WW8Num9z1"/>
    <w:uiPriority w:val="99"/>
    <w:rsid w:val="0083724B"/>
  </w:style>
  <w:style w:type="character" w:customStyle="1" w:styleId="WW8Num9z2">
    <w:name w:val="WW8Num9z2"/>
    <w:uiPriority w:val="99"/>
    <w:rsid w:val="0083724B"/>
  </w:style>
  <w:style w:type="character" w:customStyle="1" w:styleId="WW8Num9z3">
    <w:name w:val="WW8Num9z3"/>
    <w:uiPriority w:val="99"/>
    <w:rsid w:val="0083724B"/>
  </w:style>
  <w:style w:type="character" w:customStyle="1" w:styleId="WW8Num9z4">
    <w:name w:val="WW8Num9z4"/>
    <w:uiPriority w:val="99"/>
    <w:rsid w:val="0083724B"/>
  </w:style>
  <w:style w:type="character" w:customStyle="1" w:styleId="WW8Num9z5">
    <w:name w:val="WW8Num9z5"/>
    <w:uiPriority w:val="99"/>
    <w:rsid w:val="0083724B"/>
  </w:style>
  <w:style w:type="character" w:customStyle="1" w:styleId="WW8Num9z6">
    <w:name w:val="WW8Num9z6"/>
    <w:uiPriority w:val="99"/>
    <w:rsid w:val="0083724B"/>
  </w:style>
  <w:style w:type="character" w:customStyle="1" w:styleId="WW8Num9z7">
    <w:name w:val="WW8Num9z7"/>
    <w:uiPriority w:val="99"/>
    <w:rsid w:val="0083724B"/>
  </w:style>
  <w:style w:type="character" w:customStyle="1" w:styleId="WW8Num9z8">
    <w:name w:val="WW8Num9z8"/>
    <w:uiPriority w:val="99"/>
    <w:rsid w:val="0083724B"/>
  </w:style>
  <w:style w:type="character" w:customStyle="1" w:styleId="WW8Num10z0">
    <w:name w:val="WW8Num10z0"/>
    <w:uiPriority w:val="99"/>
    <w:rsid w:val="0083724B"/>
    <w:rPr>
      <w:b/>
      <w:sz w:val="20"/>
      <w:lang w:val="bs-Latn-BA"/>
    </w:rPr>
  </w:style>
  <w:style w:type="character" w:customStyle="1" w:styleId="WW8Num11z0">
    <w:name w:val="WW8Num11z0"/>
    <w:uiPriority w:val="99"/>
    <w:rsid w:val="0083724B"/>
    <w:rPr>
      <w:lang w:val="bs-Latn-BA"/>
    </w:rPr>
  </w:style>
  <w:style w:type="character" w:customStyle="1" w:styleId="WW8Num11z1">
    <w:name w:val="WW8Num11z1"/>
    <w:uiPriority w:val="99"/>
    <w:rsid w:val="0083724B"/>
  </w:style>
  <w:style w:type="character" w:customStyle="1" w:styleId="WW8Num11z2">
    <w:name w:val="WW8Num11z2"/>
    <w:uiPriority w:val="99"/>
    <w:rsid w:val="0083724B"/>
  </w:style>
  <w:style w:type="character" w:customStyle="1" w:styleId="WW8Num11z3">
    <w:name w:val="WW8Num11z3"/>
    <w:uiPriority w:val="99"/>
    <w:rsid w:val="0083724B"/>
  </w:style>
  <w:style w:type="character" w:customStyle="1" w:styleId="WW8Num11z4">
    <w:name w:val="WW8Num11z4"/>
    <w:uiPriority w:val="99"/>
    <w:rsid w:val="0083724B"/>
  </w:style>
  <w:style w:type="character" w:customStyle="1" w:styleId="WW8Num11z5">
    <w:name w:val="WW8Num11z5"/>
    <w:uiPriority w:val="99"/>
    <w:rsid w:val="0083724B"/>
  </w:style>
  <w:style w:type="character" w:customStyle="1" w:styleId="WW8Num11z6">
    <w:name w:val="WW8Num11z6"/>
    <w:uiPriority w:val="99"/>
    <w:rsid w:val="0083724B"/>
  </w:style>
  <w:style w:type="character" w:customStyle="1" w:styleId="WW8Num11z7">
    <w:name w:val="WW8Num11z7"/>
    <w:uiPriority w:val="99"/>
    <w:rsid w:val="0083724B"/>
  </w:style>
  <w:style w:type="character" w:customStyle="1" w:styleId="WW8Num11z8">
    <w:name w:val="WW8Num11z8"/>
    <w:uiPriority w:val="99"/>
    <w:rsid w:val="0083724B"/>
  </w:style>
  <w:style w:type="character" w:customStyle="1" w:styleId="WW8Num12z0">
    <w:name w:val="WW8Num12z0"/>
    <w:uiPriority w:val="99"/>
    <w:rsid w:val="0083724B"/>
    <w:rPr>
      <w:i/>
      <w:sz w:val="22"/>
      <w:lang w:val="bs-Latn-BA"/>
    </w:rPr>
  </w:style>
  <w:style w:type="character" w:customStyle="1" w:styleId="WW8Num12z1">
    <w:name w:val="WW8Num12z1"/>
    <w:uiPriority w:val="99"/>
    <w:rsid w:val="0083724B"/>
  </w:style>
  <w:style w:type="character" w:customStyle="1" w:styleId="WW8Num12z2">
    <w:name w:val="WW8Num12z2"/>
    <w:uiPriority w:val="99"/>
    <w:rsid w:val="0083724B"/>
  </w:style>
  <w:style w:type="character" w:customStyle="1" w:styleId="WW8Num12z3">
    <w:name w:val="WW8Num12z3"/>
    <w:uiPriority w:val="99"/>
    <w:rsid w:val="0083724B"/>
  </w:style>
  <w:style w:type="character" w:customStyle="1" w:styleId="WW8Num12z4">
    <w:name w:val="WW8Num12z4"/>
    <w:uiPriority w:val="99"/>
    <w:rsid w:val="0083724B"/>
  </w:style>
  <w:style w:type="character" w:customStyle="1" w:styleId="WW8Num12z5">
    <w:name w:val="WW8Num12z5"/>
    <w:uiPriority w:val="99"/>
    <w:rsid w:val="0083724B"/>
  </w:style>
  <w:style w:type="character" w:customStyle="1" w:styleId="WW8Num12z6">
    <w:name w:val="WW8Num12z6"/>
    <w:uiPriority w:val="99"/>
    <w:rsid w:val="0083724B"/>
  </w:style>
  <w:style w:type="character" w:customStyle="1" w:styleId="WW8Num12z7">
    <w:name w:val="WW8Num12z7"/>
    <w:uiPriority w:val="99"/>
    <w:rsid w:val="0083724B"/>
  </w:style>
  <w:style w:type="character" w:customStyle="1" w:styleId="WW8Num12z8">
    <w:name w:val="WW8Num12z8"/>
    <w:uiPriority w:val="99"/>
    <w:rsid w:val="0083724B"/>
  </w:style>
  <w:style w:type="character" w:customStyle="1" w:styleId="WW8Num13z0">
    <w:name w:val="WW8Num13z0"/>
    <w:uiPriority w:val="99"/>
    <w:rsid w:val="0083724B"/>
    <w:rPr>
      <w:rFonts w:ascii="Times New Roman" w:hAnsi="Times New Roman"/>
      <w:sz w:val="22"/>
      <w:lang w:val="bs-Latn-BA"/>
    </w:rPr>
  </w:style>
  <w:style w:type="character" w:customStyle="1" w:styleId="WW8Num13z1">
    <w:name w:val="WW8Num13z1"/>
    <w:uiPriority w:val="99"/>
    <w:rsid w:val="0083724B"/>
    <w:rPr>
      <w:rFonts w:ascii="Courier New" w:hAnsi="Courier New"/>
    </w:rPr>
  </w:style>
  <w:style w:type="character" w:customStyle="1" w:styleId="WW8Num13z2">
    <w:name w:val="WW8Num13z2"/>
    <w:uiPriority w:val="99"/>
    <w:rsid w:val="0083724B"/>
    <w:rPr>
      <w:rFonts w:ascii="Wingdings" w:hAnsi="Wingdings"/>
    </w:rPr>
  </w:style>
  <w:style w:type="character" w:customStyle="1" w:styleId="WW8Num13z3">
    <w:name w:val="WW8Num13z3"/>
    <w:uiPriority w:val="99"/>
    <w:rsid w:val="0083724B"/>
    <w:rPr>
      <w:rFonts w:ascii="Symbol" w:hAnsi="Symbol"/>
    </w:rPr>
  </w:style>
  <w:style w:type="character" w:customStyle="1" w:styleId="WW8Num14z0">
    <w:name w:val="WW8Num14z0"/>
    <w:uiPriority w:val="99"/>
    <w:rsid w:val="0083724B"/>
    <w:rPr>
      <w:b/>
      <w:sz w:val="22"/>
      <w:lang w:val="bs-Latn-BA"/>
    </w:rPr>
  </w:style>
  <w:style w:type="character" w:customStyle="1" w:styleId="WW8Num15z0">
    <w:name w:val="WW8Num15z0"/>
    <w:uiPriority w:val="99"/>
    <w:rsid w:val="0083724B"/>
    <w:rPr>
      <w:b/>
      <w:sz w:val="22"/>
      <w:lang w:val="bs-Latn-BA"/>
    </w:rPr>
  </w:style>
  <w:style w:type="character" w:customStyle="1" w:styleId="WW8Num15z1">
    <w:name w:val="WW8Num15z1"/>
    <w:uiPriority w:val="99"/>
    <w:rsid w:val="0083724B"/>
  </w:style>
  <w:style w:type="character" w:customStyle="1" w:styleId="WW8Num15z2">
    <w:name w:val="WW8Num15z2"/>
    <w:uiPriority w:val="99"/>
    <w:rsid w:val="0083724B"/>
  </w:style>
  <w:style w:type="character" w:customStyle="1" w:styleId="WW8Num15z3">
    <w:name w:val="WW8Num15z3"/>
    <w:uiPriority w:val="99"/>
    <w:rsid w:val="0083724B"/>
  </w:style>
  <w:style w:type="character" w:customStyle="1" w:styleId="WW8Num15z4">
    <w:name w:val="WW8Num15z4"/>
    <w:uiPriority w:val="99"/>
    <w:rsid w:val="0083724B"/>
  </w:style>
  <w:style w:type="character" w:customStyle="1" w:styleId="WW8Num15z5">
    <w:name w:val="WW8Num15z5"/>
    <w:uiPriority w:val="99"/>
    <w:rsid w:val="0083724B"/>
  </w:style>
  <w:style w:type="character" w:customStyle="1" w:styleId="WW8Num15z6">
    <w:name w:val="WW8Num15z6"/>
    <w:uiPriority w:val="99"/>
    <w:rsid w:val="0083724B"/>
  </w:style>
  <w:style w:type="character" w:customStyle="1" w:styleId="WW8Num15z7">
    <w:name w:val="WW8Num15z7"/>
    <w:uiPriority w:val="99"/>
    <w:rsid w:val="0083724B"/>
  </w:style>
  <w:style w:type="character" w:customStyle="1" w:styleId="WW8Num15z8">
    <w:name w:val="WW8Num15z8"/>
    <w:uiPriority w:val="99"/>
    <w:rsid w:val="0083724B"/>
  </w:style>
  <w:style w:type="character" w:customStyle="1" w:styleId="WW8Num16z0">
    <w:name w:val="WW8Num16z0"/>
    <w:uiPriority w:val="99"/>
    <w:rsid w:val="0083724B"/>
    <w:rPr>
      <w:rFonts w:ascii="Times New Roman" w:hAnsi="Times New Roman"/>
      <w:sz w:val="22"/>
      <w:lang w:val="bs-Latn-BA"/>
    </w:rPr>
  </w:style>
  <w:style w:type="character" w:customStyle="1" w:styleId="WW8Num16z1">
    <w:name w:val="WW8Num16z1"/>
    <w:uiPriority w:val="99"/>
    <w:rsid w:val="0083724B"/>
    <w:rPr>
      <w:rFonts w:ascii="Courier New" w:hAnsi="Courier New"/>
    </w:rPr>
  </w:style>
  <w:style w:type="character" w:customStyle="1" w:styleId="WW8Num16z2">
    <w:name w:val="WW8Num16z2"/>
    <w:rsid w:val="0083724B"/>
    <w:rPr>
      <w:rFonts w:ascii="Wingdings" w:hAnsi="Wingdings"/>
    </w:rPr>
  </w:style>
  <w:style w:type="character" w:customStyle="1" w:styleId="WW8Num16z3">
    <w:name w:val="WW8Num16z3"/>
    <w:uiPriority w:val="99"/>
    <w:rsid w:val="0083724B"/>
    <w:rPr>
      <w:rFonts w:ascii="Symbol" w:hAnsi="Symbol"/>
    </w:rPr>
  </w:style>
  <w:style w:type="character" w:customStyle="1" w:styleId="WW8Num17z0">
    <w:name w:val="WW8Num17z0"/>
    <w:uiPriority w:val="99"/>
    <w:rsid w:val="0083724B"/>
    <w:rPr>
      <w:sz w:val="22"/>
      <w:lang w:val="bs-Latn-BA"/>
    </w:rPr>
  </w:style>
  <w:style w:type="character" w:customStyle="1" w:styleId="WW8Num18z0">
    <w:name w:val="WW8Num18z0"/>
    <w:uiPriority w:val="99"/>
    <w:rsid w:val="0083724B"/>
    <w:rPr>
      <w:b/>
      <w:lang w:val="bs-Latn-BA"/>
    </w:rPr>
  </w:style>
  <w:style w:type="character" w:customStyle="1" w:styleId="WW8Num19z0">
    <w:name w:val="WW8Num19z0"/>
    <w:uiPriority w:val="99"/>
    <w:rsid w:val="0083724B"/>
    <w:rPr>
      <w:rFonts w:ascii="Times New Roman" w:hAnsi="Times New Roman"/>
      <w:sz w:val="22"/>
      <w:lang w:val="bs-Latn-BA"/>
    </w:rPr>
  </w:style>
  <w:style w:type="character" w:customStyle="1" w:styleId="WW8Num19z1">
    <w:name w:val="WW8Num19z1"/>
    <w:uiPriority w:val="99"/>
    <w:rsid w:val="0083724B"/>
    <w:rPr>
      <w:rFonts w:ascii="Courier New" w:hAnsi="Courier New"/>
    </w:rPr>
  </w:style>
  <w:style w:type="character" w:customStyle="1" w:styleId="WW8Num19z2">
    <w:name w:val="WW8Num19z2"/>
    <w:uiPriority w:val="99"/>
    <w:rsid w:val="0083724B"/>
    <w:rPr>
      <w:rFonts w:ascii="Wingdings" w:hAnsi="Wingdings"/>
    </w:rPr>
  </w:style>
  <w:style w:type="character" w:customStyle="1" w:styleId="WW8Num19z3">
    <w:name w:val="WW8Num19z3"/>
    <w:uiPriority w:val="99"/>
    <w:rsid w:val="0083724B"/>
    <w:rPr>
      <w:rFonts w:ascii="Symbol" w:hAnsi="Symbol"/>
    </w:rPr>
  </w:style>
  <w:style w:type="character" w:customStyle="1" w:styleId="WW8Num20z0">
    <w:name w:val="WW8Num20z0"/>
    <w:uiPriority w:val="99"/>
    <w:rsid w:val="0083724B"/>
    <w:rPr>
      <w:rFonts w:ascii="Times New Roman" w:hAnsi="Times New Roman"/>
      <w:sz w:val="22"/>
      <w:lang w:val="bs-Latn-BA"/>
    </w:rPr>
  </w:style>
  <w:style w:type="character" w:customStyle="1" w:styleId="WW8Num20z1">
    <w:name w:val="WW8Num20z1"/>
    <w:uiPriority w:val="99"/>
    <w:rsid w:val="0083724B"/>
  </w:style>
  <w:style w:type="character" w:customStyle="1" w:styleId="WW8Num20z2">
    <w:name w:val="WW8Num20z2"/>
    <w:uiPriority w:val="99"/>
    <w:rsid w:val="0083724B"/>
  </w:style>
  <w:style w:type="character" w:customStyle="1" w:styleId="WW8Num20z3">
    <w:name w:val="WW8Num20z3"/>
    <w:uiPriority w:val="99"/>
    <w:rsid w:val="0083724B"/>
  </w:style>
  <w:style w:type="character" w:customStyle="1" w:styleId="WW8Num20z4">
    <w:name w:val="WW8Num20z4"/>
    <w:uiPriority w:val="99"/>
    <w:rsid w:val="0083724B"/>
  </w:style>
  <w:style w:type="character" w:customStyle="1" w:styleId="WW8Num20z5">
    <w:name w:val="WW8Num20z5"/>
    <w:uiPriority w:val="99"/>
    <w:rsid w:val="0083724B"/>
  </w:style>
  <w:style w:type="character" w:customStyle="1" w:styleId="WW8Num20z6">
    <w:name w:val="WW8Num20z6"/>
    <w:uiPriority w:val="99"/>
    <w:rsid w:val="0083724B"/>
  </w:style>
  <w:style w:type="character" w:customStyle="1" w:styleId="WW8Num20z7">
    <w:name w:val="WW8Num20z7"/>
    <w:uiPriority w:val="99"/>
    <w:rsid w:val="0083724B"/>
  </w:style>
  <w:style w:type="character" w:customStyle="1" w:styleId="WW8Num20z8">
    <w:name w:val="WW8Num20z8"/>
    <w:uiPriority w:val="99"/>
    <w:rsid w:val="0083724B"/>
  </w:style>
  <w:style w:type="character" w:customStyle="1" w:styleId="WW8Num21z0">
    <w:name w:val="WW8Num21z0"/>
    <w:uiPriority w:val="99"/>
    <w:rsid w:val="0083724B"/>
  </w:style>
  <w:style w:type="character" w:customStyle="1" w:styleId="WW8Num21z1">
    <w:name w:val="WW8Num21z1"/>
    <w:uiPriority w:val="99"/>
    <w:rsid w:val="0083724B"/>
    <w:rPr>
      <w:sz w:val="22"/>
      <w:lang w:val="bs-Latn-BA"/>
    </w:rPr>
  </w:style>
  <w:style w:type="character" w:customStyle="1" w:styleId="BodyTextChar">
    <w:name w:val="Body Text Char"/>
    <w:uiPriority w:val="1"/>
    <w:rsid w:val="0083724B"/>
    <w:rPr>
      <w:sz w:val="24"/>
      <w:lang w:val="hr-HR"/>
    </w:rPr>
  </w:style>
  <w:style w:type="character" w:customStyle="1" w:styleId="FootnoteTextChar">
    <w:name w:val="Footnote Text Char"/>
    <w:uiPriority w:val="99"/>
    <w:rsid w:val="0083724B"/>
    <w:rPr>
      <w:lang w:val="hr-HR"/>
    </w:rPr>
  </w:style>
  <w:style w:type="character" w:customStyle="1" w:styleId="FootnoteCharacters">
    <w:name w:val="Footnote Characters"/>
    <w:uiPriority w:val="99"/>
    <w:rsid w:val="0083724B"/>
    <w:rPr>
      <w:vertAlign w:val="superscript"/>
    </w:rPr>
  </w:style>
  <w:style w:type="character" w:styleId="FootnoteReference">
    <w:name w:val="footnote reference"/>
    <w:uiPriority w:val="99"/>
    <w:rsid w:val="0083724B"/>
    <w:rPr>
      <w:rFonts w:cs="Times New Roman"/>
      <w:vertAlign w:val="superscript"/>
    </w:rPr>
  </w:style>
  <w:style w:type="character" w:styleId="EndnoteReference">
    <w:name w:val="endnote reference"/>
    <w:uiPriority w:val="99"/>
    <w:rsid w:val="0083724B"/>
    <w:rPr>
      <w:rFonts w:cs="Times New Roman"/>
      <w:vertAlign w:val="superscript"/>
    </w:rPr>
  </w:style>
  <w:style w:type="character" w:customStyle="1" w:styleId="EndnoteCharacters">
    <w:name w:val="Endnote Characters"/>
    <w:uiPriority w:val="99"/>
    <w:rsid w:val="0083724B"/>
  </w:style>
  <w:style w:type="paragraph" w:customStyle="1" w:styleId="Heading">
    <w:name w:val="Heading"/>
    <w:basedOn w:val="Normal"/>
    <w:next w:val="BodyText"/>
    <w:uiPriority w:val="99"/>
    <w:rsid w:val="0083724B"/>
    <w:pPr>
      <w:keepNext/>
      <w:suppressAutoHyphens/>
      <w:spacing w:before="240" w:after="120"/>
    </w:pPr>
    <w:rPr>
      <w:rFonts w:ascii="Liberation Sans" w:eastAsia="Microsoft YaHei" w:hAnsi="Liberation Sans" w:cs="Mangal"/>
      <w:sz w:val="28"/>
      <w:szCs w:val="28"/>
      <w:lang w:val="hr-HR" w:eastAsia="zh-CN"/>
    </w:rPr>
  </w:style>
  <w:style w:type="paragraph" w:styleId="BodyText">
    <w:name w:val="Body Text"/>
    <w:basedOn w:val="Normal"/>
    <w:link w:val="BodyTextChar1"/>
    <w:uiPriority w:val="1"/>
    <w:qFormat/>
    <w:rsid w:val="0083724B"/>
    <w:pPr>
      <w:suppressAutoHyphens/>
      <w:spacing w:after="120"/>
    </w:pPr>
    <w:rPr>
      <w:sz w:val="24"/>
      <w:szCs w:val="24"/>
      <w:lang w:val="hr-HR" w:eastAsia="zh-CN"/>
    </w:rPr>
  </w:style>
  <w:style w:type="character" w:customStyle="1" w:styleId="BodyTextChar1">
    <w:name w:val="Body Text Char1"/>
    <w:basedOn w:val="DefaultParagraphFont"/>
    <w:link w:val="BodyText"/>
    <w:uiPriority w:val="99"/>
    <w:rsid w:val="0083724B"/>
    <w:rPr>
      <w:rFonts w:ascii="Times New Roman" w:eastAsia="Times New Roman" w:hAnsi="Times New Roman" w:cs="Times New Roman"/>
      <w:sz w:val="24"/>
      <w:szCs w:val="24"/>
      <w:lang w:val="hr-HR" w:eastAsia="zh-CN"/>
    </w:rPr>
  </w:style>
  <w:style w:type="paragraph" w:styleId="List">
    <w:name w:val="List"/>
    <w:basedOn w:val="BodyText"/>
    <w:uiPriority w:val="99"/>
    <w:rsid w:val="0083724B"/>
    <w:rPr>
      <w:rFonts w:cs="Mangal"/>
    </w:rPr>
  </w:style>
  <w:style w:type="paragraph" w:styleId="Caption">
    <w:name w:val="caption"/>
    <w:basedOn w:val="Normal"/>
    <w:uiPriority w:val="99"/>
    <w:qFormat/>
    <w:rsid w:val="0083724B"/>
    <w:pPr>
      <w:suppressLineNumbers/>
      <w:suppressAutoHyphens/>
      <w:spacing w:before="120" w:after="120"/>
    </w:pPr>
    <w:rPr>
      <w:rFonts w:cs="Mangal"/>
      <w:i/>
      <w:iCs/>
      <w:sz w:val="24"/>
      <w:szCs w:val="24"/>
      <w:lang w:val="hr-HR" w:eastAsia="zh-CN"/>
    </w:rPr>
  </w:style>
  <w:style w:type="paragraph" w:customStyle="1" w:styleId="Index">
    <w:name w:val="Index"/>
    <w:basedOn w:val="Normal"/>
    <w:uiPriority w:val="99"/>
    <w:rsid w:val="0083724B"/>
    <w:pPr>
      <w:suppressLineNumbers/>
      <w:suppressAutoHyphens/>
    </w:pPr>
    <w:rPr>
      <w:rFonts w:cs="Mangal"/>
      <w:sz w:val="24"/>
      <w:szCs w:val="24"/>
      <w:lang w:val="hr-HR" w:eastAsia="zh-CN"/>
    </w:rPr>
  </w:style>
  <w:style w:type="paragraph" w:customStyle="1" w:styleId="Default">
    <w:name w:val="Default"/>
    <w:rsid w:val="0083724B"/>
    <w:pPr>
      <w:widowControl w:val="0"/>
      <w:suppressAutoHyphens/>
      <w:autoSpaceDE w:val="0"/>
      <w:spacing w:after="0" w:line="240" w:lineRule="auto"/>
    </w:pPr>
    <w:rPr>
      <w:rFonts w:ascii="Times New Roman" w:eastAsia="Times New Roman" w:hAnsi="Times New Roman" w:cs="Times New Roman"/>
      <w:color w:val="000000"/>
      <w:sz w:val="24"/>
      <w:szCs w:val="24"/>
      <w:lang w:val="hr-HR" w:eastAsia="zh-CN"/>
    </w:rPr>
  </w:style>
  <w:style w:type="paragraph" w:customStyle="1" w:styleId="CM25">
    <w:name w:val="CM25"/>
    <w:basedOn w:val="Default"/>
    <w:next w:val="Default"/>
    <w:uiPriority w:val="99"/>
    <w:rsid w:val="0083724B"/>
    <w:pPr>
      <w:spacing w:after="273"/>
    </w:pPr>
    <w:rPr>
      <w:color w:val="auto"/>
      <w:sz w:val="20"/>
    </w:rPr>
  </w:style>
  <w:style w:type="paragraph" w:customStyle="1" w:styleId="CM26">
    <w:name w:val="CM26"/>
    <w:basedOn w:val="Default"/>
    <w:next w:val="Default"/>
    <w:uiPriority w:val="99"/>
    <w:rsid w:val="0083724B"/>
    <w:pPr>
      <w:spacing w:after="555"/>
    </w:pPr>
    <w:rPr>
      <w:color w:val="auto"/>
      <w:sz w:val="20"/>
    </w:rPr>
  </w:style>
  <w:style w:type="character" w:customStyle="1" w:styleId="BodyTextIndentChar1">
    <w:name w:val="Body Text Indent Char1"/>
    <w:uiPriority w:val="99"/>
    <w:semiHidden/>
    <w:locked/>
    <w:rsid w:val="0083724B"/>
    <w:rPr>
      <w:rFonts w:cs="Times New Roman"/>
      <w:sz w:val="24"/>
      <w:szCs w:val="24"/>
      <w:lang w:val="hr-HR" w:eastAsia="zh-CN"/>
    </w:rPr>
  </w:style>
  <w:style w:type="character" w:customStyle="1" w:styleId="HeaderChar1">
    <w:name w:val="Header Char1"/>
    <w:uiPriority w:val="99"/>
    <w:semiHidden/>
    <w:locked/>
    <w:rsid w:val="0083724B"/>
    <w:rPr>
      <w:rFonts w:cs="Times New Roman"/>
      <w:sz w:val="24"/>
      <w:szCs w:val="24"/>
      <w:lang w:val="hr-HR" w:eastAsia="zh-CN"/>
    </w:rPr>
  </w:style>
  <w:style w:type="character" w:customStyle="1" w:styleId="FooterChar1">
    <w:name w:val="Footer Char1"/>
    <w:uiPriority w:val="99"/>
    <w:semiHidden/>
    <w:locked/>
    <w:rsid w:val="0083724B"/>
    <w:rPr>
      <w:rFonts w:cs="Times New Roman"/>
      <w:sz w:val="24"/>
      <w:szCs w:val="24"/>
      <w:lang w:val="hr-HR" w:eastAsia="zh-CN"/>
    </w:rPr>
  </w:style>
  <w:style w:type="character" w:customStyle="1" w:styleId="BalloonTextChar1">
    <w:name w:val="Balloon Text Char1"/>
    <w:uiPriority w:val="99"/>
    <w:semiHidden/>
    <w:locked/>
    <w:rsid w:val="0083724B"/>
    <w:rPr>
      <w:rFonts w:cs="Times New Roman"/>
      <w:sz w:val="2"/>
      <w:lang w:val="hr-HR" w:eastAsia="zh-CN"/>
    </w:rPr>
  </w:style>
  <w:style w:type="paragraph" w:styleId="FootnoteText">
    <w:name w:val="footnote text"/>
    <w:basedOn w:val="Normal"/>
    <w:link w:val="FootnoteTextChar1"/>
    <w:uiPriority w:val="99"/>
    <w:rsid w:val="0083724B"/>
    <w:pPr>
      <w:suppressAutoHyphens/>
    </w:pPr>
    <w:rPr>
      <w:lang w:val="hr-HR" w:eastAsia="zh-CN"/>
    </w:rPr>
  </w:style>
  <w:style w:type="character" w:customStyle="1" w:styleId="FootnoteTextChar1">
    <w:name w:val="Footnote Text Char1"/>
    <w:basedOn w:val="DefaultParagraphFont"/>
    <w:link w:val="FootnoteText"/>
    <w:uiPriority w:val="99"/>
    <w:rsid w:val="0083724B"/>
    <w:rPr>
      <w:rFonts w:ascii="Times New Roman" w:eastAsia="Times New Roman" w:hAnsi="Times New Roman" w:cs="Times New Roman"/>
      <w:sz w:val="20"/>
      <w:szCs w:val="20"/>
      <w:lang w:val="hr-HR" w:eastAsia="zh-CN"/>
    </w:rPr>
  </w:style>
  <w:style w:type="paragraph" w:customStyle="1" w:styleId="CM32">
    <w:name w:val="CM32"/>
    <w:basedOn w:val="Default"/>
    <w:next w:val="Default"/>
    <w:uiPriority w:val="99"/>
    <w:rsid w:val="0083724B"/>
    <w:pPr>
      <w:spacing w:after="183"/>
    </w:pPr>
    <w:rPr>
      <w:color w:val="auto"/>
      <w:lang w:val="bs-Latn-BA"/>
    </w:rPr>
  </w:style>
  <w:style w:type="paragraph" w:styleId="NormalWeb">
    <w:name w:val="Normal (Web)"/>
    <w:basedOn w:val="Normal"/>
    <w:uiPriority w:val="99"/>
    <w:rsid w:val="0083724B"/>
    <w:pPr>
      <w:suppressAutoHyphens/>
      <w:spacing w:before="280" w:after="142" w:line="288" w:lineRule="auto"/>
    </w:pPr>
    <w:rPr>
      <w:color w:val="000000"/>
      <w:sz w:val="24"/>
      <w:szCs w:val="24"/>
      <w:lang w:val="bs-Latn-BA" w:eastAsia="zh-CN"/>
    </w:rPr>
  </w:style>
  <w:style w:type="paragraph" w:customStyle="1" w:styleId="TableContents">
    <w:name w:val="Table Contents"/>
    <w:basedOn w:val="Normal"/>
    <w:uiPriority w:val="99"/>
    <w:rsid w:val="0083724B"/>
    <w:pPr>
      <w:suppressLineNumbers/>
      <w:suppressAutoHyphens/>
    </w:pPr>
    <w:rPr>
      <w:sz w:val="24"/>
      <w:szCs w:val="24"/>
      <w:lang w:val="hr-HR" w:eastAsia="zh-CN"/>
    </w:rPr>
  </w:style>
  <w:style w:type="paragraph" w:customStyle="1" w:styleId="TableHeading">
    <w:name w:val="Table Heading"/>
    <w:basedOn w:val="TableContents"/>
    <w:uiPriority w:val="99"/>
    <w:rsid w:val="0083724B"/>
    <w:pPr>
      <w:jc w:val="center"/>
    </w:pPr>
    <w:rPr>
      <w:b/>
      <w:bCs/>
    </w:rPr>
  </w:style>
  <w:style w:type="paragraph" w:customStyle="1" w:styleId="Quotations">
    <w:name w:val="Quotations"/>
    <w:basedOn w:val="Normal"/>
    <w:uiPriority w:val="99"/>
    <w:rsid w:val="0083724B"/>
    <w:pPr>
      <w:suppressAutoHyphens/>
      <w:spacing w:after="283"/>
      <w:ind w:left="567" w:right="567"/>
    </w:pPr>
    <w:rPr>
      <w:sz w:val="24"/>
      <w:szCs w:val="24"/>
      <w:lang w:val="hr-HR" w:eastAsia="zh-CN"/>
    </w:rPr>
  </w:style>
  <w:style w:type="paragraph" w:styleId="Title">
    <w:name w:val="Title"/>
    <w:basedOn w:val="Heading"/>
    <w:next w:val="BodyText"/>
    <w:link w:val="TitleChar"/>
    <w:uiPriority w:val="1"/>
    <w:qFormat/>
    <w:rsid w:val="0083724B"/>
    <w:pPr>
      <w:jc w:val="center"/>
    </w:pPr>
    <w:rPr>
      <w:b/>
      <w:bCs/>
      <w:sz w:val="56"/>
      <w:szCs w:val="56"/>
    </w:rPr>
  </w:style>
  <w:style w:type="character" w:customStyle="1" w:styleId="TitleChar">
    <w:name w:val="Title Char"/>
    <w:basedOn w:val="DefaultParagraphFont"/>
    <w:link w:val="Title"/>
    <w:uiPriority w:val="1"/>
    <w:rsid w:val="0083724B"/>
    <w:rPr>
      <w:rFonts w:ascii="Liberation Sans" w:eastAsia="Microsoft YaHei" w:hAnsi="Liberation Sans" w:cs="Mangal"/>
      <w:b/>
      <w:bCs/>
      <w:sz w:val="56"/>
      <w:szCs w:val="56"/>
      <w:lang w:val="hr-HR" w:eastAsia="zh-CN"/>
    </w:rPr>
  </w:style>
  <w:style w:type="paragraph" w:styleId="Subtitle">
    <w:name w:val="Subtitle"/>
    <w:basedOn w:val="Heading"/>
    <w:next w:val="BodyText"/>
    <w:link w:val="SubtitleChar"/>
    <w:uiPriority w:val="99"/>
    <w:qFormat/>
    <w:rsid w:val="0083724B"/>
    <w:pPr>
      <w:spacing w:before="60"/>
      <w:jc w:val="center"/>
    </w:pPr>
    <w:rPr>
      <w:sz w:val="36"/>
      <w:szCs w:val="36"/>
    </w:rPr>
  </w:style>
  <w:style w:type="character" w:customStyle="1" w:styleId="SubtitleChar">
    <w:name w:val="Subtitle Char"/>
    <w:basedOn w:val="DefaultParagraphFont"/>
    <w:link w:val="Subtitle"/>
    <w:uiPriority w:val="99"/>
    <w:rsid w:val="0083724B"/>
    <w:rPr>
      <w:rFonts w:ascii="Liberation Sans" w:eastAsia="Microsoft YaHei" w:hAnsi="Liberation Sans" w:cs="Mangal"/>
      <w:sz w:val="36"/>
      <w:szCs w:val="36"/>
      <w:lang w:val="hr-HR" w:eastAsia="zh-CN"/>
    </w:rPr>
  </w:style>
  <w:style w:type="table" w:styleId="TableGrid">
    <w:name w:val="Table Grid"/>
    <w:basedOn w:val="TableNormal"/>
    <w:uiPriority w:val="59"/>
    <w:rsid w:val="0083724B"/>
    <w:pPr>
      <w:spacing w:after="0" w:line="240" w:lineRule="auto"/>
    </w:pPr>
    <w:rPr>
      <w:rFonts w:ascii="Times New Roman" w:eastAsia="Times New Roman" w:hAnsi="Times New Roman" w:cs="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mptyCellLayoutStyle">
    <w:name w:val="EmptyCellLayoutStyle"/>
    <w:rsid w:val="0083724B"/>
    <w:pPr>
      <w:spacing w:after="160" w:line="259" w:lineRule="auto"/>
    </w:pPr>
    <w:rPr>
      <w:rFonts w:ascii="Times New Roman" w:eastAsia="Times New Roman" w:hAnsi="Times New Roman" w:cs="Times New Roman"/>
      <w:sz w:val="2"/>
      <w:szCs w:val="20"/>
      <w:lang w:val="en-GB" w:eastAsia="en-GB"/>
    </w:rPr>
  </w:style>
  <w:style w:type="character" w:customStyle="1" w:styleId="Heading7Char">
    <w:name w:val="Heading 7 Char"/>
    <w:basedOn w:val="DefaultParagraphFont"/>
    <w:link w:val="Heading7"/>
    <w:semiHidden/>
    <w:rsid w:val="0083724B"/>
    <w:rPr>
      <w:rFonts w:ascii="Cambria" w:eastAsia="Times New Roman" w:hAnsi="Cambria" w:cs="Times New Roman"/>
      <w:i/>
      <w:iCs/>
      <w:color w:val="243F60"/>
      <w:sz w:val="24"/>
      <w:szCs w:val="24"/>
      <w:lang w:val="hr-HR" w:eastAsia="zh-CN"/>
    </w:rPr>
  </w:style>
  <w:style w:type="character" w:customStyle="1" w:styleId="fontstyle01">
    <w:name w:val="fontstyle01"/>
    <w:basedOn w:val="DefaultParagraphFont"/>
    <w:rsid w:val="0083724B"/>
    <w:rPr>
      <w:rFonts w:ascii="Times New Roman" w:hAnsi="Times New Roman" w:cs="Times New Roman" w:hint="default"/>
      <w:b w:val="0"/>
      <w:bCs w:val="0"/>
      <w:i/>
      <w:iCs/>
      <w:color w:val="000000"/>
      <w:sz w:val="22"/>
      <w:szCs w:val="22"/>
    </w:rPr>
  </w:style>
  <w:style w:type="table" w:customStyle="1" w:styleId="TableGrid1">
    <w:name w:val="Table Grid1"/>
    <w:basedOn w:val="TableNormal"/>
    <w:next w:val="TableGrid"/>
    <w:uiPriority w:val="39"/>
    <w:locked/>
    <w:rsid w:val="0083724B"/>
    <w:pPr>
      <w:spacing w:after="0" w:line="240" w:lineRule="auto"/>
    </w:pPr>
    <w:rPr>
      <w:rFonts w:ascii="Times New Roman" w:eastAsia="Times New Roman" w:hAnsi="Times New Roman" w:cs="Times New Roman"/>
      <w:sz w:val="20"/>
      <w:szCs w:val="20"/>
      <w:lang w:val="bs-Latn-BA" w:eastAsia="bs-Latn-B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41">
    <w:name w:val="TOC 41"/>
    <w:basedOn w:val="Normal"/>
    <w:next w:val="Normal"/>
    <w:autoRedefine/>
    <w:uiPriority w:val="39"/>
    <w:unhideWhenUsed/>
    <w:locked/>
    <w:rsid w:val="0083724B"/>
    <w:pPr>
      <w:spacing w:after="100" w:line="259" w:lineRule="auto"/>
      <w:ind w:left="660"/>
    </w:pPr>
    <w:rPr>
      <w:rFonts w:ascii="Calibri" w:hAnsi="Calibri"/>
      <w:sz w:val="22"/>
      <w:szCs w:val="22"/>
      <w:lang w:eastAsia="en-US"/>
    </w:rPr>
  </w:style>
  <w:style w:type="paragraph" w:customStyle="1" w:styleId="TOC51">
    <w:name w:val="TOC 51"/>
    <w:basedOn w:val="Normal"/>
    <w:next w:val="Normal"/>
    <w:autoRedefine/>
    <w:uiPriority w:val="39"/>
    <w:unhideWhenUsed/>
    <w:locked/>
    <w:rsid w:val="0083724B"/>
    <w:pPr>
      <w:spacing w:after="100" w:line="259" w:lineRule="auto"/>
      <w:ind w:left="880"/>
    </w:pPr>
    <w:rPr>
      <w:rFonts w:ascii="Calibri" w:hAnsi="Calibri"/>
      <w:sz w:val="22"/>
      <w:szCs w:val="22"/>
      <w:lang w:eastAsia="en-US"/>
    </w:rPr>
  </w:style>
  <w:style w:type="paragraph" w:customStyle="1" w:styleId="TOC61">
    <w:name w:val="TOC 61"/>
    <w:basedOn w:val="Normal"/>
    <w:next w:val="Normal"/>
    <w:autoRedefine/>
    <w:uiPriority w:val="39"/>
    <w:unhideWhenUsed/>
    <w:locked/>
    <w:rsid w:val="0083724B"/>
    <w:pPr>
      <w:spacing w:after="100" w:line="259" w:lineRule="auto"/>
      <w:ind w:left="1100"/>
    </w:pPr>
    <w:rPr>
      <w:rFonts w:ascii="Calibri" w:hAnsi="Calibri"/>
      <w:sz w:val="22"/>
      <w:szCs w:val="22"/>
      <w:lang w:eastAsia="en-US"/>
    </w:rPr>
  </w:style>
  <w:style w:type="paragraph" w:customStyle="1" w:styleId="TOC71">
    <w:name w:val="TOC 71"/>
    <w:basedOn w:val="Normal"/>
    <w:next w:val="Normal"/>
    <w:autoRedefine/>
    <w:uiPriority w:val="39"/>
    <w:unhideWhenUsed/>
    <w:locked/>
    <w:rsid w:val="0083724B"/>
    <w:pPr>
      <w:spacing w:after="100" w:line="259" w:lineRule="auto"/>
      <w:ind w:left="1320"/>
    </w:pPr>
    <w:rPr>
      <w:rFonts w:ascii="Calibri" w:hAnsi="Calibri"/>
      <w:sz w:val="22"/>
      <w:szCs w:val="22"/>
      <w:lang w:eastAsia="en-US"/>
    </w:rPr>
  </w:style>
  <w:style w:type="paragraph" w:customStyle="1" w:styleId="TOC81">
    <w:name w:val="TOC 81"/>
    <w:basedOn w:val="Normal"/>
    <w:next w:val="Normal"/>
    <w:autoRedefine/>
    <w:uiPriority w:val="39"/>
    <w:unhideWhenUsed/>
    <w:locked/>
    <w:rsid w:val="0083724B"/>
    <w:pPr>
      <w:spacing w:after="100" w:line="259" w:lineRule="auto"/>
      <w:ind w:left="1540"/>
    </w:pPr>
    <w:rPr>
      <w:rFonts w:ascii="Calibri" w:hAnsi="Calibri"/>
      <w:sz w:val="22"/>
      <w:szCs w:val="22"/>
      <w:lang w:eastAsia="en-US"/>
    </w:rPr>
  </w:style>
  <w:style w:type="paragraph" w:customStyle="1" w:styleId="TOC91">
    <w:name w:val="TOC 91"/>
    <w:basedOn w:val="Normal"/>
    <w:next w:val="Normal"/>
    <w:autoRedefine/>
    <w:uiPriority w:val="39"/>
    <w:unhideWhenUsed/>
    <w:locked/>
    <w:rsid w:val="0083724B"/>
    <w:pPr>
      <w:spacing w:after="100" w:line="259" w:lineRule="auto"/>
      <w:ind w:left="1760"/>
    </w:pPr>
    <w:rPr>
      <w:rFonts w:ascii="Calibri" w:hAnsi="Calibri"/>
      <w:sz w:val="22"/>
      <w:szCs w:val="22"/>
      <w:lang w:eastAsia="en-US"/>
    </w:rPr>
  </w:style>
  <w:style w:type="character" w:customStyle="1" w:styleId="Heading6Char">
    <w:name w:val="Heading 6 Char"/>
    <w:basedOn w:val="DefaultParagraphFont"/>
    <w:link w:val="Heading6"/>
    <w:semiHidden/>
    <w:rsid w:val="0083724B"/>
    <w:rPr>
      <w:rFonts w:ascii="Cambria" w:eastAsia="Times New Roman" w:hAnsi="Cambria" w:cs="Times New Roman"/>
      <w:color w:val="243F60"/>
      <w:sz w:val="24"/>
      <w:szCs w:val="24"/>
      <w:lang w:val="hr-HR" w:eastAsia="zh-CN"/>
    </w:rPr>
  </w:style>
  <w:style w:type="character" w:customStyle="1" w:styleId="WW8Num19z8">
    <w:name w:val="WW8Num19z8"/>
    <w:rsid w:val="0083724B"/>
  </w:style>
  <w:style w:type="character" w:styleId="Emphasis">
    <w:name w:val="Emphasis"/>
    <w:basedOn w:val="DefaultParagraphFont"/>
    <w:qFormat/>
    <w:rsid w:val="0083724B"/>
    <w:rPr>
      <w:i/>
      <w:iCs/>
    </w:rPr>
  </w:style>
  <w:style w:type="character" w:customStyle="1" w:styleId="NoSpacingChar">
    <w:name w:val="No Spacing Char"/>
    <w:link w:val="NoSpacing"/>
    <w:uiPriority w:val="1"/>
    <w:locked/>
    <w:rsid w:val="0083724B"/>
    <w:rPr>
      <w:rFonts w:ascii="Times New Roman" w:eastAsia="Times New Roman" w:hAnsi="Times New Roman" w:cs="Times New Roman"/>
      <w:sz w:val="20"/>
      <w:szCs w:val="20"/>
      <w:lang w:val="en-US" w:eastAsia="hr-HR"/>
    </w:rPr>
  </w:style>
  <w:style w:type="paragraph" w:customStyle="1" w:styleId="paragraph">
    <w:name w:val="paragraph"/>
    <w:basedOn w:val="Normal"/>
    <w:rsid w:val="0083724B"/>
    <w:pPr>
      <w:spacing w:before="100" w:beforeAutospacing="1" w:after="100" w:afterAutospacing="1"/>
    </w:pPr>
    <w:rPr>
      <w:sz w:val="24"/>
      <w:szCs w:val="24"/>
      <w:lang w:val="bs-Latn-BA" w:eastAsia="bs-Latn-BA"/>
    </w:rPr>
  </w:style>
  <w:style w:type="character" w:customStyle="1" w:styleId="normaltextrun">
    <w:name w:val="normaltextrun"/>
    <w:rsid w:val="0083724B"/>
  </w:style>
  <w:style w:type="character" w:customStyle="1" w:styleId="eop">
    <w:name w:val="eop"/>
    <w:rsid w:val="0083724B"/>
  </w:style>
  <w:style w:type="character" w:customStyle="1" w:styleId="tabchar">
    <w:name w:val="tabchar"/>
    <w:rsid w:val="0083724B"/>
  </w:style>
  <w:style w:type="character" w:styleId="Strong">
    <w:name w:val="Strong"/>
    <w:uiPriority w:val="22"/>
    <w:qFormat/>
    <w:rsid w:val="0083724B"/>
    <w:rPr>
      <w:b/>
      <w:bCs/>
    </w:rPr>
  </w:style>
  <w:style w:type="numbering" w:customStyle="1" w:styleId="NoList11">
    <w:name w:val="No List11"/>
    <w:next w:val="NoList"/>
    <w:uiPriority w:val="99"/>
    <w:semiHidden/>
    <w:unhideWhenUsed/>
    <w:rsid w:val="0083724B"/>
  </w:style>
  <w:style w:type="paragraph" w:customStyle="1" w:styleId="TableParagraph">
    <w:name w:val="Table Paragraph"/>
    <w:basedOn w:val="Normal"/>
    <w:uiPriority w:val="1"/>
    <w:qFormat/>
    <w:rsid w:val="0083724B"/>
    <w:pPr>
      <w:widowControl w:val="0"/>
      <w:autoSpaceDE w:val="0"/>
      <w:autoSpaceDN w:val="0"/>
    </w:pPr>
    <w:rPr>
      <w:rFonts w:ascii="Calibri" w:eastAsia="Calibri" w:hAnsi="Calibri" w:cs="Calibri"/>
      <w:sz w:val="22"/>
      <w:szCs w:val="22"/>
      <w:lang w:val="hr-HR" w:eastAsia="en-US"/>
    </w:rPr>
  </w:style>
  <w:style w:type="character" w:customStyle="1" w:styleId="Heading7Char1">
    <w:name w:val="Heading 7 Char1"/>
    <w:basedOn w:val="DefaultParagraphFont"/>
    <w:uiPriority w:val="9"/>
    <w:semiHidden/>
    <w:rsid w:val="0083724B"/>
    <w:rPr>
      <w:rFonts w:asciiTheme="majorHAnsi" w:eastAsiaTheme="majorEastAsia" w:hAnsiTheme="majorHAnsi" w:cstheme="majorBidi"/>
      <w:i/>
      <w:iCs/>
      <w:color w:val="243F60" w:themeColor="accent1" w:themeShade="7F"/>
      <w:sz w:val="20"/>
      <w:szCs w:val="20"/>
      <w:lang w:val="en-US" w:eastAsia="hr-HR"/>
    </w:rPr>
  </w:style>
  <w:style w:type="character" w:customStyle="1" w:styleId="Heading6Char1">
    <w:name w:val="Heading 6 Char1"/>
    <w:basedOn w:val="DefaultParagraphFont"/>
    <w:uiPriority w:val="9"/>
    <w:semiHidden/>
    <w:rsid w:val="0083724B"/>
    <w:rPr>
      <w:rFonts w:asciiTheme="majorHAnsi" w:eastAsiaTheme="majorEastAsia" w:hAnsiTheme="majorHAnsi" w:cstheme="majorBidi"/>
      <w:color w:val="243F60" w:themeColor="accent1" w:themeShade="7F"/>
      <w:sz w:val="20"/>
      <w:szCs w:val="20"/>
      <w:lang w:val="en-US" w:eastAsia="hr-HR"/>
    </w:rPr>
  </w:style>
  <w:style w:type="numbering" w:customStyle="1" w:styleId="NoList2">
    <w:name w:val="No List2"/>
    <w:next w:val="NoList"/>
    <w:uiPriority w:val="99"/>
    <w:semiHidden/>
    <w:unhideWhenUsed/>
    <w:rsid w:val="00B300D3"/>
  </w:style>
  <w:style w:type="paragraph" w:customStyle="1" w:styleId="TOC42">
    <w:name w:val="TOC 42"/>
    <w:basedOn w:val="Normal"/>
    <w:next w:val="Normal"/>
    <w:autoRedefine/>
    <w:uiPriority w:val="39"/>
    <w:unhideWhenUsed/>
    <w:locked/>
    <w:rsid w:val="00B300D3"/>
    <w:pPr>
      <w:spacing w:after="100" w:line="259" w:lineRule="auto"/>
      <w:ind w:left="660"/>
    </w:pPr>
    <w:rPr>
      <w:rFonts w:ascii="Calibri" w:hAnsi="Calibri"/>
      <w:sz w:val="22"/>
      <w:szCs w:val="22"/>
      <w:lang w:eastAsia="en-US"/>
    </w:rPr>
  </w:style>
  <w:style w:type="paragraph" w:customStyle="1" w:styleId="TOC52">
    <w:name w:val="TOC 52"/>
    <w:basedOn w:val="Normal"/>
    <w:next w:val="Normal"/>
    <w:autoRedefine/>
    <w:uiPriority w:val="39"/>
    <w:unhideWhenUsed/>
    <w:locked/>
    <w:rsid w:val="00B300D3"/>
    <w:pPr>
      <w:spacing w:after="100" w:line="259" w:lineRule="auto"/>
      <w:ind w:left="880"/>
    </w:pPr>
    <w:rPr>
      <w:rFonts w:ascii="Calibri" w:hAnsi="Calibri"/>
      <w:sz w:val="22"/>
      <w:szCs w:val="22"/>
      <w:lang w:eastAsia="en-US"/>
    </w:rPr>
  </w:style>
  <w:style w:type="paragraph" w:customStyle="1" w:styleId="TOC62">
    <w:name w:val="TOC 62"/>
    <w:basedOn w:val="Normal"/>
    <w:next w:val="Normal"/>
    <w:autoRedefine/>
    <w:uiPriority w:val="39"/>
    <w:unhideWhenUsed/>
    <w:locked/>
    <w:rsid w:val="00B300D3"/>
    <w:pPr>
      <w:spacing w:after="100" w:line="259" w:lineRule="auto"/>
      <w:ind w:left="1100"/>
    </w:pPr>
    <w:rPr>
      <w:rFonts w:ascii="Calibri" w:hAnsi="Calibri"/>
      <w:sz w:val="22"/>
      <w:szCs w:val="22"/>
      <w:lang w:eastAsia="en-US"/>
    </w:rPr>
  </w:style>
  <w:style w:type="paragraph" w:customStyle="1" w:styleId="TOC72">
    <w:name w:val="TOC 72"/>
    <w:basedOn w:val="Normal"/>
    <w:next w:val="Normal"/>
    <w:autoRedefine/>
    <w:uiPriority w:val="39"/>
    <w:unhideWhenUsed/>
    <w:locked/>
    <w:rsid w:val="00B300D3"/>
    <w:pPr>
      <w:spacing w:after="100" w:line="259" w:lineRule="auto"/>
      <w:ind w:left="1320"/>
    </w:pPr>
    <w:rPr>
      <w:rFonts w:ascii="Calibri" w:hAnsi="Calibri"/>
      <w:sz w:val="22"/>
      <w:szCs w:val="22"/>
      <w:lang w:eastAsia="en-US"/>
    </w:rPr>
  </w:style>
  <w:style w:type="paragraph" w:customStyle="1" w:styleId="TOC82">
    <w:name w:val="TOC 82"/>
    <w:basedOn w:val="Normal"/>
    <w:next w:val="Normal"/>
    <w:autoRedefine/>
    <w:uiPriority w:val="39"/>
    <w:unhideWhenUsed/>
    <w:locked/>
    <w:rsid w:val="00B300D3"/>
    <w:pPr>
      <w:spacing w:after="100" w:line="259" w:lineRule="auto"/>
      <w:ind w:left="1540"/>
    </w:pPr>
    <w:rPr>
      <w:rFonts w:ascii="Calibri" w:hAnsi="Calibri"/>
      <w:sz w:val="22"/>
      <w:szCs w:val="22"/>
      <w:lang w:eastAsia="en-US"/>
    </w:rPr>
  </w:style>
  <w:style w:type="paragraph" w:customStyle="1" w:styleId="TOC92">
    <w:name w:val="TOC 92"/>
    <w:basedOn w:val="Normal"/>
    <w:next w:val="Normal"/>
    <w:autoRedefine/>
    <w:uiPriority w:val="39"/>
    <w:unhideWhenUsed/>
    <w:locked/>
    <w:rsid w:val="00B300D3"/>
    <w:pPr>
      <w:spacing w:after="100" w:line="259" w:lineRule="auto"/>
      <w:ind w:left="1760"/>
    </w:pPr>
    <w:rPr>
      <w:rFonts w:ascii="Calibri" w:hAnsi="Calibri"/>
      <w:sz w:val="22"/>
      <w:szCs w:val="22"/>
      <w:lang w:eastAsia="en-US"/>
    </w:rPr>
  </w:style>
  <w:style w:type="numbering" w:customStyle="1" w:styleId="NoList12">
    <w:name w:val="No List12"/>
    <w:next w:val="NoList"/>
    <w:uiPriority w:val="99"/>
    <w:semiHidden/>
    <w:unhideWhenUsed/>
    <w:rsid w:val="00B300D3"/>
  </w:style>
  <w:style w:type="numbering" w:customStyle="1" w:styleId="NoList3">
    <w:name w:val="No List3"/>
    <w:next w:val="NoList"/>
    <w:uiPriority w:val="99"/>
    <w:semiHidden/>
    <w:unhideWhenUsed/>
    <w:rsid w:val="00B77D5F"/>
  </w:style>
  <w:style w:type="paragraph" w:customStyle="1" w:styleId="TOC43">
    <w:name w:val="TOC 43"/>
    <w:basedOn w:val="Normal"/>
    <w:next w:val="Normal"/>
    <w:autoRedefine/>
    <w:uiPriority w:val="39"/>
    <w:unhideWhenUsed/>
    <w:locked/>
    <w:rsid w:val="00B77D5F"/>
    <w:pPr>
      <w:spacing w:after="100" w:line="259" w:lineRule="auto"/>
      <w:ind w:left="660"/>
    </w:pPr>
    <w:rPr>
      <w:rFonts w:ascii="Calibri" w:hAnsi="Calibri"/>
      <w:sz w:val="22"/>
      <w:szCs w:val="22"/>
      <w:lang w:eastAsia="en-US"/>
    </w:rPr>
  </w:style>
  <w:style w:type="paragraph" w:customStyle="1" w:styleId="TOC53">
    <w:name w:val="TOC 53"/>
    <w:basedOn w:val="Normal"/>
    <w:next w:val="Normal"/>
    <w:autoRedefine/>
    <w:uiPriority w:val="39"/>
    <w:unhideWhenUsed/>
    <w:locked/>
    <w:rsid w:val="00B77D5F"/>
    <w:pPr>
      <w:spacing w:after="100" w:line="259" w:lineRule="auto"/>
      <w:ind w:left="880"/>
    </w:pPr>
    <w:rPr>
      <w:rFonts w:ascii="Calibri" w:hAnsi="Calibri"/>
      <w:sz w:val="22"/>
      <w:szCs w:val="22"/>
      <w:lang w:eastAsia="en-US"/>
    </w:rPr>
  </w:style>
  <w:style w:type="paragraph" w:customStyle="1" w:styleId="TOC63">
    <w:name w:val="TOC 63"/>
    <w:basedOn w:val="Normal"/>
    <w:next w:val="Normal"/>
    <w:autoRedefine/>
    <w:uiPriority w:val="39"/>
    <w:unhideWhenUsed/>
    <w:locked/>
    <w:rsid w:val="00B77D5F"/>
    <w:pPr>
      <w:spacing w:after="100" w:line="259" w:lineRule="auto"/>
      <w:ind w:left="1100"/>
    </w:pPr>
    <w:rPr>
      <w:rFonts w:ascii="Calibri" w:hAnsi="Calibri"/>
      <w:sz w:val="22"/>
      <w:szCs w:val="22"/>
      <w:lang w:eastAsia="en-US"/>
    </w:rPr>
  </w:style>
  <w:style w:type="paragraph" w:customStyle="1" w:styleId="TOC73">
    <w:name w:val="TOC 73"/>
    <w:basedOn w:val="Normal"/>
    <w:next w:val="Normal"/>
    <w:autoRedefine/>
    <w:uiPriority w:val="39"/>
    <w:unhideWhenUsed/>
    <w:locked/>
    <w:rsid w:val="00B77D5F"/>
    <w:pPr>
      <w:spacing w:after="100" w:line="259" w:lineRule="auto"/>
      <w:ind w:left="1320"/>
    </w:pPr>
    <w:rPr>
      <w:rFonts w:ascii="Calibri" w:hAnsi="Calibri"/>
      <w:sz w:val="22"/>
      <w:szCs w:val="22"/>
      <w:lang w:eastAsia="en-US"/>
    </w:rPr>
  </w:style>
  <w:style w:type="paragraph" w:customStyle="1" w:styleId="TOC83">
    <w:name w:val="TOC 83"/>
    <w:basedOn w:val="Normal"/>
    <w:next w:val="Normal"/>
    <w:autoRedefine/>
    <w:uiPriority w:val="39"/>
    <w:unhideWhenUsed/>
    <w:locked/>
    <w:rsid w:val="00B77D5F"/>
    <w:pPr>
      <w:spacing w:after="100" w:line="259" w:lineRule="auto"/>
      <w:ind w:left="1540"/>
    </w:pPr>
    <w:rPr>
      <w:rFonts w:ascii="Calibri" w:hAnsi="Calibri"/>
      <w:sz w:val="22"/>
      <w:szCs w:val="22"/>
      <w:lang w:eastAsia="en-US"/>
    </w:rPr>
  </w:style>
  <w:style w:type="paragraph" w:customStyle="1" w:styleId="TOC93">
    <w:name w:val="TOC 93"/>
    <w:basedOn w:val="Normal"/>
    <w:next w:val="Normal"/>
    <w:autoRedefine/>
    <w:uiPriority w:val="39"/>
    <w:unhideWhenUsed/>
    <w:locked/>
    <w:rsid w:val="00B77D5F"/>
    <w:pPr>
      <w:spacing w:after="100" w:line="259" w:lineRule="auto"/>
      <w:ind w:left="1760"/>
    </w:pPr>
    <w:rPr>
      <w:rFonts w:ascii="Calibri" w:hAnsi="Calibri"/>
      <w:sz w:val="22"/>
      <w:szCs w:val="22"/>
      <w:lang w:eastAsia="en-US"/>
    </w:rPr>
  </w:style>
  <w:style w:type="numbering" w:customStyle="1" w:styleId="NoList13">
    <w:name w:val="No List13"/>
    <w:next w:val="NoList"/>
    <w:uiPriority w:val="99"/>
    <w:semiHidden/>
    <w:unhideWhenUsed/>
    <w:rsid w:val="00B77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750984">
      <w:bodyDiv w:val="1"/>
      <w:marLeft w:val="0"/>
      <w:marRight w:val="0"/>
      <w:marTop w:val="0"/>
      <w:marBottom w:val="0"/>
      <w:divBdr>
        <w:top w:val="none" w:sz="0" w:space="0" w:color="auto"/>
        <w:left w:val="none" w:sz="0" w:space="0" w:color="auto"/>
        <w:bottom w:val="none" w:sz="0" w:space="0" w:color="auto"/>
        <w:right w:val="none" w:sz="0" w:space="0" w:color="auto"/>
      </w:divBdr>
    </w:div>
    <w:div w:id="861285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1737D2-BE92-4CC8-BAB4-5E27FD91B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48</Pages>
  <Words>20441</Words>
  <Characters>116520</Characters>
  <Application>Microsoft Office Word</Application>
  <DocSecurity>0</DocSecurity>
  <Lines>971</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SEKRETAR</dc:creator>
  <cp:lastModifiedBy>HP</cp:lastModifiedBy>
  <cp:revision>19</cp:revision>
  <cp:lastPrinted>2025-03-24T12:46:00Z</cp:lastPrinted>
  <dcterms:created xsi:type="dcterms:W3CDTF">2025-02-23T19:24:00Z</dcterms:created>
  <dcterms:modified xsi:type="dcterms:W3CDTF">2025-03-24T12:46:00Z</dcterms:modified>
</cp:coreProperties>
</file>